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d51c" w14:textId="064d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февраля 2024 года № 61-VIII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совершенный в Москве 25 мая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Протокол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г., цифры "96" заменить цифрами "108".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даты вступления в силу подписанного 19 апреля 2022 г.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"25" мая 2023 года в одном подлинном экземпляре на русском языке.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подписанного 25 мая 2023 г. в городе Москве: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- Премьер-министром Республики Армения Н. В. Пашиняном;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- Президентом Республики Беларусь A. Г. Лукашенко;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Президентом Республики Казахстан К. К. Токаевым;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 Н. Жапаровым;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Президентом Российской Федерации B. В. Путиным.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Правового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