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efb1" w14:textId="d18e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2024 года № 66-VIII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совершенный в Москве 13 февраля 2023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далее именуемые государствами-членами,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слова "2022 г." заменить словами "2025 г.".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подписания.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"13" февраля 2023 года в одном подлинном экземпляре на русском языке.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13 февраля 2023 г. в городе Москве: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 Г. Григоряном;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Министром здравоохранения Республики Беларусь Д. Л. Пиневичем;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Заместителем Премьер-Министра - Министром торговли и интеграции Республики Казахстан С. М. Жумангариным;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 А. Касымалиевым;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Заместителем Председателя Правительства Российской Федерации - А. Л. Оверчуком.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