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10a6" w14:textId="44b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и обороте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2024 года № 89-VIII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20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экономические, социальные и организационные основы производства и оборота органической продукции, направленные на сохранение и рациональное использование природных ресурсов, содействие в формировании здорового питания и развитие рынка органической продукции.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органическая продукция – сельскохозяйственная продукция, продукция из дикорастущих растений, семена сельскохозяйственных растений, дрожжи и грибы, продукты их переработки, в том числе пищевая продукция, отвечающие требованиям настоящего Закона и национальным стандартам. Органической продукцией не является продукция охоты и рыболовства;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оборот органической продукции – процессы (стадии) реализации (купли-продажи или поставки) органической продукции, включая ввоз (импорт) и вывоз (экспорт) органической продукции, а также связанные с ними процессы расфасовки, упаковки, маркировки, хранения, транспортировки и иные процессы;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вводится в действие с 01.01.2025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ст. 20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учета и прослеживаемости органической продукции – часть информационной системы уполномоченного органа в области производства и оборота органической продукции, содержащая данные об органической продукции и ее компонентах, о процессе производства и обороте органической продукции;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маркировка органической продукции – нанесение информации об органической продукции в виде надписей, рисунков, знаков, символов, иных обозначений и (или) их комбинаций на потребительскую упаковку, транспортную упаковку или на иной вид носителя информации, прикрепленного к потребительской упаковке и (или) к транспортной упаковке или помещенного в них либо прилагаемого к ним;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знак соответствия органической продукции – знак соответствия, информирующий потребителей о прохождении производством органической продукции процедуры подтверждения соответствия производства органической продукции;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органической продукции – деятельность, результатом которой является создание (изготовление) органической продукции в соответствии с законодательством Республики Казахстан в области производства и оборота органической продукции и национальными стандартами. Процесс производства органической продукции включает в себя связанные с ним процессы расфасовки, упаковки, маркировки, хранения, транспортировки и иные процессы;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семян сельскохозяйственных растений и сельскохозяйственных животных, используемых для производства органической продукции, – информация о наличии семян сельскохозяйственных растений и сельскохозяйственных животных, которые могут быть использованы для производства органической продукции, полученная на основе данных, представляемых местными исполнительными органами областей, городов республиканского значения и столицы, размещаемая на интернет-ресурсе уполномоченного органа в области производства и оборота органической продукции;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производитель органической продукции – физическое или юридическое лицо, объединение производителей органической продукции (простое товарищество), осуществляющие производство органической продукции;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производства и оборота органической продукции – центральный исполнительный орган, осуществляющий руководство и межотраслевую координацию в области производства и оборота органической продукции.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в области производства и оборота органической продукции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производства и оборота органической продукции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законодательства Республики Казахстан в области производства и оборота органической продукции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законодательства Республики Казахстан в области производства и оборота органической продукции являются: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целостности органической продукции на всех этапах ее производства и оборота;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внутреннего рынка органической продукции и удовлетворение потребностей населения в ней;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национального бренда органической продукции;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научное обеспечение в области производства и оборота органической продукции.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законодательства Республики Казахстан в области производства и оборота органической продукции являются: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пищевой продукции;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использованию семян сельскохозяйственных растений и сельскохозяйственных животных, адаптированных к местным условиям и целям производства органической продукции;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производителей органической продукции от недобросовестной конкуренции;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конкурентоспособности и содействие увеличению экспорта органической продукции;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мер государственной поддержки производителям органической продукции.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законодательства Республики Казахстан в области производства и оборота органической продукции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законодательства Республики Казахстан в области производства и оборота органической продукции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производства органической продукции, не наносящих ущерба окружающей среде, здоровью человека, здоровью растений, а также здоровью и благосостоянию животных;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устойчивых систем управления природными ресурсами, включая почву, воду, воздух, поддержание биоразнообразия.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ПРОИЗВОДСТВА И ОБОРОТА ОРГАНИЧЕСКОЙ ПРОДУКЦИИ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производства и оборота органической продукции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производства и оборота органической продукции и организует их осуществление;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 в области производства и оборота органической продукции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и оборота органической продукции: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производства и оборота органической продукции;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нормативные правовые акты в области производства и оборота органической продукции в соответствии с законодательством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список разрешенных средств, применяемых при производстве органической продукции, по согласованию с государственным органом в сфере санитарно-эпидемиологического благополучия населения;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производства и оборота органической продукции по согласованию с государственным органом в сфере санитарно-эпидемиологического благополучия населения;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вводится в действие с 01.01.2025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ст. 20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систему учета и прослеживаемости органической продукции;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оказание информационной, организационно-методической и консультативной поддержки производителям органической продукции;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иных государственных органов и местных исполнительных органов областей, городов республиканского значения и столицы в области производства и оборота органической продукции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орган в сфере санитарно-эпидемиологического благополучия населения: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и надзор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согласование: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разрешенных средств, применяемых при производстве органической продукции;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производства и оборота органической продукции;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государственные органы в области производства и оборота органической продукции в пределах своей компетенции осуществляют государственный контроль в соответствии с Предпринимательским кодексом Республики Казахстан.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областей, городов республиканского значения и столицы: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информирование населения о производстве и обороте органической продукции;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производителям органической продукции в вопросах производства, реализации их продукции на соответствующей административно-территориальной единице, а также продвижения данной продукции на экспорт;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уполномоченному органу в области производства и оборота органической продукции информацию о наличии семян сельскохозяйственных растений и сельскохозяйственных животных, используемых для производства органической продукции, для включения в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Государственная поддержка производителей органической продукции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производителей органической продукции осуществляется в соответствии с законодательством Республики Казахстан.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части расходов, понесенных при подтверждении соответствия производства органической продукции,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Научное обеспечение в области производства и оборота органической продукции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Научное обеспечение в области производства и оборота органической продукции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 и иными законами Республики Казахстан.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УСЛОВИЯ И ПРОЦЕДУРЫ ПРОИЗВОДСТВА И ОБОРОТА ОРГАНИЧЕСКОЙ ПРОДУКЦИИ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перехода к производству органической продукции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Переход к производству органической продукции осуществляется в соответствии с правилами производства и оборота органической продукции и национальными стандартами.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переходе к производству органической продукции должны соблюдаться следующие условия: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с органом по подтверждению соответствия на проведение процедуры подтверждения соответствия производства органической продукции;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в течение всего переходного периода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соответствующие правилам производства и оборота органической продукции и национальным стандартам.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переходного периода к производству органической продукции устанавливается правилами производства и оборота органической продукции и национальными стандартами.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реализовывать и маркировать продукцию переходного периода как "переходную органическую продукцию", за исключением семян сельскохозяйственных растений, пищевых продуктов и кормов растительного происхождения, имеющих только один составной ингредиент.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Условия производства органической продукции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органической продукции в зависимости от вида деятельности должны соблюдаться следующие условия: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здоровых семян сельскохозяйственных растений, сельскохозяйственных животных, безопасной продукции и сырья животного и растительного происхождения;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применения веществ синтетического происхождения, химических пестицидов, гормонов, антибиотиков и пищевых добавок, если иное не установлено законодательством Республики Казахстан в области производства и оборота органической продукции и национальными стандартами;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и воспроизводство плодородия почв;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сельскохозяйственных растений с помощью превентивных мер, включающих выбор соответствующих севооборотов, видов и сортов сельскохозяйственных растений, устойчивых к вредителям, сорнякам и болезням растений;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механических, биологических и физических методов защиты сельскохозяйственных растений от вредителей, сорняков и болезней растений;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экологических систем при выборе конкретного вида органической продукции для производства;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 адаптированных к местным условиям устойчивых видов, сортов сельскохозяйственных растений и видов сельскохозяйственных животных;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забота о здоровье сельскохозяйственных животных путем обеспечения соответствующих условий содержания и выпаса, учета их естественного поведения, стимулирования естественного иммунитета;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исключение применения ионизирующего излучения;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исключение применения генетически модифицированных объектов, кроме ветеринарных препаратов;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минимизация использования невозобновляемых природных ресурсов;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исключение применения методов производства продукции растениеводства без использования почвы;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иные, соответствующие правилам производства и оборота органической продукции и национальным стандартам.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избежание смешивания производство органической продукции должно быть отделено от производства продукции, не относящейся к органической продукции, на всех этапах производства и оборота органической продукции в соответствии с правилами производства и оборота органической продукции и национальными стандартами.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Подтверждение соответствия производства органической продукции, приостановление и отмена (прекращение) действия сертификата соответствия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производства органической продукции носит добровольный характер и осуществляется в соответствии с законодательством Республики Казахстан в области производства и оборота органической продукции и законодательством Республики Казахстан в области технического регулирования органами по подтверждению соответствия, аккредитованными в соответствии с законодательством Республики Казахстан об аккредитации в области оценки соответствия.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подтверждения соответствия производства органической продукции является сертификат соответствия.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прохождения процедуры подтверждения соответствия производства органической продукции и получения сертификата соответствия производитель органической продукции имеет право наносить национальный знак соответствия органической продукции.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национального знака соответствия органической продукции, технические требования к нему и требования к его нанесению устанавливаются национальным стандартом.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по подтверждению соответствия вправе приостановить или отменить (прекратить) действие сертификата соответствия, ранее выданного на производство органической продукции, в случае неисполнения производителем органической продукции требований, установленных законодательством Республики Казахстан.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по подтверждению соответствия в течение пяти рабочих дней со дня выдачи сертификата соответствия, а также в случаях приостановления или отмены (прекращения) действия сертификата соответствия направляет в уполномоченный орган в области производства и оборота органической продукции информацию о результатах подтверждения соответствия производства органической продукции или о приостановлении, или об отмене (о прекращении) действия сертификата соответствия.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Производство органической продукции, предназначенной для реализации на экспорт, проходит процедуру подтверждения соответствия согласно требованиям, предъявляемым к условиям производства органической продукции, установленным законодательством страны-импортера.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Объединение производителей органической продукции (простое товарищество)</w:t>
      </w:r>
    </w:p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физические и юридические лица для прохождения процедуры подтверждения соответствия производства органической продукции вправе образовывать простое товарищество на основе договора о совместной деятельности (далее – простое товарищество).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подтверждения соответствия производства органической продукции, приостановление и отмена (прекращение) действия сертификата соответствия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Закона, а также требованиями, установленными национальными стандартами.   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простого товарищества не могут использовать сертификат соответствия независимо друг от друга.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простого товарищества по соглашению между собой могут поручить руководство и ведение общих дел одному из участников простого товарищества. 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вопросы организации деятельности простого товарищества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в области производства и оборота органической продукции. 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Формирование и функционирование системы совместных гарантий (PGS) 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лица, физические и юридические лица вправе объединяться в простое товарищество на основе договора о совместной деятельности для участия в системе совместных гарантий (PGS) (далее – участники системы совместных гарантий (PGS).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функционирования системы совместных гарантий (PGS) разрабатывается и утверждается участниками системы совместных гарантий (PGS) в соответствии с правилами производства и оборота органической продукции и национальными стандартами.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системы совместных гарантий (PGS) соблюдают условия по производству продукции, установленные правилами производства и оборота органической продукции и национальными стандартами.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и обороте продукции, произведенной в системе совместных гарантий (PGS), допускается использование обозначения "участник PGS".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Системой совместных гарантий (PGS) признается деятельность, основанная на принципах совместного участия, коллективной ответственности, прозрачности, доверия и обмена знаниями с целью перехода с традиционного сельского хозяйства на органическое.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Условия оборота органической продукции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Оборот органической продукции осуществляется в соответствии с правилами производства и оборота органической продукции и национальными стандартами.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Сертификаты соответствия, протоколы испытаний продукции, знаки соответствия и иные документы об оценке соответствия иностранных государств признаются в порядке, установленном законодательством Республики Казахстан.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Обязанности производителей органической продукции и лиц, осуществляющих ее оборот</w:t>
      </w:r>
    </w:p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Производители органической продукции и лица, осуществляющие ее оборот, обязаны соблюдать требования, установленные законодательством Республики Казахстан.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нарушения требований в области производства и оборота органической продукции производители органической продукции и лица, осуществляющие ее оборот, обеспечивают отзыв органической продукции и (или) удаление национального знака соответствия органической продукции.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Ведение реестра производителей органической продукции</w:t>
      </w:r>
    </w:p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и оборота органической продукции ведет реестр производителей органической продукции на основе данных, представляемых органами по подтверждению соответствия, и размещает его на своем интернет-ресурсе в сроки, установленные правилами ведения реестра производителей органической продукции.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Обязательные требования к маркировке органической продукции</w:t>
      </w:r>
    </w:p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Маркировка органической продукции осуществляется в соответствии с правилами производства и оборота органической продукции и национальным стандартом при наличии сертификата соответствия.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маркировке органической продукции и ее рекламе допускается использование слова "органический", производного или сокращенного от него слова, отдельно или в сочетании с наименованием продукции.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Недопустима маркировка, которая может ввести в заблуждение потребителя по поводу того, что данная продукция соответствует органической продукции.</w:t>
      </w:r>
    </w:p>
    <w:bookmarkEnd w:id="101"/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И ПЕРЕХОДНЫЕ ПОЛОЖЕНИЯ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Ответственность за нарушение законодательства Республики Казахстан в области производства и оборота органической продукции</w:t>
      </w:r>
    </w:p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производства и оборота органической продукции влечет ответственность, установленную законами Республики Казахстан.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Порядок введения в действие настоящего Закона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которые вводятся в действие с 1 января 2025 года.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2015 года "О производстве органической продукции".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