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23471" w14:textId="f9234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масс-медиа</w:t>
      </w:r>
    </w:p>
    <w:p>
      <w:pPr>
        <w:spacing w:after="0"/>
        <w:ind w:left="0"/>
        <w:jc w:val="both"/>
      </w:pPr>
      <w:r>
        <w:rPr>
          <w:rFonts w:ascii="Times New Roman"/>
          <w:b w:val="false"/>
          <w:i w:val="false"/>
          <w:color w:val="000000"/>
          <w:sz w:val="28"/>
        </w:rPr>
        <w:t>Закон Республики Казахстан от 19 июня 2024 года № 93-VIII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 70</w:t>
      </w:r>
      <w:r>
        <w:rPr>
          <w:rFonts w:ascii="Times New Roman"/>
          <w:b w:val="false"/>
          <w:i w:val="false"/>
          <w:color w:val="ff0000"/>
          <w:sz w:val="28"/>
        </w:rPr>
        <w:t xml:space="preserve"> </w:t>
      </w:r>
    </w:p>
    <w:p>
      <w:pPr>
        <w:spacing w:after="0"/>
        <w:ind w:left="0"/>
        <w:jc w:val="both"/>
      </w:pPr>
      <w:r>
        <w:rPr>
          <w:rFonts w:ascii="Times New Roman"/>
          <w:b w:val="false"/>
          <w:i w:val="false"/>
          <w:color w:val="ff0000"/>
          <w:sz w:val="28"/>
        </w:rPr>
        <w:t xml:space="preserve">Вниманию пользователей!  </w:t>
      </w:r>
    </w:p>
    <w:p>
      <w:pPr>
        <w:spacing w:after="0"/>
        <w:ind w:left="0"/>
        <w:jc w:val="both"/>
      </w:pPr>
      <w:r>
        <w:rPr>
          <w:rFonts w:ascii="Times New Roman"/>
          <w:b w:val="false"/>
          <w:i w:val="false"/>
          <w:color w:val="ff0000"/>
          <w:sz w:val="28"/>
        </w:rPr>
        <w:t xml:space="preserve">Для удобства пользования ИЗПИ создано </w:t>
      </w:r>
      <w:r>
        <w:rPr>
          <w:rFonts w:ascii="Times New Roman"/>
          <w:b w:val="false"/>
          <w:i w:val="false"/>
          <w:color w:val="ff0000"/>
          <w:sz w:val="28"/>
        </w:rPr>
        <w:t>СОДЕРЖАНИЕ</w:t>
      </w:r>
    </w:p>
    <w:bookmarkStart w:name="z4" w:id="0"/>
    <w:p>
      <w:pPr>
        <w:spacing w:after="0"/>
        <w:ind w:left="0"/>
        <w:jc w:val="both"/>
      </w:pPr>
      <w:r>
        <w:rPr>
          <w:rFonts w:ascii="Times New Roman"/>
          <w:b w:val="false"/>
          <w:i w:val="false"/>
          <w:color w:val="000000"/>
          <w:sz w:val="28"/>
        </w:rPr>
        <w:t xml:space="preserve">
      Настоящий Закон регулирует общественные отношения в области масс-медиа, устанавливает их правовые основы и направлен на обеспечение конституционного права на свободу слова и творчества. </w:t>
      </w:r>
    </w:p>
    <w:bookmarkEnd w:id="0"/>
    <w:bookmarkStart w:name="z5" w:id="1"/>
    <w:p>
      <w:pPr>
        <w:spacing w:after="0"/>
        <w:ind w:left="0"/>
        <w:jc w:val="left"/>
      </w:pPr>
      <w:r>
        <w:rPr>
          <w:rFonts w:ascii="Times New Roman"/>
          <w:b/>
          <w:i w:val="false"/>
          <w:color w:val="000000"/>
        </w:rPr>
        <w:t xml:space="preserve"> Глава 1. ОСНОВНЫЕ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7"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8" w:id="3"/>
    <w:p>
      <w:pPr>
        <w:spacing w:after="0"/>
        <w:ind w:left="0"/>
        <w:jc w:val="both"/>
      </w:pPr>
      <w:r>
        <w:rPr>
          <w:rFonts w:ascii="Times New Roman"/>
          <w:b w:val="false"/>
          <w:i w:val="false"/>
          <w:color w:val="000000"/>
          <w:sz w:val="28"/>
        </w:rPr>
        <w:t>
      1) абонент – физическое или юридическое лицо, заключившее с оператором телерадиовещания договор на получение услуг телерадиовещания;</w:t>
      </w:r>
    </w:p>
    <w:bookmarkEnd w:id="3"/>
    <w:bookmarkStart w:name="z9" w:id="4"/>
    <w:p>
      <w:pPr>
        <w:spacing w:after="0"/>
        <w:ind w:left="0"/>
        <w:jc w:val="both"/>
      </w:pPr>
      <w:r>
        <w:rPr>
          <w:rFonts w:ascii="Times New Roman"/>
          <w:b w:val="false"/>
          <w:i w:val="false"/>
          <w:color w:val="000000"/>
          <w:sz w:val="28"/>
        </w:rPr>
        <w:t xml:space="preserve">
      2) упрощенный порядок аккредитации – автоматизированный процесс аккредитации средств массовой информации и их журналистов (представителей средств массовой информации) посредством выдачи аккредитационной карты; </w:t>
      </w:r>
    </w:p>
    <w:bookmarkEnd w:id="4"/>
    <w:bookmarkStart w:name="z10" w:id="5"/>
    <w:p>
      <w:pPr>
        <w:spacing w:after="0"/>
        <w:ind w:left="0"/>
        <w:jc w:val="both"/>
      </w:pPr>
      <w:r>
        <w:rPr>
          <w:rFonts w:ascii="Times New Roman"/>
          <w:b w:val="false"/>
          <w:i w:val="false"/>
          <w:color w:val="000000"/>
          <w:sz w:val="28"/>
        </w:rPr>
        <w:t>
      3) информационный суверенитет – независимость информационного пространства Республики Казахстан, определяющая общественно-политическую самостоятельность граждан Республики Казахстан в формировании информационной повестки;</w:t>
      </w:r>
    </w:p>
    <w:bookmarkEnd w:id="5"/>
    <w:bookmarkStart w:name="z11" w:id="6"/>
    <w:p>
      <w:pPr>
        <w:spacing w:after="0"/>
        <w:ind w:left="0"/>
        <w:jc w:val="both"/>
      </w:pPr>
      <w:r>
        <w:rPr>
          <w:rFonts w:ascii="Times New Roman"/>
          <w:b w:val="false"/>
          <w:i w:val="false"/>
          <w:color w:val="000000"/>
          <w:sz w:val="28"/>
        </w:rPr>
        <w:t xml:space="preserve">
      4) детская теле-, радиопрограмма – теле-, радиопрограмма, предназначенная для детей в возрасте до 12 лет, имеющая характерный для данной возрастной группы сюжет; </w:t>
      </w:r>
    </w:p>
    <w:bookmarkEnd w:id="6"/>
    <w:bookmarkStart w:name="z12" w:id="7"/>
    <w:p>
      <w:pPr>
        <w:spacing w:after="0"/>
        <w:ind w:left="0"/>
        <w:jc w:val="both"/>
      </w:pPr>
      <w:r>
        <w:rPr>
          <w:rFonts w:ascii="Times New Roman"/>
          <w:b w:val="false"/>
          <w:i w:val="false"/>
          <w:color w:val="000000"/>
          <w:sz w:val="28"/>
        </w:rPr>
        <w:t xml:space="preserve">
      5) главный редактор (редактор) – физическое лицо, возглавляющее редакцию средства массовой информации и имеющее соответствующие полномочия на выпуск и распространение продукции средства массовой информации; </w:t>
      </w:r>
    </w:p>
    <w:bookmarkEnd w:id="7"/>
    <w:bookmarkStart w:name="z13" w:id="8"/>
    <w:p>
      <w:pPr>
        <w:spacing w:after="0"/>
        <w:ind w:left="0"/>
        <w:jc w:val="both"/>
      </w:pPr>
      <w:r>
        <w:rPr>
          <w:rFonts w:ascii="Times New Roman"/>
          <w:b w:val="false"/>
          <w:i w:val="false"/>
          <w:color w:val="000000"/>
          <w:sz w:val="28"/>
        </w:rPr>
        <w:t xml:space="preserve">
      6) средство массовой информации – периодическое печатное издание, теле-, радиоканал, интернет-издание; </w:t>
      </w:r>
    </w:p>
    <w:bookmarkEnd w:id="8"/>
    <w:bookmarkStart w:name="z14" w:id="9"/>
    <w:p>
      <w:pPr>
        <w:spacing w:after="0"/>
        <w:ind w:left="0"/>
        <w:jc w:val="both"/>
      </w:pPr>
      <w:r>
        <w:rPr>
          <w:rFonts w:ascii="Times New Roman"/>
          <w:b w:val="false"/>
          <w:i w:val="false"/>
          <w:color w:val="000000"/>
          <w:sz w:val="28"/>
        </w:rPr>
        <w:t xml:space="preserve">
      7) распространитель средства массовой информации – физическое или юридическое лицо, осуществляющее распространение продукции средства массовой информации по договору с ее собственником, издателем или на иных законных основаниях; </w:t>
      </w:r>
    </w:p>
    <w:bookmarkEnd w:id="9"/>
    <w:bookmarkStart w:name="z15" w:id="10"/>
    <w:p>
      <w:pPr>
        <w:spacing w:after="0"/>
        <w:ind w:left="0"/>
        <w:jc w:val="both"/>
      </w:pPr>
      <w:r>
        <w:rPr>
          <w:rFonts w:ascii="Times New Roman"/>
          <w:b w:val="false"/>
          <w:i w:val="false"/>
          <w:color w:val="000000"/>
          <w:sz w:val="28"/>
        </w:rPr>
        <w:t>
      8) продукция средства массовой информации – тираж или часть тиража отдельного номера периодического печатного издания или аудиовизуального произведения, отдельный выпуск теле-, радиопрограммы, а также информация, размещенная в интернет-издании;</w:t>
      </w:r>
    </w:p>
    <w:bookmarkEnd w:id="10"/>
    <w:bookmarkStart w:name="z16" w:id="11"/>
    <w:p>
      <w:pPr>
        <w:spacing w:after="0"/>
        <w:ind w:left="0"/>
        <w:jc w:val="both"/>
      </w:pPr>
      <w:r>
        <w:rPr>
          <w:rFonts w:ascii="Times New Roman"/>
          <w:b w:val="false"/>
          <w:i w:val="false"/>
          <w:color w:val="000000"/>
          <w:sz w:val="28"/>
        </w:rPr>
        <w:t xml:space="preserve">
      9) редакция средства массовой информации – физическое лицо либо творческий коллектив, являющийся структурным подразделением юридического лица, осуществляющие сбор, подготовку материалов, выпуск и распространение средства массовой информации; </w:t>
      </w:r>
    </w:p>
    <w:bookmarkEnd w:id="11"/>
    <w:bookmarkStart w:name="z17" w:id="12"/>
    <w:p>
      <w:pPr>
        <w:spacing w:after="0"/>
        <w:ind w:left="0"/>
        <w:jc w:val="both"/>
      </w:pPr>
      <w:r>
        <w:rPr>
          <w:rFonts w:ascii="Times New Roman"/>
          <w:b w:val="false"/>
          <w:i w:val="false"/>
          <w:color w:val="000000"/>
          <w:sz w:val="28"/>
        </w:rPr>
        <w:t xml:space="preserve">
      10) образовательная теле-, радиопрограмма – теле-, радиопрограмма, предназначенная для широкого круга лиц, содержание которой направлено на обучение телезрителя или радиослушателя в системе конкретных знаний в той или иной области науки, культуры, производства, искусства и социальной жизни; </w:t>
      </w:r>
    </w:p>
    <w:bookmarkEnd w:id="12"/>
    <w:bookmarkStart w:name="z18"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11) вводится в действие с 01.01.2025 в соответствии со </w:t>
      </w:r>
      <w:r>
        <w:rPr>
          <w:rFonts w:ascii="Times New Roman"/>
          <w:b w:val="false"/>
          <w:i w:val="false"/>
          <w:color w:val="ff0000"/>
          <w:sz w:val="28"/>
        </w:rPr>
        <w:t>ст.70</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единая медиаплатформа – информационная система, предназначенная для реализации государственной информационной политики;</w:t>
      </w:r>
    </w:p>
    <w:bookmarkStart w:name="z19" w:id="14"/>
    <w:p>
      <w:pPr>
        <w:spacing w:after="0"/>
        <w:ind w:left="0"/>
        <w:jc w:val="both"/>
      </w:pPr>
      <w:r>
        <w:rPr>
          <w:rFonts w:ascii="Times New Roman"/>
          <w:b w:val="false"/>
          <w:i w:val="false"/>
          <w:color w:val="000000"/>
          <w:sz w:val="28"/>
        </w:rPr>
        <w:t xml:space="preserve">
      12) распространитель индивидуальных спутниковых и эфирных приемных устройств – физическое или юридическое лицо, распространяющее карты условного доступа к услугам операторов телерадиовещания, оборудование, предназначенное для индивидуального приема теле-, радиосигнала операторов телерадиовещания, имеющих лицензию в области телерадиовещания и обладающих собственными спутниковыми системами вещания на территории Республики Казахстан; </w:t>
      </w:r>
    </w:p>
    <w:bookmarkEnd w:id="14"/>
    <w:bookmarkStart w:name="z20" w:id="15"/>
    <w:p>
      <w:pPr>
        <w:spacing w:after="0"/>
        <w:ind w:left="0"/>
        <w:jc w:val="both"/>
      </w:pPr>
      <w:r>
        <w:rPr>
          <w:rFonts w:ascii="Times New Roman"/>
          <w:b w:val="false"/>
          <w:i w:val="false"/>
          <w:color w:val="000000"/>
          <w:sz w:val="28"/>
        </w:rPr>
        <w:t>
      13) индивидуальное спутниковое и эфирное приемное устройство – оборудование, предназначенное для индивидуального приема теле-, радиосигнала;</w:t>
      </w:r>
    </w:p>
    <w:bookmarkEnd w:id="15"/>
    <w:bookmarkStart w:name="z21" w:id="16"/>
    <w:p>
      <w:pPr>
        <w:spacing w:after="0"/>
        <w:ind w:left="0"/>
        <w:jc w:val="both"/>
      </w:pPr>
      <w:r>
        <w:rPr>
          <w:rFonts w:ascii="Times New Roman"/>
          <w:b w:val="false"/>
          <w:i w:val="false"/>
          <w:color w:val="000000"/>
          <w:sz w:val="28"/>
        </w:rPr>
        <w:t>
      14) многоканальная передача звукового сопровождения – передача двух и более звуковых сопровождений в телепрограмме, предоставляющая абоненту возможность выбора языка просмотра;</w:t>
      </w:r>
    </w:p>
    <w:bookmarkEnd w:id="16"/>
    <w:bookmarkStart w:name="z22" w:id="17"/>
    <w:p>
      <w:pPr>
        <w:spacing w:after="0"/>
        <w:ind w:left="0"/>
        <w:jc w:val="both"/>
      </w:pPr>
      <w:r>
        <w:rPr>
          <w:rFonts w:ascii="Times New Roman"/>
          <w:b w:val="false"/>
          <w:i w:val="false"/>
          <w:color w:val="000000"/>
          <w:sz w:val="28"/>
        </w:rPr>
        <w:t>
      15) теле-, радиоканал свободного доступа – теле-, радиоканал, распространяемый посредством цифрового эфирного и спутникового телерадиовещания для неограниченного круга лиц без взимания платы за право просмотра;</w:t>
      </w:r>
    </w:p>
    <w:bookmarkEnd w:id="17"/>
    <w:bookmarkStart w:name="z23" w:id="18"/>
    <w:p>
      <w:pPr>
        <w:spacing w:after="0"/>
        <w:ind w:left="0"/>
        <w:jc w:val="both"/>
      </w:pPr>
      <w:r>
        <w:rPr>
          <w:rFonts w:ascii="Times New Roman"/>
          <w:b w:val="false"/>
          <w:i w:val="false"/>
          <w:color w:val="000000"/>
          <w:sz w:val="28"/>
        </w:rPr>
        <w:t>
      16) журналист (представитель средств массовой информации) – физическое лицо, осуществляющее деятельность по сбору, обработке и подготовке сообщений и материалов для средства массовой информации на основе трудовых или иных договорных отношений с редакцией средства массовой информации;</w:t>
      </w:r>
    </w:p>
    <w:bookmarkEnd w:id="18"/>
    <w:bookmarkStart w:name="z24" w:id="19"/>
    <w:p>
      <w:pPr>
        <w:spacing w:after="0"/>
        <w:ind w:left="0"/>
        <w:jc w:val="both"/>
      </w:pPr>
      <w:r>
        <w:rPr>
          <w:rFonts w:ascii="Times New Roman"/>
          <w:b w:val="false"/>
          <w:i w:val="false"/>
          <w:color w:val="000000"/>
          <w:sz w:val="28"/>
        </w:rPr>
        <w:t xml:space="preserve">
      17) аккредитация журналиста (представителя средства массовой информации) – процедура назначения журналиста и признание его полномочий государственным органом и (или) организацией; </w:t>
      </w:r>
    </w:p>
    <w:bookmarkEnd w:id="19"/>
    <w:bookmarkStart w:name="z25" w:id="20"/>
    <w:p>
      <w:pPr>
        <w:spacing w:after="0"/>
        <w:ind w:left="0"/>
        <w:jc w:val="both"/>
      </w:pPr>
      <w:r>
        <w:rPr>
          <w:rFonts w:ascii="Times New Roman"/>
          <w:b w:val="false"/>
          <w:i w:val="false"/>
          <w:color w:val="000000"/>
          <w:sz w:val="28"/>
        </w:rPr>
        <w:t>
      18) особый статус журналиста – статус журналиста, предусматривающий защиту прав и свобод журналиста, расширенные права при поиске, запросе, получении и распространении информации, а также иные особые права, установленные настоящим Законом;</w:t>
      </w:r>
    </w:p>
    <w:bookmarkEnd w:id="20"/>
    <w:bookmarkStart w:name="z26" w:id="21"/>
    <w:p>
      <w:pPr>
        <w:spacing w:after="0"/>
        <w:ind w:left="0"/>
        <w:jc w:val="both"/>
      </w:pPr>
      <w:r>
        <w:rPr>
          <w:rFonts w:ascii="Times New Roman"/>
          <w:b w:val="false"/>
          <w:i w:val="false"/>
          <w:color w:val="000000"/>
          <w:sz w:val="28"/>
        </w:rPr>
        <w:t>
      19) многоканальное вещание – телекоммуникационная система, предназначенная для распространения пакетов теле-, радиоканалов;</w:t>
      </w:r>
    </w:p>
    <w:bookmarkEnd w:id="21"/>
    <w:bookmarkStart w:name="z27" w:id="22"/>
    <w:p>
      <w:pPr>
        <w:spacing w:after="0"/>
        <w:ind w:left="0"/>
        <w:jc w:val="both"/>
      </w:pPr>
      <w:r>
        <w:rPr>
          <w:rFonts w:ascii="Times New Roman"/>
          <w:b w:val="false"/>
          <w:i w:val="false"/>
          <w:color w:val="000000"/>
          <w:sz w:val="28"/>
        </w:rPr>
        <w:t>
      20) масс-медиа – средство массовой информации и интернет-ресурс;</w:t>
      </w:r>
    </w:p>
    <w:bookmarkEnd w:id="22"/>
    <w:bookmarkStart w:name="z28" w:id="23"/>
    <w:p>
      <w:pPr>
        <w:spacing w:after="0"/>
        <w:ind w:left="0"/>
        <w:jc w:val="both"/>
      </w:pPr>
      <w:r>
        <w:rPr>
          <w:rFonts w:ascii="Times New Roman"/>
          <w:b w:val="false"/>
          <w:i w:val="false"/>
          <w:color w:val="000000"/>
          <w:sz w:val="28"/>
        </w:rPr>
        <w:t>
      21) мониторинг масс-медиа – процесс сбора и анализа продукции масс-медиа на предмет соблюдения законодательства Республики Казахстан, а также на предмет нанесения вреда нравственному развитию общества и нарушения общечеловеческих, национальных, культурных и семейных ценностей;</w:t>
      </w:r>
    </w:p>
    <w:bookmarkEnd w:id="23"/>
    <w:bookmarkStart w:name="z29" w:id="24"/>
    <w:p>
      <w:pPr>
        <w:spacing w:after="0"/>
        <w:ind w:left="0"/>
        <w:jc w:val="both"/>
      </w:pPr>
      <w:r>
        <w:rPr>
          <w:rFonts w:ascii="Times New Roman"/>
          <w:b w:val="false"/>
          <w:i w:val="false"/>
          <w:color w:val="000000"/>
          <w:sz w:val="28"/>
        </w:rPr>
        <w:t>
      22) продукция масс-медиа – продукция средства массовой информации, а также информация, размещенная на интернет-ресурсе;</w:t>
      </w:r>
    </w:p>
    <w:bookmarkEnd w:id="24"/>
    <w:bookmarkStart w:name="z30" w:id="25"/>
    <w:p>
      <w:pPr>
        <w:spacing w:after="0"/>
        <w:ind w:left="0"/>
        <w:jc w:val="both"/>
      </w:pPr>
      <w:r>
        <w:rPr>
          <w:rFonts w:ascii="Times New Roman"/>
          <w:b w:val="false"/>
          <w:i w:val="false"/>
          <w:color w:val="000000"/>
          <w:sz w:val="28"/>
        </w:rPr>
        <w:t xml:space="preserve">
      23) распространение продукции масс-медиа – продажа (подписка, доставка, раздача) периодических печатных изданий, выход в эфир теле-, радиопрограмм, аудиовизуальное произведение, доведение до потребителя теле-, радиопрограмм с использованием технических средств телекоммуникаций и в сетях телекоммуникаций, а также размещение информации в интернет-изданиях или на интернет-ресурсах; </w:t>
      </w:r>
    </w:p>
    <w:bookmarkEnd w:id="25"/>
    <w:bookmarkStart w:name="z31" w:id="26"/>
    <w:p>
      <w:pPr>
        <w:spacing w:after="0"/>
        <w:ind w:left="0"/>
        <w:jc w:val="both"/>
      </w:pPr>
      <w:r>
        <w:rPr>
          <w:rFonts w:ascii="Times New Roman"/>
          <w:b w:val="false"/>
          <w:i w:val="false"/>
          <w:color w:val="000000"/>
          <w:sz w:val="28"/>
        </w:rPr>
        <w:t>
      24) уполномоченный орган в области масс-медиа (далее – уполномоченный орган) – центральный исполнительный орган, осуществляющий государственное регулирование в области масс-медиа;</w:t>
      </w:r>
    </w:p>
    <w:bookmarkEnd w:id="26"/>
    <w:bookmarkStart w:name="z32" w:id="27"/>
    <w:p>
      <w:pPr>
        <w:spacing w:after="0"/>
        <w:ind w:left="0"/>
        <w:jc w:val="both"/>
      </w:pPr>
      <w:r>
        <w:rPr>
          <w:rFonts w:ascii="Times New Roman"/>
          <w:b w:val="false"/>
          <w:i w:val="false"/>
          <w:color w:val="000000"/>
          <w:sz w:val="28"/>
        </w:rPr>
        <w:t>
      25) государственная информационная политика – комплекс государственных мер, направленных на создание и распространение информации, удовлетворяющей интересы государства и общества, целями которых являются укрепление и защита информационного суверенитета;</w:t>
      </w:r>
    </w:p>
    <w:bookmarkEnd w:id="27"/>
    <w:bookmarkStart w:name="z33" w:id="28"/>
    <w:p>
      <w:pPr>
        <w:spacing w:after="0"/>
        <w:ind w:left="0"/>
        <w:jc w:val="both"/>
      </w:pPr>
      <w:r>
        <w:rPr>
          <w:rFonts w:ascii="Times New Roman"/>
          <w:b w:val="false"/>
          <w:i w:val="false"/>
          <w:color w:val="000000"/>
          <w:sz w:val="28"/>
        </w:rPr>
        <w:t xml:space="preserve">
      26) государственное средство массовой информации – средство массовой информации, имеющее в уставном капитале более пятидесяти процентов голосующих акций, долей участия в уставном капитале, паев, принадлежащих государству; </w:t>
      </w:r>
    </w:p>
    <w:bookmarkEnd w:id="28"/>
    <w:bookmarkStart w:name="z34" w:id="29"/>
    <w:p>
      <w:pPr>
        <w:spacing w:after="0"/>
        <w:ind w:left="0"/>
        <w:jc w:val="both"/>
      </w:pPr>
      <w:r>
        <w:rPr>
          <w:rFonts w:ascii="Times New Roman"/>
          <w:b w:val="false"/>
          <w:i w:val="false"/>
          <w:color w:val="000000"/>
          <w:sz w:val="28"/>
        </w:rPr>
        <w:t>
      27) негосударственное средство массовой информации – средство массовой информации, имеющее в уставном капитале менее пятидесяти процентов голосующих акций, долей участия в уставном капитале, паев, принадлежащих государству;</w:t>
      </w:r>
    </w:p>
    <w:bookmarkEnd w:id="29"/>
    <w:bookmarkStart w:name="z35" w:id="30"/>
    <w:p>
      <w:pPr>
        <w:spacing w:after="0"/>
        <w:ind w:left="0"/>
        <w:jc w:val="both"/>
      </w:pPr>
      <w:r>
        <w:rPr>
          <w:rFonts w:ascii="Times New Roman"/>
          <w:b w:val="false"/>
          <w:i w:val="false"/>
          <w:color w:val="000000"/>
          <w:sz w:val="28"/>
        </w:rPr>
        <w:t>
      28) периодическое печатное издание – газета, журнал, альманах, бюллетень, приложения к ним, имеющие постоянное название, текущий номер и выпускаемые не реже одного раза в три месяца;</w:t>
      </w:r>
    </w:p>
    <w:bookmarkEnd w:id="30"/>
    <w:bookmarkStart w:name="z36" w:id="31"/>
    <w:p>
      <w:pPr>
        <w:spacing w:after="0"/>
        <w:ind w:left="0"/>
        <w:jc w:val="both"/>
      </w:pPr>
      <w:r>
        <w:rPr>
          <w:rFonts w:ascii="Times New Roman"/>
          <w:b w:val="false"/>
          <w:i w:val="false"/>
          <w:color w:val="000000"/>
          <w:sz w:val="28"/>
        </w:rPr>
        <w:t>
      29) обязательный теле-, радиоканал – теле-, радиоканал, входящий в соответствующий перечень, утвержденный уполномоченным органом, обязательный для распространения посредством многоканального вещания на территории Республики Казахстан, за исключением сетей цифрового эфирного телерадиовещания и телерадиовещания в сетях телекоммуникаций;</w:t>
      </w:r>
    </w:p>
    <w:bookmarkEnd w:id="31"/>
    <w:bookmarkStart w:name="z37" w:id="32"/>
    <w:p>
      <w:pPr>
        <w:spacing w:after="0"/>
        <w:ind w:left="0"/>
        <w:jc w:val="both"/>
      </w:pPr>
      <w:r>
        <w:rPr>
          <w:rFonts w:ascii="Times New Roman"/>
          <w:b w:val="false"/>
          <w:i w:val="false"/>
          <w:color w:val="000000"/>
          <w:sz w:val="28"/>
        </w:rPr>
        <w:t xml:space="preserve">
      30) отечественный теле-, радиоканал – теле-, радиоканал, сформированный телерадиокомпаниями, зарегистрированными на территории Республики Казахстан; </w:t>
      </w:r>
    </w:p>
    <w:bookmarkEnd w:id="32"/>
    <w:bookmarkStart w:name="z38" w:id="33"/>
    <w:p>
      <w:pPr>
        <w:spacing w:after="0"/>
        <w:ind w:left="0"/>
        <w:jc w:val="both"/>
      </w:pPr>
      <w:r>
        <w:rPr>
          <w:rFonts w:ascii="Times New Roman"/>
          <w:b w:val="false"/>
          <w:i w:val="false"/>
          <w:color w:val="000000"/>
          <w:sz w:val="28"/>
        </w:rPr>
        <w:t>
      31) отечественные теле-, радиопрограммы – теле-, радиопрограммы, созданные телерадиокомпаниями или физическими и юридическими лицами, зарегистрированными на территории Республики Казахстан и осуществляющими свою деятельность на территории Республики Казахстан и за ее пределами;</w:t>
      </w:r>
    </w:p>
    <w:bookmarkEnd w:id="33"/>
    <w:bookmarkStart w:name="z39" w:id="34"/>
    <w:p>
      <w:pPr>
        <w:spacing w:after="0"/>
        <w:ind w:left="0"/>
        <w:jc w:val="both"/>
      </w:pPr>
      <w:r>
        <w:rPr>
          <w:rFonts w:ascii="Times New Roman"/>
          <w:b w:val="false"/>
          <w:i w:val="false"/>
          <w:color w:val="000000"/>
          <w:sz w:val="28"/>
        </w:rPr>
        <w:t xml:space="preserve">
      32) государственный заказ по проведению государственной информационной политики на региональном уровне – заказ на оказание услуг за счет бюджетных средств по проведению государственной информационной политики на региональном уровне; </w:t>
      </w:r>
    </w:p>
    <w:bookmarkEnd w:id="34"/>
    <w:bookmarkStart w:name="z40" w:id="35"/>
    <w:p>
      <w:pPr>
        <w:spacing w:after="0"/>
        <w:ind w:left="0"/>
        <w:jc w:val="both"/>
      </w:pPr>
      <w:r>
        <w:rPr>
          <w:rFonts w:ascii="Times New Roman"/>
          <w:b w:val="false"/>
          <w:i w:val="false"/>
          <w:color w:val="000000"/>
          <w:sz w:val="28"/>
        </w:rPr>
        <w:t>
      33) кино-, видеопродукция порнографического и специального сексуально-эротического характера – натуралистическая, подробная фиксация полового акта либо демонстрация обнаженных гениталий в процессе сексуального контакта, способствующая возбуждению сексуального влечения или удовлетворению сексуальных потребностей, которые не соответствуют моральным ценностям, оскорбляют честь и достоинство человека;</w:t>
      </w:r>
    </w:p>
    <w:bookmarkEnd w:id="35"/>
    <w:bookmarkStart w:name="z41" w:id="36"/>
    <w:p>
      <w:pPr>
        <w:spacing w:after="0"/>
        <w:ind w:left="0"/>
        <w:jc w:val="both"/>
      </w:pPr>
      <w:r>
        <w:rPr>
          <w:rFonts w:ascii="Times New Roman"/>
          <w:b w:val="false"/>
          <w:i w:val="false"/>
          <w:color w:val="000000"/>
          <w:sz w:val="28"/>
        </w:rPr>
        <w:t xml:space="preserve">
      34) официальное сообщение – информация, предоставляемая и (или) распространяемая посредством масс-медиа обладателем информации, установленным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доступе к информации";</w:t>
      </w:r>
    </w:p>
    <w:bookmarkEnd w:id="36"/>
    <w:bookmarkStart w:name="z42"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Действие подпункта 35) приостановлено до 01.01.2025 настоящим Законом и в период приостановления данный пункт действует в редакции </w:t>
      </w:r>
      <w:r>
        <w:rPr>
          <w:rFonts w:ascii="Times New Roman"/>
          <w:b w:val="false"/>
          <w:i w:val="false"/>
          <w:color w:val="ff0000"/>
          <w:sz w:val="28"/>
        </w:rPr>
        <w:t>ст.70</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государственный заказ по проведению государственной информационной политики на республиканском уровне – заказ на оказание услуг за счет бюджетных средств по проведению государственной информационной политики, размещаемый в государственных средствах массовой информации; </w:t>
      </w:r>
    </w:p>
    <w:bookmarkStart w:name="z43" w:id="38"/>
    <w:p>
      <w:pPr>
        <w:spacing w:after="0"/>
        <w:ind w:left="0"/>
        <w:jc w:val="both"/>
      </w:pPr>
      <w:r>
        <w:rPr>
          <w:rFonts w:ascii="Times New Roman"/>
          <w:b w:val="false"/>
          <w:i w:val="false"/>
          <w:color w:val="000000"/>
          <w:sz w:val="28"/>
        </w:rPr>
        <w:t>
      36) ретрансляция – прием и одновременное либо в записи распространение теле-, радиопрограмм, теле-, радиоканалов с использованием технических средств телекоммуникаций и в сетях телекоммуникаций;</w:t>
      </w:r>
    </w:p>
    <w:bookmarkEnd w:id="38"/>
    <w:bookmarkStart w:name="z44" w:id="39"/>
    <w:p>
      <w:pPr>
        <w:spacing w:after="0"/>
        <w:ind w:left="0"/>
        <w:jc w:val="both"/>
      </w:pPr>
      <w:r>
        <w:rPr>
          <w:rFonts w:ascii="Times New Roman"/>
          <w:b w:val="false"/>
          <w:i w:val="false"/>
          <w:color w:val="000000"/>
          <w:sz w:val="28"/>
        </w:rPr>
        <w:t>
      37) субсидирование части затрат операторов спутникового телерадиовещания – невозвратные платежи из бюджета, направленные на возмещение части затрат операторов спутникового телерадиовещания, за исключением национального оператора телерадиовещания, в целях стимулирования населения городов районного значения, поселков, сел, сельских округов к использованию услуг отечественных спутниковых устройств;</w:t>
      </w:r>
    </w:p>
    <w:bookmarkEnd w:id="39"/>
    <w:bookmarkStart w:name="z45" w:id="40"/>
    <w:p>
      <w:pPr>
        <w:spacing w:after="0"/>
        <w:ind w:left="0"/>
        <w:jc w:val="both"/>
      </w:pPr>
      <w:r>
        <w:rPr>
          <w:rFonts w:ascii="Times New Roman"/>
          <w:b w:val="false"/>
          <w:i w:val="false"/>
          <w:color w:val="000000"/>
          <w:sz w:val="28"/>
        </w:rPr>
        <w:t>
      38) субтитры – способ распространения информации, содержащейся в телепрограмме, посредством текстового дублирования звукового сопровождения оригинала телепрограммы;</w:t>
      </w:r>
    </w:p>
    <w:bookmarkEnd w:id="40"/>
    <w:bookmarkStart w:name="z46" w:id="41"/>
    <w:p>
      <w:pPr>
        <w:spacing w:after="0"/>
        <w:ind w:left="0"/>
        <w:jc w:val="both"/>
      </w:pPr>
      <w:r>
        <w:rPr>
          <w:rFonts w:ascii="Times New Roman"/>
          <w:b w:val="false"/>
          <w:i w:val="false"/>
          <w:color w:val="000000"/>
          <w:sz w:val="28"/>
        </w:rPr>
        <w:t>
      39) телевизионная абонентская приставка – отдельное техническое средство, предназначенное для приема абонентом цифрового теле-, радиосигнала;</w:t>
      </w:r>
    </w:p>
    <w:bookmarkEnd w:id="41"/>
    <w:bookmarkStart w:name="z47" w:id="42"/>
    <w:p>
      <w:pPr>
        <w:spacing w:after="0"/>
        <w:ind w:left="0"/>
        <w:jc w:val="both"/>
      </w:pPr>
      <w:r>
        <w:rPr>
          <w:rFonts w:ascii="Times New Roman"/>
          <w:b w:val="false"/>
          <w:i w:val="false"/>
          <w:color w:val="000000"/>
          <w:sz w:val="28"/>
        </w:rPr>
        <w:t>
      40) теле-, радиоканал – средство массовой информации, представляющее собой совокупность теле-, радиопрограмм и аудиовизуальных произведений, сюжетов и материалов, сформированных в соответствии с сеткой вещания для последующей трансляции и (или) ретрансляции;</w:t>
      </w:r>
    </w:p>
    <w:bookmarkEnd w:id="42"/>
    <w:bookmarkStart w:name="z48" w:id="43"/>
    <w:p>
      <w:pPr>
        <w:spacing w:after="0"/>
        <w:ind w:left="0"/>
        <w:jc w:val="both"/>
      </w:pPr>
      <w:r>
        <w:rPr>
          <w:rFonts w:ascii="Times New Roman"/>
          <w:b w:val="false"/>
          <w:i w:val="false"/>
          <w:color w:val="000000"/>
          <w:sz w:val="28"/>
        </w:rPr>
        <w:t>
      41) пакет теле-, радиоканалов – совокупность теле-, радиоканалов, сформированных оператором телерадиовещания для распространения посредством многоканального вещания в сетях телекоммуникаций;</w:t>
      </w:r>
    </w:p>
    <w:bookmarkEnd w:id="43"/>
    <w:bookmarkStart w:name="z49" w:id="44"/>
    <w:p>
      <w:pPr>
        <w:spacing w:after="0"/>
        <w:ind w:left="0"/>
        <w:jc w:val="both"/>
      </w:pPr>
      <w:r>
        <w:rPr>
          <w:rFonts w:ascii="Times New Roman"/>
          <w:b w:val="false"/>
          <w:i w:val="false"/>
          <w:color w:val="000000"/>
          <w:sz w:val="28"/>
        </w:rPr>
        <w:t>
      42) теле-, радиопрограмма – содержательно завершенная часть теле-, радиоканала, которая имеет соответствующее наименование, объем вещания и может быть использована независимо от других частей теле-, радиоканала;</w:t>
      </w:r>
    </w:p>
    <w:bookmarkEnd w:id="44"/>
    <w:bookmarkStart w:name="z50" w:id="45"/>
    <w:p>
      <w:pPr>
        <w:spacing w:after="0"/>
        <w:ind w:left="0"/>
        <w:jc w:val="both"/>
      </w:pPr>
      <w:r>
        <w:rPr>
          <w:rFonts w:ascii="Times New Roman"/>
          <w:b w:val="false"/>
          <w:i w:val="false"/>
          <w:color w:val="000000"/>
          <w:sz w:val="28"/>
        </w:rPr>
        <w:t>
      43) телерадиокомпания – физическое или юридическое лицо, являющееся собственником теле-, радиоканала, или его филиал (представительство), получившее свидетельство о постановке на учет теле-, радиоканала;</w:t>
      </w:r>
    </w:p>
    <w:bookmarkEnd w:id="45"/>
    <w:bookmarkStart w:name="z51" w:id="46"/>
    <w:p>
      <w:pPr>
        <w:spacing w:after="0"/>
        <w:ind w:left="0"/>
        <w:jc w:val="both"/>
      </w:pPr>
      <w:r>
        <w:rPr>
          <w:rFonts w:ascii="Times New Roman"/>
          <w:b w:val="false"/>
          <w:i w:val="false"/>
          <w:color w:val="000000"/>
          <w:sz w:val="28"/>
        </w:rPr>
        <w:t>
      44) телерадиовещание – формирование и (или) распространение теле-, радиоканалов с использованием технических средств телекоммуникаций и в сетях телекоммуникаций для публичного приема абонентом в открытом или кодированном виде;</w:t>
      </w:r>
    </w:p>
    <w:bookmarkEnd w:id="46"/>
    <w:bookmarkStart w:name="z52" w:id="47"/>
    <w:p>
      <w:pPr>
        <w:spacing w:after="0"/>
        <w:ind w:left="0"/>
        <w:jc w:val="both"/>
      </w:pPr>
      <w:r>
        <w:rPr>
          <w:rFonts w:ascii="Times New Roman"/>
          <w:b w:val="false"/>
          <w:i w:val="false"/>
          <w:color w:val="000000"/>
          <w:sz w:val="28"/>
        </w:rPr>
        <w:t>
      45) технические средства телерадиовещания – совокупность радиоэлектронных средств и приемо-передающих технических устройств, обеспечивающих производство, формирование, распространение и (или) прием теле-, радиоканалов и теле-, радиопрограмм;</w:t>
      </w:r>
    </w:p>
    <w:bookmarkEnd w:id="47"/>
    <w:bookmarkStart w:name="z53" w:id="48"/>
    <w:p>
      <w:pPr>
        <w:spacing w:after="0"/>
        <w:ind w:left="0"/>
        <w:jc w:val="both"/>
      </w:pPr>
      <w:r>
        <w:rPr>
          <w:rFonts w:ascii="Times New Roman"/>
          <w:b w:val="false"/>
          <w:i w:val="false"/>
          <w:color w:val="000000"/>
          <w:sz w:val="28"/>
        </w:rPr>
        <w:t>
      46) национальная сеть телерадиовещания – система технических средств телекоммуникаций и телерадиовещания, находящихся в собственности государства, обеспечивающих распространение теле-, радиосигналов на территории Республики Казахстан;</w:t>
      </w:r>
    </w:p>
    <w:bookmarkEnd w:id="48"/>
    <w:bookmarkStart w:name="z54" w:id="49"/>
    <w:p>
      <w:pPr>
        <w:spacing w:after="0"/>
        <w:ind w:left="0"/>
        <w:jc w:val="both"/>
      </w:pPr>
      <w:r>
        <w:rPr>
          <w:rFonts w:ascii="Times New Roman"/>
          <w:b w:val="false"/>
          <w:i w:val="false"/>
          <w:color w:val="000000"/>
          <w:sz w:val="28"/>
        </w:rPr>
        <w:t xml:space="preserve">
      47) услуга телерадиовещания – прием, обработка, хранение, передача, доставка теле-, радиопрограмм до абонента; </w:t>
      </w:r>
    </w:p>
    <w:bookmarkEnd w:id="49"/>
    <w:bookmarkStart w:name="z55" w:id="50"/>
    <w:p>
      <w:pPr>
        <w:spacing w:after="0"/>
        <w:ind w:left="0"/>
        <w:jc w:val="both"/>
      </w:pPr>
      <w:r>
        <w:rPr>
          <w:rFonts w:ascii="Times New Roman"/>
          <w:b w:val="false"/>
          <w:i w:val="false"/>
          <w:color w:val="000000"/>
          <w:sz w:val="28"/>
        </w:rPr>
        <w:t>
      48) оператор телерадиовещания – физическое или юридическое лицо, получившее лицензию на занятие деятельностью по распространению теле-, радиоканалов;</w:t>
      </w:r>
    </w:p>
    <w:bookmarkEnd w:id="50"/>
    <w:bookmarkStart w:name="z56" w:id="51"/>
    <w:p>
      <w:pPr>
        <w:spacing w:after="0"/>
        <w:ind w:left="0"/>
        <w:jc w:val="both"/>
      </w:pPr>
      <w:r>
        <w:rPr>
          <w:rFonts w:ascii="Times New Roman"/>
          <w:b w:val="false"/>
          <w:i w:val="false"/>
          <w:color w:val="000000"/>
          <w:sz w:val="28"/>
        </w:rPr>
        <w:t>
      49) трансляция – первичное распространение сигнала теле-, радиоканалов с использованием технических средств телекоммуникаций и в сетях телекоммуникаций;</w:t>
      </w:r>
    </w:p>
    <w:bookmarkEnd w:id="51"/>
    <w:bookmarkStart w:name="z57" w:id="52"/>
    <w:p>
      <w:pPr>
        <w:spacing w:after="0"/>
        <w:ind w:left="0"/>
        <w:jc w:val="both"/>
      </w:pPr>
      <w:r>
        <w:rPr>
          <w:rFonts w:ascii="Times New Roman"/>
          <w:b w:val="false"/>
          <w:i w:val="false"/>
          <w:color w:val="000000"/>
          <w:sz w:val="28"/>
        </w:rPr>
        <w:t xml:space="preserve">
      50) корреспондентский пункт – обособленное структурное подразделение юридического лица, осуществляющее функции редакции средства массовой информации и сбор, хранение, создание (подготовку) информационных сообщений и (или) материалов для данного средства массовой информации, а также распространение его продукции; </w:t>
      </w:r>
    </w:p>
    <w:bookmarkEnd w:id="52"/>
    <w:bookmarkStart w:name="z58" w:id="53"/>
    <w:p>
      <w:pPr>
        <w:spacing w:after="0"/>
        <w:ind w:left="0"/>
        <w:jc w:val="both"/>
      </w:pPr>
      <w:r>
        <w:rPr>
          <w:rFonts w:ascii="Times New Roman"/>
          <w:b w:val="false"/>
          <w:i w:val="false"/>
          <w:color w:val="000000"/>
          <w:sz w:val="28"/>
        </w:rPr>
        <w:t>
      51) сетка вещания – перечень, последовательность, наименование, время выхода в эфир теле-, радиопрограмм, отображающие основные направления программной концепции вещания на конкретный период;</w:t>
      </w:r>
    </w:p>
    <w:bookmarkEnd w:id="53"/>
    <w:bookmarkStart w:name="z59" w:id="54"/>
    <w:p>
      <w:pPr>
        <w:spacing w:after="0"/>
        <w:ind w:left="0"/>
        <w:jc w:val="both"/>
      </w:pPr>
      <w:r>
        <w:rPr>
          <w:rFonts w:ascii="Times New Roman"/>
          <w:b w:val="false"/>
          <w:i w:val="false"/>
          <w:color w:val="000000"/>
          <w:sz w:val="28"/>
        </w:rPr>
        <w:t>
      52) цензура – предварительное согласование сообщений и материалов масс-медиа с государственными органами, должностными лицами и иными организациями по их требованию или по иным основаниям с целью ограничения или наложения запрета на распространение сообщений и материалов либо их отдельных частей;</w:t>
      </w:r>
    </w:p>
    <w:bookmarkEnd w:id="54"/>
    <w:bookmarkStart w:name="z60" w:id="55"/>
    <w:p>
      <w:pPr>
        <w:spacing w:after="0"/>
        <w:ind w:left="0"/>
        <w:jc w:val="both"/>
      </w:pPr>
      <w:r>
        <w:rPr>
          <w:rFonts w:ascii="Times New Roman"/>
          <w:b w:val="false"/>
          <w:i w:val="false"/>
          <w:color w:val="000000"/>
          <w:sz w:val="28"/>
        </w:rPr>
        <w:t>
      53) карта условного доступа – устройство, содержащее идентификатор индивидуальных спутниковых и эфирных приемных устройств, обеспечивающее доступ абонента к услугам оператора телерадиовещания;</w:t>
      </w:r>
    </w:p>
    <w:bookmarkEnd w:id="55"/>
    <w:bookmarkStart w:name="z61" w:id="56"/>
    <w:p>
      <w:pPr>
        <w:spacing w:after="0"/>
        <w:ind w:left="0"/>
        <w:jc w:val="both"/>
      </w:pPr>
      <w:r>
        <w:rPr>
          <w:rFonts w:ascii="Times New Roman"/>
          <w:b w:val="false"/>
          <w:i w:val="false"/>
          <w:color w:val="000000"/>
          <w:sz w:val="28"/>
        </w:rPr>
        <w:t>
      54) теле-, радиоканал условного доступа – теле-, радиоканал, распространяемый операторами телерадиовещания на территории Республики Казахстан для неограниченного круга лиц, право просмотра которого обеспечивается на основе возмездного договора;</w:t>
      </w:r>
    </w:p>
    <w:bookmarkEnd w:id="56"/>
    <w:bookmarkStart w:name="z62" w:id="57"/>
    <w:p>
      <w:pPr>
        <w:spacing w:after="0"/>
        <w:ind w:left="0"/>
        <w:jc w:val="both"/>
      </w:pPr>
      <w:r>
        <w:rPr>
          <w:rFonts w:ascii="Times New Roman"/>
          <w:b w:val="false"/>
          <w:i w:val="false"/>
          <w:color w:val="000000"/>
          <w:sz w:val="28"/>
        </w:rPr>
        <w:t xml:space="preserve">
      55) продукция эротического характера – печатное издание, которое демонстрирует сексуальные отношения людей, интимные части человеческого тела, за исключением гениталий, и не содержит элементов порнографии; </w:t>
      </w:r>
    </w:p>
    <w:bookmarkEnd w:id="57"/>
    <w:bookmarkStart w:name="z63" w:id="58"/>
    <w:p>
      <w:pPr>
        <w:spacing w:after="0"/>
        <w:ind w:left="0"/>
        <w:jc w:val="both"/>
      </w:pPr>
      <w:r>
        <w:rPr>
          <w:rFonts w:ascii="Times New Roman"/>
          <w:b w:val="false"/>
          <w:i w:val="false"/>
          <w:color w:val="000000"/>
          <w:sz w:val="28"/>
        </w:rPr>
        <w:t>
      56) выход в эфир – трансляция теле-, радиопрограмм, аудиовизуальной записи с использованием аналоговых и цифровых электромагнитных систем.</w:t>
      </w:r>
    </w:p>
    <w:bookmarkEnd w:id="58"/>
    <w:p>
      <w:pPr>
        <w:spacing w:after="0"/>
        <w:ind w:left="0"/>
        <w:jc w:val="both"/>
      </w:pPr>
      <w:r>
        <w:rPr>
          <w:rFonts w:ascii="Times New Roman"/>
          <w:b/>
          <w:i w:val="false"/>
          <w:color w:val="000000"/>
          <w:sz w:val="28"/>
        </w:rPr>
        <w:t>Статья 2. Свобода слова и творчества, получения и распространения информации</w:t>
      </w:r>
    </w:p>
    <w:bookmarkStart w:name="z65" w:id="59"/>
    <w:p>
      <w:pPr>
        <w:spacing w:after="0"/>
        <w:ind w:left="0"/>
        <w:jc w:val="both"/>
      </w:pPr>
      <w:r>
        <w:rPr>
          <w:rFonts w:ascii="Times New Roman"/>
          <w:b w:val="false"/>
          <w:i w:val="false"/>
          <w:color w:val="000000"/>
          <w:sz w:val="28"/>
        </w:rPr>
        <w:t xml:space="preserve">
      1. Свобода слова и творчества гарантируется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Цензура запрещается.</w:t>
      </w:r>
    </w:p>
    <w:bookmarkEnd w:id="59"/>
    <w:bookmarkStart w:name="z66" w:id="60"/>
    <w:p>
      <w:pPr>
        <w:spacing w:after="0"/>
        <w:ind w:left="0"/>
        <w:jc w:val="both"/>
      </w:pPr>
      <w:r>
        <w:rPr>
          <w:rFonts w:ascii="Times New Roman"/>
          <w:b w:val="false"/>
          <w:i w:val="false"/>
          <w:color w:val="000000"/>
          <w:sz w:val="28"/>
        </w:rPr>
        <w:t>
      2. Каждый имеет право свободно получать и распространять информацию любым, не запрещенным законом способом. Перечень сведений, составляющих государственные секреты Республики Казахстан, определяется законом.</w:t>
      </w:r>
    </w:p>
    <w:bookmarkEnd w:id="60"/>
    <w:bookmarkStart w:name="z67" w:id="61"/>
    <w:p>
      <w:pPr>
        <w:spacing w:after="0"/>
        <w:ind w:left="0"/>
        <w:jc w:val="both"/>
      </w:pPr>
      <w:r>
        <w:rPr>
          <w:rFonts w:ascii="Times New Roman"/>
          <w:b w:val="false"/>
          <w:i w:val="false"/>
          <w:color w:val="000000"/>
          <w:sz w:val="28"/>
        </w:rPr>
        <w:t xml:space="preserve">
      3. Масс-медиа обязаны содействовать государственным органам, осуществляющим противодействие терроризму. </w:t>
      </w:r>
    </w:p>
    <w:bookmarkEnd w:id="61"/>
    <w:bookmarkStart w:name="z68" w:id="62"/>
    <w:p>
      <w:pPr>
        <w:spacing w:after="0"/>
        <w:ind w:left="0"/>
        <w:jc w:val="both"/>
      </w:pPr>
      <w:r>
        <w:rPr>
          <w:rFonts w:ascii="Times New Roman"/>
          <w:b w:val="false"/>
          <w:i w:val="false"/>
          <w:color w:val="000000"/>
          <w:sz w:val="28"/>
        </w:rPr>
        <w:t>
      4. Разглашение сведений, составляющих государственные секреты или иную охраняемую законом тайну, пропаганда и оправдание экстремизма или терроризма, распространение информации, раскрывающей технические приемы и тактику антитеррористических операций в период их проведения, пропаганда наркотических средств, психотропных веществ, их аналогов и прекурсоров, взрывчатых веществ и взрывных устройств, а также культа жестокости, насилия и порнографии запрещаются.</w:t>
      </w:r>
    </w:p>
    <w:bookmarkEnd w:id="62"/>
    <w:bookmarkStart w:name="z69" w:id="63"/>
    <w:p>
      <w:pPr>
        <w:spacing w:after="0"/>
        <w:ind w:left="0"/>
        <w:jc w:val="both"/>
      </w:pPr>
      <w:r>
        <w:rPr>
          <w:rFonts w:ascii="Times New Roman"/>
          <w:b w:val="false"/>
          <w:i w:val="false"/>
          <w:color w:val="000000"/>
          <w:sz w:val="28"/>
        </w:rPr>
        <w:t>
      5. Использование масс-медиа в целях совершения уголовных и административных правонарушений запрещается.</w:t>
      </w:r>
    </w:p>
    <w:bookmarkEnd w:id="63"/>
    <w:bookmarkStart w:name="z70" w:id="64"/>
    <w:p>
      <w:pPr>
        <w:spacing w:after="0"/>
        <w:ind w:left="0"/>
        <w:jc w:val="both"/>
      </w:pPr>
      <w:r>
        <w:rPr>
          <w:rFonts w:ascii="Times New Roman"/>
          <w:b w:val="false"/>
          <w:i w:val="false"/>
          <w:color w:val="000000"/>
          <w:sz w:val="28"/>
        </w:rPr>
        <w:t>
      Примечание. Для целей настоящего Закона под пропагандой в масс-медиа понимается распространение взглядов, фактов, аргументов и иной информации, в том числе намеренно искаженной, для формирования положительного общественного мнения о запрещенной законами Республики Казахстан информации и (или) побуждения к совершению противоправного действия или бездействию неограниченного круга лиц.</w:t>
      </w:r>
    </w:p>
    <w:bookmarkEnd w:id="64"/>
    <w:p>
      <w:pPr>
        <w:spacing w:after="0"/>
        <w:ind w:left="0"/>
        <w:jc w:val="both"/>
      </w:pPr>
      <w:r>
        <w:rPr>
          <w:rFonts w:ascii="Times New Roman"/>
          <w:b/>
          <w:i w:val="false"/>
          <w:color w:val="000000"/>
          <w:sz w:val="28"/>
        </w:rPr>
        <w:t>Статья 3. Законодательство Республики Казахстан о масс-медиа</w:t>
      </w:r>
    </w:p>
    <w:bookmarkStart w:name="z72" w:id="65"/>
    <w:p>
      <w:pPr>
        <w:spacing w:after="0"/>
        <w:ind w:left="0"/>
        <w:jc w:val="both"/>
      </w:pPr>
      <w:r>
        <w:rPr>
          <w:rFonts w:ascii="Times New Roman"/>
          <w:b w:val="false"/>
          <w:i w:val="false"/>
          <w:color w:val="000000"/>
          <w:sz w:val="28"/>
        </w:rPr>
        <w:t xml:space="preserve">
      1. Законодательство Республики Казахстан о масс-медиа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65"/>
    <w:bookmarkStart w:name="z73" w:id="66"/>
    <w:p>
      <w:pPr>
        <w:spacing w:after="0"/>
        <w:ind w:left="0"/>
        <w:jc w:val="both"/>
      </w:pPr>
      <w:r>
        <w:rPr>
          <w:rFonts w:ascii="Times New Roman"/>
          <w:b w:val="false"/>
          <w:i w:val="false"/>
          <w:color w:val="000000"/>
          <w:sz w:val="28"/>
        </w:rPr>
        <w:t xml:space="preserve">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 </w:t>
      </w:r>
    </w:p>
    <w:bookmarkEnd w:id="66"/>
    <w:bookmarkStart w:name="z74" w:id="67"/>
    <w:p>
      <w:pPr>
        <w:spacing w:after="0"/>
        <w:ind w:left="0"/>
        <w:jc w:val="both"/>
      </w:pPr>
      <w:r>
        <w:rPr>
          <w:rFonts w:ascii="Times New Roman"/>
          <w:b w:val="false"/>
          <w:i w:val="false"/>
          <w:color w:val="000000"/>
          <w:sz w:val="28"/>
        </w:rPr>
        <w:t xml:space="preserve">
      3. Особенности регулирования отношений по размещению, распространению информации на онлайн-платформах регулируются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онлайн-платформах и онлайн-рекламе".</w:t>
      </w:r>
    </w:p>
    <w:bookmarkEnd w:id="67"/>
    <w:bookmarkStart w:name="z75" w:id="68"/>
    <w:p>
      <w:pPr>
        <w:spacing w:after="0"/>
        <w:ind w:left="0"/>
        <w:jc w:val="both"/>
      </w:pPr>
      <w:r>
        <w:rPr>
          <w:rFonts w:ascii="Times New Roman"/>
          <w:b w:val="false"/>
          <w:i w:val="false"/>
          <w:color w:val="000000"/>
          <w:sz w:val="28"/>
        </w:rPr>
        <w:t>
      4. На правоотношения, урегулированные настоящим Законом в части размещения государственного заказа по проведению государственной информационной политики на республиканском и региональном уровнях, не распространяется действие законодательства Республики Казахстан о государственных закупках.</w:t>
      </w:r>
    </w:p>
    <w:bookmarkEnd w:id="68"/>
    <w:p>
      <w:pPr>
        <w:spacing w:after="0"/>
        <w:ind w:left="0"/>
        <w:jc w:val="both"/>
      </w:pPr>
      <w:r>
        <w:rPr>
          <w:rFonts w:ascii="Times New Roman"/>
          <w:b/>
          <w:i w:val="false"/>
          <w:color w:val="000000"/>
          <w:sz w:val="28"/>
        </w:rPr>
        <w:t>Статья 4. Основные цели, принципы и задачи деятельности масс-медиа</w:t>
      </w:r>
    </w:p>
    <w:bookmarkStart w:name="z77" w:id="69"/>
    <w:p>
      <w:pPr>
        <w:spacing w:after="0"/>
        <w:ind w:left="0"/>
        <w:jc w:val="both"/>
      </w:pPr>
      <w:r>
        <w:rPr>
          <w:rFonts w:ascii="Times New Roman"/>
          <w:b w:val="false"/>
          <w:i w:val="false"/>
          <w:color w:val="000000"/>
          <w:sz w:val="28"/>
        </w:rPr>
        <w:t>
      1. Основной целью деятельности масс-медиа является обеспечение конституционного права на свободу слова и творчества, а также информирование общества.</w:t>
      </w:r>
    </w:p>
    <w:bookmarkEnd w:id="69"/>
    <w:bookmarkStart w:name="z78" w:id="70"/>
    <w:p>
      <w:pPr>
        <w:spacing w:after="0"/>
        <w:ind w:left="0"/>
        <w:jc w:val="both"/>
      </w:pPr>
      <w:r>
        <w:rPr>
          <w:rFonts w:ascii="Times New Roman"/>
          <w:b w:val="false"/>
          <w:i w:val="false"/>
          <w:color w:val="000000"/>
          <w:sz w:val="28"/>
        </w:rPr>
        <w:t>
      2. Основными принципами деятельности масс-медиа являются:</w:t>
      </w:r>
    </w:p>
    <w:bookmarkEnd w:id="70"/>
    <w:bookmarkStart w:name="z79" w:id="71"/>
    <w:p>
      <w:pPr>
        <w:spacing w:after="0"/>
        <w:ind w:left="0"/>
        <w:jc w:val="both"/>
      </w:pPr>
      <w:r>
        <w:rPr>
          <w:rFonts w:ascii="Times New Roman"/>
          <w:b w:val="false"/>
          <w:i w:val="false"/>
          <w:color w:val="000000"/>
          <w:sz w:val="28"/>
        </w:rPr>
        <w:t>
      1) законность и достоверность распространяемой информации;</w:t>
      </w:r>
    </w:p>
    <w:bookmarkEnd w:id="71"/>
    <w:bookmarkStart w:name="z80" w:id="72"/>
    <w:p>
      <w:pPr>
        <w:spacing w:after="0"/>
        <w:ind w:left="0"/>
        <w:jc w:val="both"/>
      </w:pPr>
      <w:r>
        <w:rPr>
          <w:rFonts w:ascii="Times New Roman"/>
          <w:b w:val="false"/>
          <w:i w:val="false"/>
          <w:color w:val="000000"/>
          <w:sz w:val="28"/>
        </w:rPr>
        <w:t xml:space="preserve">
      2) объективность и прозрачность; </w:t>
      </w:r>
    </w:p>
    <w:bookmarkEnd w:id="72"/>
    <w:bookmarkStart w:name="z81" w:id="73"/>
    <w:p>
      <w:pPr>
        <w:spacing w:after="0"/>
        <w:ind w:left="0"/>
        <w:jc w:val="both"/>
      </w:pPr>
      <w:r>
        <w:rPr>
          <w:rFonts w:ascii="Times New Roman"/>
          <w:b w:val="false"/>
          <w:i w:val="false"/>
          <w:color w:val="000000"/>
          <w:sz w:val="28"/>
        </w:rPr>
        <w:t>
      3) равенство прав физических и юридических лиц;</w:t>
      </w:r>
    </w:p>
    <w:bookmarkEnd w:id="73"/>
    <w:bookmarkStart w:name="z82" w:id="74"/>
    <w:p>
      <w:pPr>
        <w:spacing w:after="0"/>
        <w:ind w:left="0"/>
        <w:jc w:val="both"/>
      </w:pPr>
      <w:r>
        <w:rPr>
          <w:rFonts w:ascii="Times New Roman"/>
          <w:b w:val="false"/>
          <w:i w:val="false"/>
          <w:color w:val="000000"/>
          <w:sz w:val="28"/>
        </w:rPr>
        <w:t>
      4) добросовестная конкуренция;</w:t>
      </w:r>
    </w:p>
    <w:bookmarkEnd w:id="74"/>
    <w:bookmarkStart w:name="z83" w:id="75"/>
    <w:p>
      <w:pPr>
        <w:spacing w:after="0"/>
        <w:ind w:left="0"/>
        <w:jc w:val="both"/>
      </w:pPr>
      <w:r>
        <w:rPr>
          <w:rFonts w:ascii="Times New Roman"/>
          <w:b w:val="false"/>
          <w:i w:val="false"/>
          <w:color w:val="000000"/>
          <w:sz w:val="28"/>
        </w:rPr>
        <w:t>
      5) неприкосновенность частной жизни;</w:t>
      </w:r>
    </w:p>
    <w:bookmarkEnd w:id="75"/>
    <w:bookmarkStart w:name="z84" w:id="76"/>
    <w:p>
      <w:pPr>
        <w:spacing w:after="0"/>
        <w:ind w:left="0"/>
        <w:jc w:val="both"/>
      </w:pPr>
      <w:r>
        <w:rPr>
          <w:rFonts w:ascii="Times New Roman"/>
          <w:b w:val="false"/>
          <w:i w:val="false"/>
          <w:color w:val="000000"/>
          <w:sz w:val="28"/>
        </w:rPr>
        <w:t>
      6) соблюдение норм профессионального и этического поведения.</w:t>
      </w:r>
    </w:p>
    <w:bookmarkEnd w:id="76"/>
    <w:bookmarkStart w:name="z85" w:id="77"/>
    <w:p>
      <w:pPr>
        <w:spacing w:after="0"/>
        <w:ind w:left="0"/>
        <w:jc w:val="both"/>
      </w:pPr>
      <w:r>
        <w:rPr>
          <w:rFonts w:ascii="Times New Roman"/>
          <w:b w:val="false"/>
          <w:i w:val="false"/>
          <w:color w:val="000000"/>
          <w:sz w:val="28"/>
        </w:rPr>
        <w:t>
      3. Основными задачами деятельности масс-медиа являются:</w:t>
      </w:r>
    </w:p>
    <w:bookmarkEnd w:id="77"/>
    <w:bookmarkStart w:name="z86" w:id="78"/>
    <w:p>
      <w:pPr>
        <w:spacing w:after="0"/>
        <w:ind w:left="0"/>
        <w:jc w:val="both"/>
      </w:pPr>
      <w:r>
        <w:rPr>
          <w:rFonts w:ascii="Times New Roman"/>
          <w:b w:val="false"/>
          <w:i w:val="false"/>
          <w:color w:val="000000"/>
          <w:sz w:val="28"/>
        </w:rPr>
        <w:t xml:space="preserve">
      1) создание и распространение объективной и достоверной информации; </w:t>
      </w:r>
    </w:p>
    <w:bookmarkEnd w:id="78"/>
    <w:bookmarkStart w:name="z87" w:id="79"/>
    <w:p>
      <w:pPr>
        <w:spacing w:after="0"/>
        <w:ind w:left="0"/>
        <w:jc w:val="both"/>
      </w:pPr>
      <w:r>
        <w:rPr>
          <w:rFonts w:ascii="Times New Roman"/>
          <w:b w:val="false"/>
          <w:i w:val="false"/>
          <w:color w:val="000000"/>
          <w:sz w:val="28"/>
        </w:rPr>
        <w:t>
      2) создание качественного отечественного контента, направленного на развитие личности, общества и государства;</w:t>
      </w:r>
    </w:p>
    <w:bookmarkEnd w:id="79"/>
    <w:bookmarkStart w:name="z88" w:id="80"/>
    <w:p>
      <w:pPr>
        <w:spacing w:after="0"/>
        <w:ind w:left="0"/>
        <w:jc w:val="both"/>
      </w:pPr>
      <w:r>
        <w:rPr>
          <w:rFonts w:ascii="Times New Roman"/>
          <w:b w:val="false"/>
          <w:i w:val="false"/>
          <w:color w:val="000000"/>
          <w:sz w:val="28"/>
        </w:rPr>
        <w:t>
      3) содействие внедрению новейших технологий в области масс-медиа;</w:t>
      </w:r>
    </w:p>
    <w:bookmarkEnd w:id="80"/>
    <w:bookmarkStart w:name="z89" w:id="81"/>
    <w:p>
      <w:pPr>
        <w:spacing w:after="0"/>
        <w:ind w:left="0"/>
        <w:jc w:val="both"/>
      </w:pPr>
      <w:r>
        <w:rPr>
          <w:rFonts w:ascii="Times New Roman"/>
          <w:b w:val="false"/>
          <w:i w:val="false"/>
          <w:color w:val="000000"/>
          <w:sz w:val="28"/>
        </w:rPr>
        <w:t>
      4) переход на саморегулирование.</w:t>
      </w:r>
    </w:p>
    <w:bookmarkEnd w:id="81"/>
    <w:p>
      <w:pPr>
        <w:spacing w:after="0"/>
        <w:ind w:left="0"/>
        <w:jc w:val="both"/>
      </w:pPr>
      <w:r>
        <w:rPr>
          <w:rFonts w:ascii="Times New Roman"/>
          <w:b/>
          <w:i w:val="false"/>
          <w:color w:val="000000"/>
          <w:sz w:val="28"/>
        </w:rPr>
        <w:t>Статья 5. Язык распространения масс-медиа</w:t>
      </w:r>
    </w:p>
    <w:bookmarkStart w:name="z91" w:id="82"/>
    <w:p>
      <w:pPr>
        <w:spacing w:after="0"/>
        <w:ind w:left="0"/>
        <w:jc w:val="both"/>
      </w:pPr>
      <w:r>
        <w:rPr>
          <w:rFonts w:ascii="Times New Roman"/>
          <w:b w:val="false"/>
          <w:i w:val="false"/>
          <w:color w:val="000000"/>
          <w:sz w:val="28"/>
        </w:rPr>
        <w:t xml:space="preserve">
      1. Языком распространения масс-медиа являются государственный и другие языки. </w:t>
      </w:r>
    </w:p>
    <w:bookmarkEnd w:id="82"/>
    <w:bookmarkStart w:name="z92" w:id="83"/>
    <w:p>
      <w:pPr>
        <w:spacing w:after="0"/>
        <w:ind w:left="0"/>
        <w:jc w:val="both"/>
      </w:pPr>
      <w:r>
        <w:rPr>
          <w:rFonts w:ascii="Times New Roman"/>
          <w:b w:val="false"/>
          <w:i w:val="false"/>
          <w:color w:val="000000"/>
          <w:sz w:val="28"/>
        </w:rPr>
        <w:t>
      2. Государство обеспечивает право каждого на использование родного языка при получении и распространении масс-медиа в соответствии с законодательством Республики Казахстан о языках.</w:t>
      </w:r>
    </w:p>
    <w:bookmarkEnd w:id="83"/>
    <w:bookmarkStart w:name="z93" w:id="84"/>
    <w:p>
      <w:pPr>
        <w:spacing w:after="0"/>
        <w:ind w:left="0"/>
        <w:jc w:val="both"/>
      </w:pPr>
      <w:r>
        <w:rPr>
          <w:rFonts w:ascii="Times New Roman"/>
          <w:b w:val="false"/>
          <w:i w:val="false"/>
          <w:color w:val="000000"/>
          <w:sz w:val="28"/>
        </w:rPr>
        <w:t xml:space="preserve">
      3. Еженедельный объем отечественных теле-, радиопрограмм, вещающих на территории Республики Казахстан, на государственном языке по времени должен быть: </w:t>
      </w:r>
    </w:p>
    <w:bookmarkEnd w:id="84"/>
    <w:bookmarkStart w:name="z94" w:id="85"/>
    <w:p>
      <w:pPr>
        <w:spacing w:after="0"/>
        <w:ind w:left="0"/>
        <w:jc w:val="both"/>
      </w:pPr>
      <w:r>
        <w:rPr>
          <w:rFonts w:ascii="Times New Roman"/>
          <w:b w:val="false"/>
          <w:i w:val="false"/>
          <w:color w:val="000000"/>
          <w:sz w:val="28"/>
        </w:rPr>
        <w:t>
      1) с 1 января 2025 года – не менее пятидесяти пяти процентов от общего объема теле-, радиопрограмм;</w:t>
      </w:r>
    </w:p>
    <w:bookmarkEnd w:id="85"/>
    <w:bookmarkStart w:name="z95" w:id="86"/>
    <w:p>
      <w:pPr>
        <w:spacing w:after="0"/>
        <w:ind w:left="0"/>
        <w:jc w:val="both"/>
      </w:pPr>
      <w:r>
        <w:rPr>
          <w:rFonts w:ascii="Times New Roman"/>
          <w:b w:val="false"/>
          <w:i w:val="false"/>
          <w:color w:val="000000"/>
          <w:sz w:val="28"/>
        </w:rPr>
        <w:t>
      2) с 1 января 2027 года – не менее шестидесяти процентов от общего объема теле-, радиопрограмм.</w:t>
      </w:r>
    </w:p>
    <w:bookmarkEnd w:id="86"/>
    <w:bookmarkStart w:name="z96" w:id="87"/>
    <w:p>
      <w:pPr>
        <w:spacing w:after="0"/>
        <w:ind w:left="0"/>
        <w:jc w:val="both"/>
      </w:pPr>
      <w:r>
        <w:rPr>
          <w:rFonts w:ascii="Times New Roman"/>
          <w:b w:val="false"/>
          <w:i w:val="false"/>
          <w:color w:val="000000"/>
          <w:sz w:val="28"/>
        </w:rPr>
        <w:t>
      Объем теле-, радиопрограмм на государственном языке в интервалах времени продолжительностью шесть часов каждый, исчисляемый с ноля часов местного времени, должен быть:</w:t>
      </w:r>
    </w:p>
    <w:bookmarkEnd w:id="87"/>
    <w:bookmarkStart w:name="z97" w:id="88"/>
    <w:p>
      <w:pPr>
        <w:spacing w:after="0"/>
        <w:ind w:left="0"/>
        <w:jc w:val="both"/>
      </w:pPr>
      <w:r>
        <w:rPr>
          <w:rFonts w:ascii="Times New Roman"/>
          <w:b w:val="false"/>
          <w:i w:val="false"/>
          <w:color w:val="000000"/>
          <w:sz w:val="28"/>
        </w:rPr>
        <w:t>
      1) с 1 января 2025 года – не менее пятидесяти пяти процентов от общего объема теле-, радиопрограмм;</w:t>
      </w:r>
    </w:p>
    <w:bookmarkEnd w:id="88"/>
    <w:bookmarkStart w:name="z98" w:id="89"/>
    <w:p>
      <w:pPr>
        <w:spacing w:after="0"/>
        <w:ind w:left="0"/>
        <w:jc w:val="both"/>
      </w:pPr>
      <w:r>
        <w:rPr>
          <w:rFonts w:ascii="Times New Roman"/>
          <w:b w:val="false"/>
          <w:i w:val="false"/>
          <w:color w:val="000000"/>
          <w:sz w:val="28"/>
        </w:rPr>
        <w:t>
      2) с 1 января 2027 года – не менее шестидесяти процентов от общего объема теле-, радиопрограмм.</w:t>
      </w:r>
    </w:p>
    <w:bookmarkEnd w:id="89"/>
    <w:bookmarkStart w:name="z99" w:id="90"/>
    <w:p>
      <w:pPr>
        <w:spacing w:after="0"/>
        <w:ind w:left="0"/>
        <w:jc w:val="both"/>
      </w:pPr>
      <w:r>
        <w:rPr>
          <w:rFonts w:ascii="Times New Roman"/>
          <w:b w:val="false"/>
          <w:i w:val="false"/>
          <w:color w:val="000000"/>
          <w:sz w:val="28"/>
        </w:rPr>
        <w:t xml:space="preserve">
      Требование настоящего пункта не распространяется на телеканалы, вещающие на основании международных соглашений. </w:t>
      </w:r>
    </w:p>
    <w:bookmarkEnd w:id="90"/>
    <w:bookmarkStart w:name="z100" w:id="91"/>
    <w:p>
      <w:pPr>
        <w:spacing w:after="0"/>
        <w:ind w:left="0"/>
        <w:jc w:val="both"/>
      </w:pPr>
      <w:r>
        <w:rPr>
          <w:rFonts w:ascii="Times New Roman"/>
          <w:b w:val="false"/>
          <w:i w:val="false"/>
          <w:color w:val="000000"/>
          <w:sz w:val="28"/>
        </w:rPr>
        <w:t>
      4. Телеканалы, использующие многоканальную передачу звукового сопровождения, должны использовать основное звуковое сопровождение на государственном языке.</w:t>
      </w:r>
    </w:p>
    <w:bookmarkEnd w:id="91"/>
    <w:bookmarkStart w:name="z101" w:id="92"/>
    <w:p>
      <w:pPr>
        <w:spacing w:after="0"/>
        <w:ind w:left="0"/>
        <w:jc w:val="both"/>
      </w:pPr>
      <w:r>
        <w:rPr>
          <w:rFonts w:ascii="Times New Roman"/>
          <w:b w:val="false"/>
          <w:i w:val="false"/>
          <w:color w:val="000000"/>
          <w:sz w:val="28"/>
        </w:rPr>
        <w:t xml:space="preserve">
      5. Требования настоящей статьи не распространяются на иностранные теле-, радиоканалы, прошедшие процедуру постановки на учет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настоящего Закона.</w:t>
      </w:r>
    </w:p>
    <w:bookmarkEnd w:id="92"/>
    <w:bookmarkStart w:name="z102" w:id="93"/>
    <w:p>
      <w:pPr>
        <w:spacing w:after="0"/>
        <w:ind w:left="0"/>
        <w:jc w:val="both"/>
      </w:pPr>
      <w:r>
        <w:rPr>
          <w:rFonts w:ascii="Times New Roman"/>
          <w:b w:val="false"/>
          <w:i w:val="false"/>
          <w:color w:val="000000"/>
          <w:sz w:val="28"/>
        </w:rPr>
        <w:t>
      6. Трансляция отечественных теле-, радиоканалов на зарубежную аудиторию осуществляется на государственном и других языках.</w:t>
      </w:r>
    </w:p>
    <w:bookmarkEnd w:id="93"/>
    <w:p>
      <w:pPr>
        <w:spacing w:after="0"/>
        <w:ind w:left="0"/>
        <w:jc w:val="both"/>
      </w:pPr>
      <w:r>
        <w:rPr>
          <w:rFonts w:ascii="Times New Roman"/>
          <w:b/>
          <w:i w:val="false"/>
          <w:color w:val="000000"/>
          <w:sz w:val="28"/>
        </w:rPr>
        <w:t>Статья 6. Компетенция Правительства Республики Казахстан в области масс-медиа</w:t>
      </w:r>
    </w:p>
    <w:bookmarkStart w:name="z104" w:id="94"/>
    <w:p>
      <w:pPr>
        <w:spacing w:after="0"/>
        <w:ind w:left="0"/>
        <w:jc w:val="both"/>
      </w:pPr>
      <w:r>
        <w:rPr>
          <w:rFonts w:ascii="Times New Roman"/>
          <w:b w:val="false"/>
          <w:i w:val="false"/>
          <w:color w:val="000000"/>
          <w:sz w:val="28"/>
        </w:rPr>
        <w:t>
      Правительство Республики Казахстан:</w:t>
      </w:r>
    </w:p>
    <w:bookmarkEnd w:id="94"/>
    <w:bookmarkStart w:name="z105" w:id="95"/>
    <w:p>
      <w:pPr>
        <w:spacing w:after="0"/>
        <w:ind w:left="0"/>
        <w:jc w:val="both"/>
      </w:pPr>
      <w:r>
        <w:rPr>
          <w:rFonts w:ascii="Times New Roman"/>
          <w:b w:val="false"/>
          <w:i w:val="false"/>
          <w:color w:val="000000"/>
          <w:sz w:val="28"/>
        </w:rPr>
        <w:t xml:space="preserve">
      1) разрабатывает основные направления государственной политики в области масс-медиа и организует их осуществление; </w:t>
      </w:r>
    </w:p>
    <w:bookmarkEnd w:id="95"/>
    <w:bookmarkStart w:name="z106" w:id="96"/>
    <w:p>
      <w:pPr>
        <w:spacing w:after="0"/>
        <w:ind w:left="0"/>
        <w:jc w:val="both"/>
      </w:pPr>
      <w:r>
        <w:rPr>
          <w:rFonts w:ascii="Times New Roman"/>
          <w:b w:val="false"/>
          <w:i w:val="false"/>
          <w:color w:val="000000"/>
          <w:sz w:val="28"/>
        </w:rPr>
        <w:t xml:space="preserve">
      2)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и актами Президента Республики Казахстан. </w:t>
      </w:r>
    </w:p>
    <w:bookmarkEnd w:id="96"/>
    <w:p>
      <w:pPr>
        <w:spacing w:after="0"/>
        <w:ind w:left="0"/>
        <w:jc w:val="both"/>
      </w:pPr>
      <w:r>
        <w:rPr>
          <w:rFonts w:ascii="Times New Roman"/>
          <w:b/>
          <w:i w:val="false"/>
          <w:color w:val="000000"/>
          <w:sz w:val="28"/>
        </w:rPr>
        <w:t>Статья 7. Компетенция уполномоченного органа</w:t>
      </w:r>
    </w:p>
    <w:p>
      <w:pPr>
        <w:spacing w:after="0"/>
        <w:ind w:left="0"/>
        <w:jc w:val="left"/>
      </w:pPr>
    </w:p>
    <w:p>
      <w:pPr>
        <w:spacing w:after="0"/>
        <w:ind w:left="0"/>
        <w:jc w:val="both"/>
      </w:pPr>
      <w:r>
        <w:rPr>
          <w:rFonts w:ascii="Times New Roman"/>
          <w:b w:val="false"/>
          <w:i w:val="false"/>
          <w:color w:val="000000"/>
          <w:sz w:val="28"/>
        </w:rPr>
        <w:t xml:space="preserve">
      Уполномоченный орган: </w:t>
      </w:r>
    </w:p>
    <w:bookmarkStart w:name="z109" w:id="97"/>
    <w:p>
      <w:pPr>
        <w:spacing w:after="0"/>
        <w:ind w:left="0"/>
        <w:jc w:val="both"/>
      </w:pPr>
      <w:r>
        <w:rPr>
          <w:rFonts w:ascii="Times New Roman"/>
          <w:b w:val="false"/>
          <w:i w:val="false"/>
          <w:color w:val="000000"/>
          <w:sz w:val="28"/>
        </w:rPr>
        <w:t>
      1) формирует и реализует государственную политику в области масс-медиа;</w:t>
      </w:r>
    </w:p>
    <w:bookmarkEnd w:id="97"/>
    <w:bookmarkStart w:name="z110" w:id="98"/>
    <w:p>
      <w:pPr>
        <w:spacing w:after="0"/>
        <w:ind w:left="0"/>
        <w:jc w:val="both"/>
      </w:pPr>
      <w:r>
        <w:rPr>
          <w:rFonts w:ascii="Times New Roman"/>
          <w:b w:val="false"/>
          <w:i w:val="false"/>
          <w:color w:val="000000"/>
          <w:sz w:val="28"/>
        </w:rPr>
        <w:t>
      2) разрабатывает и утверждает нормативные правовые акты в области масс-медиа в соответствии с настоящим Законом;</w:t>
      </w:r>
    </w:p>
    <w:bookmarkEnd w:id="98"/>
    <w:bookmarkStart w:name="z111" w:id="99"/>
    <w:p>
      <w:pPr>
        <w:spacing w:after="0"/>
        <w:ind w:left="0"/>
        <w:jc w:val="both"/>
      </w:pPr>
      <w:r>
        <w:rPr>
          <w:rFonts w:ascii="Times New Roman"/>
          <w:b w:val="false"/>
          <w:i w:val="false"/>
          <w:color w:val="000000"/>
          <w:sz w:val="28"/>
        </w:rPr>
        <w:t xml:space="preserve">
      3) осуществляет постановку на учет, переучет средств массовой информации в соответствии с настоящим Законом; </w:t>
      </w:r>
    </w:p>
    <w:bookmarkEnd w:id="99"/>
    <w:bookmarkStart w:name="z112" w:id="100"/>
    <w:p>
      <w:pPr>
        <w:spacing w:after="0"/>
        <w:ind w:left="0"/>
        <w:jc w:val="both"/>
      </w:pPr>
      <w:r>
        <w:rPr>
          <w:rFonts w:ascii="Times New Roman"/>
          <w:b w:val="false"/>
          <w:i w:val="false"/>
          <w:color w:val="000000"/>
          <w:sz w:val="28"/>
        </w:rPr>
        <w:t>
      4) формирует, размещает и контролирует осуществление государственного заказа по проведению государственной информационной политики на республиканском уровне;</w:t>
      </w:r>
    </w:p>
    <w:bookmarkEnd w:id="100"/>
    <w:bookmarkStart w:name="z113" w:id="1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5) вводится в действие с 01.01.2025 в соответствии со </w:t>
      </w:r>
      <w:r>
        <w:rPr>
          <w:rFonts w:ascii="Times New Roman"/>
          <w:b w:val="false"/>
          <w:i w:val="false"/>
          <w:color w:val="ff0000"/>
          <w:sz w:val="28"/>
        </w:rPr>
        <w:t>ст.70</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предоставляет гранты для негосударственных средств массовой информации в порядке, установленном законодательством Республики Казахстан; </w:t>
      </w:r>
    </w:p>
    <w:bookmarkStart w:name="z114" w:id="102"/>
    <w:p>
      <w:pPr>
        <w:spacing w:after="0"/>
        <w:ind w:left="0"/>
        <w:jc w:val="both"/>
      </w:pPr>
      <w:r>
        <w:rPr>
          <w:rFonts w:ascii="Times New Roman"/>
          <w:b w:val="false"/>
          <w:i w:val="false"/>
          <w:color w:val="000000"/>
          <w:sz w:val="28"/>
        </w:rPr>
        <w:t xml:space="preserve">
      6) осуществляет государственный контроль за соблюдением законодательства Республики Казахстан о масс-медиа, за исключением случаев, предусмотренных подпунктом 4) пункта 2 статьи 8 настоящего Закона, технических параметров качества телерадиовещания и национальных стандартов телерадиовещания; </w:t>
      </w:r>
    </w:p>
    <w:bookmarkEnd w:id="102"/>
    <w:bookmarkStart w:name="z115" w:id="103"/>
    <w:p>
      <w:pPr>
        <w:spacing w:after="0"/>
        <w:ind w:left="0"/>
        <w:jc w:val="both"/>
      </w:pPr>
      <w:r>
        <w:rPr>
          <w:rFonts w:ascii="Times New Roman"/>
          <w:b w:val="false"/>
          <w:i w:val="false"/>
          <w:color w:val="000000"/>
          <w:sz w:val="28"/>
        </w:rPr>
        <w:t>
      7) выдает предписания при выявлении нарушения требований законодательства Республики Казахстан о масс-медиа;</w:t>
      </w:r>
    </w:p>
    <w:bookmarkEnd w:id="103"/>
    <w:bookmarkStart w:name="z116" w:id="104"/>
    <w:p>
      <w:pPr>
        <w:spacing w:after="0"/>
        <w:ind w:left="0"/>
        <w:jc w:val="both"/>
      </w:pPr>
      <w:r>
        <w:rPr>
          <w:rFonts w:ascii="Times New Roman"/>
          <w:b w:val="false"/>
          <w:i w:val="false"/>
          <w:color w:val="000000"/>
          <w:sz w:val="28"/>
        </w:rPr>
        <w:t>
      8) осуществляет экспертизу продукции иностранных теле-, радиоканалов, подавших заявления для постановки на учет, на предмет соответствия законодательству Республики Казахстан;</w:t>
      </w:r>
    </w:p>
    <w:bookmarkEnd w:id="104"/>
    <w:bookmarkStart w:name="z117" w:id="105"/>
    <w:p>
      <w:pPr>
        <w:spacing w:after="0"/>
        <w:ind w:left="0"/>
        <w:jc w:val="both"/>
      </w:pPr>
      <w:r>
        <w:rPr>
          <w:rFonts w:ascii="Times New Roman"/>
          <w:b w:val="false"/>
          <w:i w:val="false"/>
          <w:color w:val="000000"/>
          <w:sz w:val="28"/>
        </w:rPr>
        <w:t>
      9) организует и проводит конкурсы по распределению полос частот, радиочастот (радиочастотных каналов) для целей телерадиовещания;</w:t>
      </w:r>
    </w:p>
    <w:bookmarkEnd w:id="105"/>
    <w:bookmarkStart w:name="z118" w:id="106"/>
    <w:p>
      <w:pPr>
        <w:spacing w:after="0"/>
        <w:ind w:left="0"/>
        <w:jc w:val="both"/>
      </w:pPr>
      <w:r>
        <w:rPr>
          <w:rFonts w:ascii="Times New Roman"/>
          <w:b w:val="false"/>
          <w:i w:val="false"/>
          <w:color w:val="000000"/>
          <w:sz w:val="28"/>
        </w:rPr>
        <w:t>
      10) организует и проводит конкурсы по формированию и утверждению перечня обязательных теле-, радиоканалов и перечня теле-, радиоканалов свободного доступа, распространяемых национальным оператором телерадиовещания;</w:t>
      </w:r>
    </w:p>
    <w:bookmarkEnd w:id="106"/>
    <w:bookmarkStart w:name="z119" w:id="107"/>
    <w:p>
      <w:pPr>
        <w:spacing w:after="0"/>
        <w:ind w:left="0"/>
        <w:jc w:val="both"/>
      </w:pPr>
      <w:r>
        <w:rPr>
          <w:rFonts w:ascii="Times New Roman"/>
          <w:b w:val="false"/>
          <w:i w:val="false"/>
          <w:color w:val="000000"/>
          <w:sz w:val="28"/>
        </w:rPr>
        <w:t>
      11) осуществляет лицензирование деятельности телерадиовещания в порядке, установленном Законом Республики Казахстан "О разрешениях и уведомлениях";</w:t>
      </w:r>
    </w:p>
    <w:bookmarkEnd w:id="107"/>
    <w:bookmarkStart w:name="z120" w:id="108"/>
    <w:p>
      <w:pPr>
        <w:spacing w:after="0"/>
        <w:ind w:left="0"/>
        <w:jc w:val="both"/>
      </w:pPr>
      <w:r>
        <w:rPr>
          <w:rFonts w:ascii="Times New Roman"/>
          <w:b w:val="false"/>
          <w:i w:val="false"/>
          <w:color w:val="000000"/>
          <w:sz w:val="28"/>
        </w:rPr>
        <w:t>
      12) определяет количество обязательных теле-, радиоканалов в зависимости от распространения в многоканальном вещании;</w:t>
      </w:r>
    </w:p>
    <w:bookmarkEnd w:id="108"/>
    <w:bookmarkStart w:name="z121" w:id="109"/>
    <w:p>
      <w:pPr>
        <w:spacing w:after="0"/>
        <w:ind w:left="0"/>
        <w:jc w:val="both"/>
      </w:pPr>
      <w:r>
        <w:rPr>
          <w:rFonts w:ascii="Times New Roman"/>
          <w:b w:val="false"/>
          <w:i w:val="false"/>
          <w:color w:val="000000"/>
          <w:sz w:val="28"/>
        </w:rPr>
        <w:t>
      13) субсидирует часть затрат операторов спутникового телерадиовещания, за исключением национального оператора телерадиовещания, на реализацию спутниковых приемных устройств;</w:t>
      </w:r>
    </w:p>
    <w:bookmarkEnd w:id="109"/>
    <w:bookmarkStart w:name="z122" w:id="110"/>
    <w:p>
      <w:pPr>
        <w:spacing w:after="0"/>
        <w:ind w:left="0"/>
        <w:jc w:val="both"/>
      </w:pPr>
      <w:r>
        <w:rPr>
          <w:rFonts w:ascii="Times New Roman"/>
          <w:b w:val="false"/>
          <w:i w:val="false"/>
          <w:color w:val="000000"/>
          <w:sz w:val="28"/>
        </w:rPr>
        <w:t>
      14) утверждает правила субсидирования части затрат операторов спутникового телерадиовещания, за исключением национального оператора телерадиовещания, на реализацию спутниковых приемных устройств;</w:t>
      </w:r>
    </w:p>
    <w:bookmarkEnd w:id="110"/>
    <w:bookmarkStart w:name="z123" w:id="111"/>
    <w:p>
      <w:pPr>
        <w:spacing w:after="0"/>
        <w:ind w:left="0"/>
        <w:jc w:val="both"/>
      </w:pPr>
      <w:r>
        <w:rPr>
          <w:rFonts w:ascii="Times New Roman"/>
          <w:b w:val="false"/>
          <w:i w:val="false"/>
          <w:color w:val="000000"/>
          <w:sz w:val="28"/>
        </w:rPr>
        <w:t>
      15) разрабатывает и утверждает методику определения стоимости грантов для негосударственных средств массовой информации;</w:t>
      </w:r>
    </w:p>
    <w:bookmarkEnd w:id="111"/>
    <w:bookmarkStart w:name="z124" w:id="112"/>
    <w:p>
      <w:pPr>
        <w:spacing w:after="0"/>
        <w:ind w:left="0"/>
        <w:jc w:val="both"/>
      </w:pPr>
      <w:r>
        <w:rPr>
          <w:rFonts w:ascii="Times New Roman"/>
          <w:b w:val="false"/>
          <w:i w:val="false"/>
          <w:color w:val="000000"/>
          <w:sz w:val="28"/>
        </w:rPr>
        <w:t>
      16) осуществляет мониторинг масс-медиа;</w:t>
      </w:r>
    </w:p>
    <w:bookmarkEnd w:id="112"/>
    <w:bookmarkStart w:name="z125" w:id="113"/>
    <w:p>
      <w:pPr>
        <w:spacing w:after="0"/>
        <w:ind w:left="0"/>
        <w:jc w:val="both"/>
      </w:pPr>
      <w:r>
        <w:rPr>
          <w:rFonts w:ascii="Times New Roman"/>
          <w:b w:val="false"/>
          <w:i w:val="false"/>
          <w:color w:val="000000"/>
          <w:sz w:val="28"/>
        </w:rPr>
        <w:t>
      17)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13"/>
    <w:p>
      <w:pPr>
        <w:spacing w:after="0"/>
        <w:ind w:left="0"/>
        <w:jc w:val="both"/>
      </w:pPr>
      <w:r>
        <w:rPr>
          <w:rFonts w:ascii="Times New Roman"/>
          <w:b/>
          <w:i w:val="false"/>
          <w:color w:val="000000"/>
          <w:sz w:val="28"/>
        </w:rPr>
        <w:t>Статья 8. Компетенция местных представительных и исполнительных органов областей, городов республиканского значения, столицы, районов (городов областного значения)</w:t>
      </w:r>
    </w:p>
    <w:bookmarkStart w:name="z127" w:id="114"/>
    <w:p>
      <w:pPr>
        <w:spacing w:after="0"/>
        <w:ind w:left="0"/>
        <w:jc w:val="both"/>
      </w:pPr>
      <w:r>
        <w:rPr>
          <w:rFonts w:ascii="Times New Roman"/>
          <w:b w:val="false"/>
          <w:i w:val="false"/>
          <w:color w:val="000000"/>
          <w:sz w:val="28"/>
        </w:rPr>
        <w:t>
      1. Местные представительные органы областей, городов республиканского значения, столицы, районов (городов областного значения):</w:t>
      </w:r>
    </w:p>
    <w:bookmarkEnd w:id="114"/>
    <w:bookmarkStart w:name="z128" w:id="115"/>
    <w:p>
      <w:pPr>
        <w:spacing w:after="0"/>
        <w:ind w:left="0"/>
        <w:jc w:val="both"/>
      </w:pPr>
      <w:r>
        <w:rPr>
          <w:rFonts w:ascii="Times New Roman"/>
          <w:b w:val="false"/>
          <w:i w:val="false"/>
          <w:color w:val="000000"/>
          <w:sz w:val="28"/>
        </w:rPr>
        <w:t>
      1) по представлению местных исполнительных органов областей, городов республиканского значения, столицы, районов (городов областного значения) устанавливают требования по размещению индивидуальных спутниковых и эфирных приемных устройств, кабельных коммуникаций в жилых комплексах на территории соответствующей административно-территориальной единицы в соответствии с типовыми правилами, утвержденными уполномоченным органом по делам архитектуры, градостроительства и строительства;</w:t>
      </w:r>
    </w:p>
    <w:bookmarkEnd w:id="115"/>
    <w:bookmarkStart w:name="z129" w:id="116"/>
    <w:p>
      <w:pPr>
        <w:spacing w:after="0"/>
        <w:ind w:left="0"/>
        <w:jc w:val="both"/>
      </w:pPr>
      <w:r>
        <w:rPr>
          <w:rFonts w:ascii="Times New Roman"/>
          <w:b w:val="false"/>
          <w:i w:val="false"/>
          <w:color w:val="000000"/>
          <w:sz w:val="28"/>
        </w:rPr>
        <w:t>
      2) осуществляют в соответствии с законодательством Республики Казахстан иные полномочия по обеспечению прав и законных интересов граждан.</w:t>
      </w:r>
    </w:p>
    <w:bookmarkEnd w:id="116"/>
    <w:bookmarkStart w:name="z130" w:id="117"/>
    <w:p>
      <w:pPr>
        <w:spacing w:after="0"/>
        <w:ind w:left="0"/>
        <w:jc w:val="both"/>
      </w:pPr>
      <w:r>
        <w:rPr>
          <w:rFonts w:ascii="Times New Roman"/>
          <w:b w:val="false"/>
          <w:i w:val="false"/>
          <w:color w:val="000000"/>
          <w:sz w:val="28"/>
        </w:rPr>
        <w:t xml:space="preserve">
      2. Местные исполнительные органы областей, городов республиканского значения, столицы: </w:t>
      </w:r>
    </w:p>
    <w:bookmarkEnd w:id="117"/>
    <w:bookmarkStart w:name="z131" w:id="118"/>
    <w:p>
      <w:pPr>
        <w:spacing w:after="0"/>
        <w:ind w:left="0"/>
        <w:jc w:val="both"/>
      </w:pPr>
      <w:r>
        <w:rPr>
          <w:rFonts w:ascii="Times New Roman"/>
          <w:b w:val="false"/>
          <w:i w:val="false"/>
          <w:color w:val="000000"/>
          <w:sz w:val="28"/>
        </w:rPr>
        <w:t xml:space="preserve">
      1) реализуют государственную информационную политику; </w:t>
      </w:r>
    </w:p>
    <w:bookmarkEnd w:id="118"/>
    <w:bookmarkStart w:name="z132" w:id="119"/>
    <w:p>
      <w:pPr>
        <w:spacing w:after="0"/>
        <w:ind w:left="0"/>
        <w:jc w:val="both"/>
      </w:pPr>
      <w:r>
        <w:rPr>
          <w:rFonts w:ascii="Times New Roman"/>
          <w:b w:val="false"/>
          <w:i w:val="false"/>
          <w:color w:val="000000"/>
          <w:sz w:val="28"/>
        </w:rPr>
        <w:t xml:space="preserve">
      2) формируют, размещают и контролируют осуществление государственного заказа по проведению государственной информационной политики на региональном уровне в порядке, установленном законодательством Республики Казахстан; </w:t>
      </w:r>
    </w:p>
    <w:bookmarkEnd w:id="119"/>
    <w:bookmarkStart w:name="z133" w:id="120"/>
    <w:p>
      <w:pPr>
        <w:spacing w:after="0"/>
        <w:ind w:left="0"/>
        <w:jc w:val="both"/>
      </w:pPr>
      <w:r>
        <w:rPr>
          <w:rFonts w:ascii="Times New Roman"/>
          <w:b w:val="false"/>
          <w:i w:val="false"/>
          <w:color w:val="000000"/>
          <w:sz w:val="28"/>
        </w:rPr>
        <w:t>
      3) разрабатывают и утверждают методику определения стоимости услуг, закупаемых для осуществления государственного заказа по проведению государственной информационной политики на региональном уровне, на основе типовой методики определения стоимости услуг, закупаемых для осуществления государственного заказа по проведению государственной информационной политики на региональном уровне, утверждаемой уполномоченным органом;</w:t>
      </w:r>
    </w:p>
    <w:bookmarkEnd w:id="120"/>
    <w:bookmarkStart w:name="z134" w:id="121"/>
    <w:p>
      <w:pPr>
        <w:spacing w:after="0"/>
        <w:ind w:left="0"/>
        <w:jc w:val="both"/>
      </w:pPr>
      <w:r>
        <w:rPr>
          <w:rFonts w:ascii="Times New Roman"/>
          <w:b w:val="false"/>
          <w:i w:val="false"/>
          <w:color w:val="000000"/>
          <w:sz w:val="28"/>
        </w:rPr>
        <w:t>
      4) осуществляют государственный контроль за соблюдением требования по запрету распространения карт условного доступа к услугам операторов телерадиовещания и оборудования, предназначенного для индивидуального приема теле-, радиосигнала операторов телерадиовещания, не имеющих лицензию в сфере телерадиовещания и не обладающих собственными спутниковыми системами вещания на территории Республики Казахстан;</w:t>
      </w:r>
    </w:p>
    <w:bookmarkEnd w:id="121"/>
    <w:bookmarkStart w:name="z135" w:id="122"/>
    <w:p>
      <w:pPr>
        <w:spacing w:after="0"/>
        <w:ind w:left="0"/>
        <w:jc w:val="both"/>
      </w:pPr>
      <w:r>
        <w:rPr>
          <w:rFonts w:ascii="Times New Roman"/>
          <w:b w:val="false"/>
          <w:i w:val="false"/>
          <w:color w:val="000000"/>
          <w:sz w:val="28"/>
        </w:rPr>
        <w:t xml:space="preserve">
      5) вправе транслировать продукцию и (или) эфир государственных теле-, радиоканалов в общественном транспорте, имеющем индивидуальное спутниковое и эфирное приемное устройство; </w:t>
      </w:r>
    </w:p>
    <w:bookmarkEnd w:id="122"/>
    <w:bookmarkStart w:name="z136" w:id="123"/>
    <w:p>
      <w:pPr>
        <w:spacing w:after="0"/>
        <w:ind w:left="0"/>
        <w:jc w:val="both"/>
      </w:pPr>
      <w:r>
        <w:rPr>
          <w:rFonts w:ascii="Times New Roman"/>
          <w:b w:val="false"/>
          <w:i w:val="false"/>
          <w:color w:val="000000"/>
          <w:sz w:val="28"/>
        </w:rPr>
        <w:t xml:space="preserve">
      6)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 </w:t>
      </w:r>
    </w:p>
    <w:bookmarkEnd w:id="123"/>
    <w:p>
      <w:pPr>
        <w:spacing w:after="0"/>
        <w:ind w:left="0"/>
        <w:jc w:val="both"/>
      </w:pPr>
      <w:r>
        <w:rPr>
          <w:rFonts w:ascii="Times New Roman"/>
          <w:b/>
          <w:i w:val="false"/>
          <w:color w:val="000000"/>
          <w:sz w:val="28"/>
        </w:rPr>
        <w:t>Статья 9. Государственное регулирование в области масс-медиа</w:t>
      </w:r>
    </w:p>
    <w:bookmarkStart w:name="z138" w:id="124"/>
    <w:p>
      <w:pPr>
        <w:spacing w:after="0"/>
        <w:ind w:left="0"/>
        <w:jc w:val="both"/>
      </w:pPr>
      <w:r>
        <w:rPr>
          <w:rFonts w:ascii="Times New Roman"/>
          <w:b w:val="false"/>
          <w:i w:val="false"/>
          <w:color w:val="000000"/>
          <w:sz w:val="28"/>
        </w:rPr>
        <w:t xml:space="preserve">
      1. Государственное регулирование в области масс-медиа осуществляется путем государственного контроля за соблюдением законодательства Республики Казахстан о масс-медиа, постановки на учет средств массовой информации, а также лицензирования деятельности субъектов телерадиовещания. </w:t>
      </w:r>
    </w:p>
    <w:bookmarkEnd w:id="124"/>
    <w:bookmarkStart w:name="z139" w:id="125"/>
    <w:p>
      <w:pPr>
        <w:spacing w:after="0"/>
        <w:ind w:left="0"/>
        <w:jc w:val="both"/>
      </w:pPr>
      <w:r>
        <w:rPr>
          <w:rFonts w:ascii="Times New Roman"/>
          <w:b w:val="false"/>
          <w:i w:val="false"/>
          <w:color w:val="000000"/>
          <w:sz w:val="28"/>
        </w:rPr>
        <w:t xml:space="preserve">
      2. В целях обеспечения безопасности реализуемой субъектом контроля продукции, национальной безопасности Республики Казахстан, повышения конкурентоспособности отечественной продукции и защиты конституционных прав, свобод и законных интересов физических и юридических лиц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осуществляется государственный контроль за соблюдением законодательства Республики Казахстан о масс-медиа.</w:t>
      </w:r>
    </w:p>
    <w:bookmarkEnd w:id="125"/>
    <w:bookmarkStart w:name="z140" w:id="126"/>
    <w:p>
      <w:pPr>
        <w:spacing w:after="0"/>
        <w:ind w:left="0"/>
        <w:jc w:val="both"/>
      </w:pPr>
      <w:r>
        <w:rPr>
          <w:rFonts w:ascii="Times New Roman"/>
          <w:b w:val="false"/>
          <w:i w:val="false"/>
          <w:color w:val="000000"/>
          <w:sz w:val="28"/>
        </w:rPr>
        <w:t xml:space="preserve">
      3. Государственный контроль за соблюдением законодательства Республики Казахстан о масс-медиа осуществляется уполномоченным органом и местными исполнительными органами областей, городов республиканского значения, столицы, районов (городов областного значения) в форме проверок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а также в форме профилактического контроля без посещения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настоящим Законом.</w:t>
      </w:r>
    </w:p>
    <w:bookmarkEnd w:id="126"/>
    <w:bookmarkStart w:name="z141" w:id="127"/>
    <w:p>
      <w:pPr>
        <w:spacing w:after="0"/>
        <w:ind w:left="0"/>
        <w:jc w:val="both"/>
      </w:pPr>
      <w:r>
        <w:rPr>
          <w:rFonts w:ascii="Times New Roman"/>
          <w:b w:val="false"/>
          <w:i w:val="false"/>
          <w:color w:val="000000"/>
          <w:sz w:val="28"/>
        </w:rPr>
        <w:t xml:space="preserve">
      4. Проведение государственного контроля за соблюдением законодательства Республики Казахстан о масс-медиа в части соблюдения требований, предусмотренных </w:t>
      </w:r>
      <w:r>
        <w:rPr>
          <w:rFonts w:ascii="Times New Roman"/>
          <w:b w:val="false"/>
          <w:i w:val="false"/>
          <w:color w:val="000000"/>
          <w:sz w:val="28"/>
        </w:rPr>
        <w:t>статьей 56</w:t>
      </w:r>
      <w:r>
        <w:rPr>
          <w:rFonts w:ascii="Times New Roman"/>
          <w:b w:val="false"/>
          <w:i w:val="false"/>
          <w:color w:val="000000"/>
          <w:sz w:val="28"/>
        </w:rPr>
        <w:t xml:space="preserve"> настоящего Закона, осуществляется уполномоченным органом с привлечением государственной радиочастотной службы. </w:t>
      </w:r>
    </w:p>
    <w:bookmarkEnd w:id="127"/>
    <w:bookmarkStart w:name="z142" w:id="128"/>
    <w:p>
      <w:pPr>
        <w:spacing w:after="0"/>
        <w:ind w:left="0"/>
        <w:jc w:val="both"/>
      </w:pPr>
      <w:r>
        <w:rPr>
          <w:rFonts w:ascii="Times New Roman"/>
          <w:b w:val="false"/>
          <w:i w:val="false"/>
          <w:color w:val="000000"/>
          <w:sz w:val="28"/>
        </w:rPr>
        <w:t>
      5. Профилактический контроль без посещения субъекта (объекта) контроля проводится уполномоченным органом и местными исполнительными органами областей, городов республиканского значения, столицы, районов (городов областного значения) путем сопоставления и анализа сведений, полученных из различных источников информации, в том числе в порядке, определяемом уполномоченным органом.</w:t>
      </w:r>
    </w:p>
    <w:bookmarkEnd w:id="128"/>
    <w:bookmarkStart w:name="z143" w:id="129"/>
    <w:p>
      <w:pPr>
        <w:spacing w:after="0"/>
        <w:ind w:left="0"/>
        <w:jc w:val="both"/>
      </w:pPr>
      <w:r>
        <w:rPr>
          <w:rFonts w:ascii="Times New Roman"/>
          <w:b w:val="false"/>
          <w:i w:val="false"/>
          <w:color w:val="000000"/>
          <w:sz w:val="28"/>
        </w:rPr>
        <w:t>
      6. Объектом профилактического контроля без посещения субъекта (объекта) контроля за соблюдением законодательства Республики Казахстан о масс-медиа является деятельность периодических печатных изданий, теле-, радиоканалов, интернет-изданий, интернет-ресурсов, операторов телерадиовещания, распространителей индивидуальных спутниковых и эфирных приемных устройств.</w:t>
      </w:r>
    </w:p>
    <w:bookmarkEnd w:id="129"/>
    <w:bookmarkStart w:name="z144" w:id="130"/>
    <w:p>
      <w:pPr>
        <w:spacing w:after="0"/>
        <w:ind w:left="0"/>
        <w:jc w:val="both"/>
      </w:pPr>
      <w:r>
        <w:rPr>
          <w:rFonts w:ascii="Times New Roman"/>
          <w:b w:val="false"/>
          <w:i w:val="false"/>
          <w:color w:val="000000"/>
          <w:sz w:val="28"/>
        </w:rPr>
        <w:t>
      7. Субъектами контроля являются собственники масс-медиа, телерадиокомпаний, операторы телерадиовещания и распространители индивидуальных спутниковых и эфирных приемных устройств.</w:t>
      </w:r>
    </w:p>
    <w:bookmarkEnd w:id="130"/>
    <w:bookmarkStart w:name="z145" w:id="131"/>
    <w:p>
      <w:pPr>
        <w:spacing w:after="0"/>
        <w:ind w:left="0"/>
        <w:jc w:val="both"/>
      </w:pPr>
      <w:r>
        <w:rPr>
          <w:rFonts w:ascii="Times New Roman"/>
          <w:b w:val="false"/>
          <w:i w:val="false"/>
          <w:color w:val="000000"/>
          <w:sz w:val="28"/>
        </w:rPr>
        <w:t>
      8.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уполномоченным органом, местными исполнительными органами областей, городов республиканского значения, столицы, районов (городов областного значения) по результатам профилактического контроля без посещения субъекта (объекта) контроля, и снижение административной нагрузки на них.</w:t>
      </w:r>
    </w:p>
    <w:bookmarkEnd w:id="131"/>
    <w:bookmarkStart w:name="z146" w:id="132"/>
    <w:p>
      <w:pPr>
        <w:spacing w:after="0"/>
        <w:ind w:left="0"/>
        <w:jc w:val="both"/>
      </w:pPr>
      <w:r>
        <w:rPr>
          <w:rFonts w:ascii="Times New Roman"/>
          <w:b w:val="false"/>
          <w:i w:val="false"/>
          <w:color w:val="000000"/>
          <w:sz w:val="28"/>
        </w:rPr>
        <w:t>
      9. В случае выявления нарушений по результатам профилактического контроля без посещения субъекта (объекта) контроля уполномоченным органом, местными исполнительными органами областей, городов республиканского значения, столицы, районов (городов областного значения) субъекту контроля направляется рекомендация в срок не позднее пяти рабочих дней со дня выявления нарушений.</w:t>
      </w:r>
    </w:p>
    <w:bookmarkEnd w:id="132"/>
    <w:bookmarkStart w:name="z147" w:id="133"/>
    <w:p>
      <w:pPr>
        <w:spacing w:after="0"/>
        <w:ind w:left="0"/>
        <w:jc w:val="both"/>
      </w:pPr>
      <w:r>
        <w:rPr>
          <w:rFonts w:ascii="Times New Roman"/>
          <w:b w:val="false"/>
          <w:i w:val="false"/>
          <w:color w:val="000000"/>
          <w:sz w:val="28"/>
        </w:rPr>
        <w:t>
      Рекомендация должна быть вручена субъекту контроля лично под роспись или иным способом, подтверждающим факты ее отправки и получения.</w:t>
      </w:r>
    </w:p>
    <w:bookmarkEnd w:id="133"/>
    <w:bookmarkStart w:name="z148" w:id="134"/>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в следующих случаях:</w:t>
      </w:r>
    </w:p>
    <w:bookmarkEnd w:id="134"/>
    <w:bookmarkStart w:name="z149" w:id="135"/>
    <w:p>
      <w:pPr>
        <w:spacing w:after="0"/>
        <w:ind w:left="0"/>
        <w:jc w:val="both"/>
      </w:pPr>
      <w:r>
        <w:rPr>
          <w:rFonts w:ascii="Times New Roman"/>
          <w:b w:val="false"/>
          <w:i w:val="false"/>
          <w:color w:val="000000"/>
          <w:sz w:val="28"/>
        </w:rPr>
        <w:t>
      1) нарочно – с даты отметки в рекомендации о получении;</w:t>
      </w:r>
    </w:p>
    <w:bookmarkEnd w:id="135"/>
    <w:bookmarkStart w:name="z150" w:id="136"/>
    <w:p>
      <w:pPr>
        <w:spacing w:after="0"/>
        <w:ind w:left="0"/>
        <w:jc w:val="both"/>
      </w:pPr>
      <w:r>
        <w:rPr>
          <w:rFonts w:ascii="Times New Roman"/>
          <w:b w:val="false"/>
          <w:i w:val="false"/>
          <w:color w:val="000000"/>
          <w:sz w:val="28"/>
        </w:rPr>
        <w:t>
      2) почтой – с даты уведомления о получении почтового отправления заказным письмом;</w:t>
      </w:r>
    </w:p>
    <w:bookmarkEnd w:id="136"/>
    <w:bookmarkStart w:name="z151" w:id="137"/>
    <w:p>
      <w:pPr>
        <w:spacing w:after="0"/>
        <w:ind w:left="0"/>
        <w:jc w:val="both"/>
      </w:pPr>
      <w:r>
        <w:rPr>
          <w:rFonts w:ascii="Times New Roman"/>
          <w:b w:val="false"/>
          <w:i w:val="false"/>
          <w:color w:val="000000"/>
          <w:sz w:val="28"/>
        </w:rPr>
        <w:t>
      3) электронным способом – с даты отправки уполномоченным органом, местными исполнительными органами областей, городов республиканского значения, столицы, районов (городов областного значения) на электронный адрес субъекта контроля, указанный в письме при запросе уполномоченным органом, местными исполнительными органами областей, городов республиканского значения, столицы, районов (городов областного значения).</w:t>
      </w:r>
    </w:p>
    <w:bookmarkEnd w:id="137"/>
    <w:bookmarkStart w:name="z152" w:id="138"/>
    <w:p>
      <w:pPr>
        <w:spacing w:after="0"/>
        <w:ind w:left="0"/>
        <w:jc w:val="both"/>
      </w:pPr>
      <w:r>
        <w:rPr>
          <w:rFonts w:ascii="Times New Roman"/>
          <w:b w:val="false"/>
          <w:i w:val="false"/>
          <w:color w:val="000000"/>
          <w:sz w:val="28"/>
        </w:rPr>
        <w:t>
      10.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bookmarkEnd w:id="138"/>
    <w:bookmarkStart w:name="z153" w:id="139"/>
    <w:p>
      <w:pPr>
        <w:spacing w:after="0"/>
        <w:ind w:left="0"/>
        <w:jc w:val="both"/>
      </w:pPr>
      <w:r>
        <w:rPr>
          <w:rFonts w:ascii="Times New Roman"/>
          <w:b w:val="false"/>
          <w:i w:val="false"/>
          <w:color w:val="000000"/>
          <w:sz w:val="28"/>
        </w:rPr>
        <w:t>
      11. Субъект контроля в случае несогласия с нарушениями, указанными в рекомендации, вправе направить в уполномоченный орган, местные исполнительные органы областей, городов республиканского значения, столицы, районов (городов областного значения) возражение в течение пяти рабочих дней со дня, следующего за днем вручения рекомендации.</w:t>
      </w:r>
    </w:p>
    <w:bookmarkEnd w:id="139"/>
    <w:bookmarkStart w:name="z154" w:id="140"/>
    <w:p>
      <w:pPr>
        <w:spacing w:after="0"/>
        <w:ind w:left="0"/>
        <w:jc w:val="both"/>
      </w:pPr>
      <w:r>
        <w:rPr>
          <w:rFonts w:ascii="Times New Roman"/>
          <w:b w:val="false"/>
          <w:i w:val="false"/>
          <w:color w:val="000000"/>
          <w:sz w:val="28"/>
        </w:rPr>
        <w:t>
      12.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140"/>
    <w:bookmarkStart w:name="z155" w:id="141"/>
    <w:p>
      <w:pPr>
        <w:spacing w:after="0"/>
        <w:ind w:left="0"/>
        <w:jc w:val="both"/>
      </w:pPr>
      <w:r>
        <w:rPr>
          <w:rFonts w:ascii="Times New Roman"/>
          <w:b w:val="false"/>
          <w:i w:val="false"/>
          <w:color w:val="000000"/>
          <w:sz w:val="28"/>
        </w:rPr>
        <w:t>
      13. Профилактический контроль без посещения субъекта (объекта) контроля за соблюдением законодательства Республики Казахстан о масс-медиа проводится для масс-медиа не чаще одного раза в день, для телерадиокомпаний, операторов телерадиовещания, распространителей индивидуальных спутниковых и эфирных приемных устройств не чаще одного раза в неделю.</w:t>
      </w:r>
    </w:p>
    <w:bookmarkEnd w:id="141"/>
    <w:p>
      <w:pPr>
        <w:spacing w:after="0"/>
        <w:ind w:left="0"/>
        <w:jc w:val="both"/>
      </w:pPr>
      <w:r>
        <w:rPr>
          <w:rFonts w:ascii="Times New Roman"/>
          <w:b/>
          <w:i w:val="false"/>
          <w:color w:val="000000"/>
          <w:sz w:val="28"/>
        </w:rPr>
        <w:t>Статья 10. Защита детей при распространении теле-, радиопрограмм</w:t>
      </w:r>
    </w:p>
    <w:bookmarkStart w:name="z157" w:id="142"/>
    <w:p>
      <w:pPr>
        <w:spacing w:after="0"/>
        <w:ind w:left="0"/>
        <w:jc w:val="both"/>
      </w:pPr>
      <w:r>
        <w:rPr>
          <w:rFonts w:ascii="Times New Roman"/>
          <w:b w:val="false"/>
          <w:i w:val="false"/>
          <w:color w:val="000000"/>
          <w:sz w:val="28"/>
        </w:rPr>
        <w:t>
      Распространение детских и образовательных теле-, радиопрограмм, в том числе требование по нанесению знака возрастной категории, осуществляется в порядке, предусмотренном законодательством Республики Казахстан о защите детей от информации, причиняющей вред их здоровью и развитию.</w:t>
      </w:r>
    </w:p>
    <w:bookmarkEnd w:id="142"/>
    <w:p>
      <w:pPr>
        <w:spacing w:after="0"/>
        <w:ind w:left="0"/>
        <w:jc w:val="both"/>
      </w:pPr>
      <w:r>
        <w:rPr>
          <w:rFonts w:ascii="Times New Roman"/>
          <w:b/>
          <w:i w:val="false"/>
          <w:color w:val="000000"/>
          <w:sz w:val="28"/>
        </w:rPr>
        <w:t>Статья 11. Информация, пропагандирующая самоубийство</w:t>
      </w:r>
    </w:p>
    <w:bookmarkStart w:name="z159" w:id="143"/>
    <w:p>
      <w:pPr>
        <w:spacing w:after="0"/>
        <w:ind w:left="0"/>
        <w:jc w:val="both"/>
      </w:pPr>
      <w:r>
        <w:rPr>
          <w:rFonts w:ascii="Times New Roman"/>
          <w:b w:val="false"/>
          <w:i w:val="false"/>
          <w:color w:val="000000"/>
          <w:sz w:val="28"/>
        </w:rPr>
        <w:t>
      1. Под информацией, пропагандирующей самоубийство, понимаются распространяемая и (или) размещаемая в любой форме информация, способствующая к побуждению у неограниченного круга лиц решимости совершить самоубийство, а также информация о способах совершения самоубийства и информация о призывах к совершению самоубийства.</w:t>
      </w:r>
    </w:p>
    <w:bookmarkEnd w:id="143"/>
    <w:bookmarkStart w:name="z160" w:id="144"/>
    <w:p>
      <w:pPr>
        <w:spacing w:after="0"/>
        <w:ind w:left="0"/>
        <w:jc w:val="both"/>
      </w:pPr>
      <w:r>
        <w:rPr>
          <w:rFonts w:ascii="Times New Roman"/>
          <w:b w:val="false"/>
          <w:i w:val="false"/>
          <w:color w:val="000000"/>
          <w:sz w:val="28"/>
        </w:rPr>
        <w:t>
      2. Информацией, способствующей к побуждению решимости совершить самоубийство, является информация, содержащая:</w:t>
      </w:r>
    </w:p>
    <w:bookmarkEnd w:id="144"/>
    <w:bookmarkStart w:name="z161" w:id="145"/>
    <w:p>
      <w:pPr>
        <w:spacing w:after="0"/>
        <w:ind w:left="0"/>
        <w:jc w:val="both"/>
      </w:pPr>
      <w:r>
        <w:rPr>
          <w:rFonts w:ascii="Times New Roman"/>
          <w:b w:val="false"/>
          <w:i w:val="false"/>
          <w:color w:val="000000"/>
          <w:sz w:val="28"/>
        </w:rPr>
        <w:t>
      1) указания на самоубийство как на способ решения проблемы;</w:t>
      </w:r>
    </w:p>
    <w:bookmarkEnd w:id="145"/>
    <w:bookmarkStart w:name="z162" w:id="146"/>
    <w:p>
      <w:pPr>
        <w:spacing w:after="0"/>
        <w:ind w:left="0"/>
        <w:jc w:val="both"/>
      </w:pPr>
      <w:r>
        <w:rPr>
          <w:rFonts w:ascii="Times New Roman"/>
          <w:b w:val="false"/>
          <w:i w:val="false"/>
          <w:color w:val="000000"/>
          <w:sz w:val="28"/>
        </w:rPr>
        <w:t>
      2) положительную оценку либо одобрение совершения самоубийства либо действий, направленных на самоубийство, или намерений реального (воображаемого) собеседника или третьего лица совершить самоубийство;</w:t>
      </w:r>
    </w:p>
    <w:bookmarkEnd w:id="146"/>
    <w:bookmarkStart w:name="z163" w:id="147"/>
    <w:p>
      <w:pPr>
        <w:spacing w:after="0"/>
        <w:ind w:left="0"/>
        <w:jc w:val="both"/>
      </w:pPr>
      <w:r>
        <w:rPr>
          <w:rFonts w:ascii="Times New Roman"/>
          <w:b w:val="false"/>
          <w:i w:val="false"/>
          <w:color w:val="000000"/>
          <w:sz w:val="28"/>
        </w:rPr>
        <w:t>
      3) аргументы, побуждающие к совершению самоубийства, включающие утверждения (суждения), не содержащие прямого либо явного побуждения, но способные склонить к принятию решения о совершении самоубийства, в том числе посредством приведения конкретных примеров, популяризирующих действия других людей, которые уже совершили самоубийство, и (или) содержащих утверждения (суждения) о преимуществах, которые получили лица, совершившие самоубийство, в том числе представление самоубийства как приемлемого, логичного и закономерного в современном обществе поступка;</w:t>
      </w:r>
    </w:p>
    <w:bookmarkEnd w:id="147"/>
    <w:bookmarkStart w:name="z164" w:id="148"/>
    <w:p>
      <w:pPr>
        <w:spacing w:after="0"/>
        <w:ind w:left="0"/>
        <w:jc w:val="both"/>
      </w:pPr>
      <w:r>
        <w:rPr>
          <w:rFonts w:ascii="Times New Roman"/>
          <w:b w:val="false"/>
          <w:i w:val="false"/>
          <w:color w:val="000000"/>
          <w:sz w:val="28"/>
        </w:rPr>
        <w:t>
      4) осуждение, высмеивание неудавшейся попытки совершить самоубийство, в том числе включая описание отношений, чувств и обсуждение темы лицами, имеющими опыт попытки самоубийства;</w:t>
      </w:r>
    </w:p>
    <w:bookmarkEnd w:id="148"/>
    <w:bookmarkStart w:name="z165" w:id="149"/>
    <w:p>
      <w:pPr>
        <w:spacing w:after="0"/>
        <w:ind w:left="0"/>
        <w:jc w:val="both"/>
      </w:pPr>
      <w:r>
        <w:rPr>
          <w:rFonts w:ascii="Times New Roman"/>
          <w:b w:val="false"/>
          <w:i w:val="false"/>
          <w:color w:val="000000"/>
          <w:sz w:val="28"/>
        </w:rPr>
        <w:t>
      5) объявления о знакомстве с целью совершения самоубийства (попытки совершения самоубийства), в том числе группового и (или) ассистированного, осуществляемого с чьей-либо помощью либо в чьем-то присутствии, либо под чьим-то наблюдением;</w:t>
      </w:r>
    </w:p>
    <w:bookmarkEnd w:id="149"/>
    <w:bookmarkStart w:name="z166" w:id="150"/>
    <w:p>
      <w:pPr>
        <w:spacing w:after="0"/>
        <w:ind w:left="0"/>
        <w:jc w:val="both"/>
      </w:pPr>
      <w:r>
        <w:rPr>
          <w:rFonts w:ascii="Times New Roman"/>
          <w:b w:val="false"/>
          <w:i w:val="false"/>
          <w:color w:val="000000"/>
          <w:sz w:val="28"/>
        </w:rPr>
        <w:t>
      6) опрос (голосование), тест, рейтинг на предмет выбора способа совершения самоубийства, в том числе наиболее безболезненного, надежного, доступного, эстетичного способа самоубийства.</w:t>
      </w:r>
    </w:p>
    <w:bookmarkEnd w:id="150"/>
    <w:bookmarkStart w:name="z167" w:id="151"/>
    <w:p>
      <w:pPr>
        <w:spacing w:after="0"/>
        <w:ind w:left="0"/>
        <w:jc w:val="both"/>
      </w:pPr>
      <w:r>
        <w:rPr>
          <w:rFonts w:ascii="Times New Roman"/>
          <w:b w:val="false"/>
          <w:i w:val="false"/>
          <w:color w:val="000000"/>
          <w:sz w:val="28"/>
        </w:rPr>
        <w:t>
      3. К информации о способах совершения самоубийства относятся:</w:t>
      </w:r>
    </w:p>
    <w:bookmarkEnd w:id="151"/>
    <w:bookmarkStart w:name="z168" w:id="152"/>
    <w:p>
      <w:pPr>
        <w:spacing w:after="0"/>
        <w:ind w:left="0"/>
        <w:jc w:val="both"/>
      </w:pPr>
      <w:r>
        <w:rPr>
          <w:rFonts w:ascii="Times New Roman"/>
          <w:b w:val="false"/>
          <w:i w:val="false"/>
          <w:color w:val="000000"/>
          <w:sz w:val="28"/>
        </w:rPr>
        <w:t>
      1) информация об одном и более способах совершения самоубийства, в том числе посредством использования текста, аудио- или видеосредств для описания (демонстрации) процессов, процедур, изображающих (воспроизводящих) последовательность действий и (или) возможные результаты (последствия) совершения самоубийства, средств и (или) мест для совершения самоубийства;</w:t>
      </w:r>
    </w:p>
    <w:bookmarkEnd w:id="152"/>
    <w:bookmarkStart w:name="z169" w:id="153"/>
    <w:p>
      <w:pPr>
        <w:spacing w:after="0"/>
        <w:ind w:left="0"/>
        <w:jc w:val="both"/>
      </w:pPr>
      <w:r>
        <w:rPr>
          <w:rFonts w:ascii="Times New Roman"/>
          <w:b w:val="false"/>
          <w:i w:val="false"/>
          <w:color w:val="000000"/>
          <w:sz w:val="28"/>
        </w:rPr>
        <w:t>
      2) информация о совокупности необходимых для самоубийства условий, в том числе о выборе места, времени, способе, подготовительных действиях, которые необходимо совершить для самоубийства;</w:t>
      </w:r>
    </w:p>
    <w:bookmarkEnd w:id="153"/>
    <w:bookmarkStart w:name="z170" w:id="154"/>
    <w:p>
      <w:pPr>
        <w:spacing w:after="0"/>
        <w:ind w:left="0"/>
        <w:jc w:val="both"/>
      </w:pPr>
      <w:r>
        <w:rPr>
          <w:rFonts w:ascii="Times New Roman"/>
          <w:b w:val="false"/>
          <w:i w:val="false"/>
          <w:color w:val="000000"/>
          <w:sz w:val="28"/>
        </w:rPr>
        <w:t>
      3) иная информация, связанная со способами совершения самоубийства.</w:t>
      </w:r>
    </w:p>
    <w:bookmarkEnd w:id="154"/>
    <w:bookmarkStart w:name="z171" w:id="155"/>
    <w:p>
      <w:pPr>
        <w:spacing w:after="0"/>
        <w:ind w:left="0"/>
        <w:jc w:val="both"/>
      </w:pPr>
      <w:r>
        <w:rPr>
          <w:rFonts w:ascii="Times New Roman"/>
          <w:b w:val="false"/>
          <w:i w:val="false"/>
          <w:color w:val="000000"/>
          <w:sz w:val="28"/>
        </w:rPr>
        <w:t>
      4. К информации о призывах к совершению самоубийства относятся:</w:t>
      </w:r>
    </w:p>
    <w:bookmarkEnd w:id="155"/>
    <w:bookmarkStart w:name="z172" w:id="156"/>
    <w:p>
      <w:pPr>
        <w:spacing w:after="0"/>
        <w:ind w:left="0"/>
        <w:jc w:val="both"/>
      </w:pPr>
      <w:r>
        <w:rPr>
          <w:rFonts w:ascii="Times New Roman"/>
          <w:b w:val="false"/>
          <w:i w:val="false"/>
          <w:color w:val="000000"/>
          <w:sz w:val="28"/>
        </w:rPr>
        <w:t xml:space="preserve">
      1) информация, содержащая прямое обращение о совершении самоубийства, в том числе путем шантажа, просьбы, агитации, уговоров, требования; </w:t>
      </w:r>
    </w:p>
    <w:bookmarkEnd w:id="156"/>
    <w:bookmarkStart w:name="z173" w:id="157"/>
    <w:p>
      <w:pPr>
        <w:spacing w:after="0"/>
        <w:ind w:left="0"/>
        <w:jc w:val="both"/>
      </w:pPr>
      <w:r>
        <w:rPr>
          <w:rFonts w:ascii="Times New Roman"/>
          <w:b w:val="false"/>
          <w:i w:val="false"/>
          <w:color w:val="000000"/>
          <w:sz w:val="28"/>
        </w:rPr>
        <w:t>
      2) иная информация, связанная с призывами совершения самоубийства.</w:t>
      </w:r>
    </w:p>
    <w:bookmarkEnd w:id="157"/>
    <w:bookmarkStart w:name="z174" w:id="158"/>
    <w:p>
      <w:pPr>
        <w:spacing w:after="0"/>
        <w:ind w:left="0"/>
        <w:jc w:val="both"/>
      </w:pPr>
      <w:r>
        <w:rPr>
          <w:rFonts w:ascii="Times New Roman"/>
          <w:b w:val="false"/>
          <w:i w:val="false"/>
          <w:color w:val="000000"/>
          <w:sz w:val="28"/>
        </w:rPr>
        <w:t>
      5. Запрещаются распространение и (или) размещение информации, пропагандирующей самоубийство, информации о способах и призывах к совершению самоубийства.</w:t>
      </w:r>
    </w:p>
    <w:bookmarkEnd w:id="158"/>
    <w:p>
      <w:pPr>
        <w:spacing w:after="0"/>
        <w:ind w:left="0"/>
        <w:jc w:val="both"/>
      </w:pPr>
      <w:r>
        <w:rPr>
          <w:rFonts w:ascii="Times New Roman"/>
          <w:b/>
          <w:i w:val="false"/>
          <w:color w:val="000000"/>
          <w:sz w:val="28"/>
        </w:rPr>
        <w:t>Статья 12. Защита прав лиц с инвалидностью при распространении теле-, радиопрограмм</w:t>
      </w:r>
    </w:p>
    <w:bookmarkStart w:name="z176" w:id="159"/>
    <w:p>
      <w:pPr>
        <w:spacing w:after="0"/>
        <w:ind w:left="0"/>
        <w:jc w:val="both"/>
      </w:pPr>
      <w:r>
        <w:rPr>
          <w:rFonts w:ascii="Times New Roman"/>
          <w:b w:val="false"/>
          <w:i w:val="false"/>
          <w:color w:val="000000"/>
          <w:sz w:val="28"/>
        </w:rPr>
        <w:t>
      1. Не менее одной телепрограммы новостного характера в период с шестнадцати до двадцати двух часов местного времени обеспечивается сурдопереводом или переводом в виде субтитров.</w:t>
      </w:r>
    </w:p>
    <w:bookmarkEnd w:id="159"/>
    <w:bookmarkStart w:name="z177" w:id="160"/>
    <w:p>
      <w:pPr>
        <w:spacing w:after="0"/>
        <w:ind w:left="0"/>
        <w:jc w:val="both"/>
      </w:pPr>
      <w:r>
        <w:rPr>
          <w:rFonts w:ascii="Times New Roman"/>
          <w:b w:val="false"/>
          <w:i w:val="false"/>
          <w:color w:val="000000"/>
          <w:sz w:val="28"/>
        </w:rPr>
        <w:t>
      Обязательные сообщения, размещаемые на телеканалах, обеспечиваются сурдопереводом или переводом в виде субтитров.</w:t>
      </w:r>
    </w:p>
    <w:bookmarkEnd w:id="160"/>
    <w:bookmarkStart w:name="z178" w:id="161"/>
    <w:p>
      <w:pPr>
        <w:spacing w:after="0"/>
        <w:ind w:left="0"/>
        <w:jc w:val="both"/>
      </w:pPr>
      <w:r>
        <w:rPr>
          <w:rFonts w:ascii="Times New Roman"/>
          <w:b w:val="false"/>
          <w:i w:val="false"/>
          <w:color w:val="000000"/>
          <w:sz w:val="28"/>
        </w:rPr>
        <w:t xml:space="preserve">
      2. Требования настоящей статьи не распространяются на иностранные телеканалы, прошедшие процедуру постановки на учет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настоящего Закона.</w:t>
      </w:r>
    </w:p>
    <w:bookmarkEnd w:id="161"/>
    <w:p>
      <w:pPr>
        <w:spacing w:after="0"/>
        <w:ind w:left="0"/>
        <w:jc w:val="both"/>
      </w:pPr>
      <w:r>
        <w:rPr>
          <w:rFonts w:ascii="Times New Roman"/>
          <w:b/>
          <w:i w:val="false"/>
          <w:color w:val="000000"/>
          <w:sz w:val="28"/>
        </w:rPr>
        <w:t>Статья 13. Реклама в масс-медиа</w:t>
      </w:r>
    </w:p>
    <w:bookmarkStart w:name="z180" w:id="162"/>
    <w:p>
      <w:pPr>
        <w:spacing w:after="0"/>
        <w:ind w:left="0"/>
        <w:jc w:val="both"/>
      </w:pPr>
      <w:r>
        <w:rPr>
          <w:rFonts w:ascii="Times New Roman"/>
          <w:b w:val="false"/>
          <w:i w:val="false"/>
          <w:color w:val="000000"/>
          <w:sz w:val="28"/>
        </w:rPr>
        <w:t xml:space="preserve">
      Реклама в масс-медиа осуществляется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рекламе".</w:t>
      </w:r>
    </w:p>
    <w:bookmarkEnd w:id="162"/>
    <w:p>
      <w:pPr>
        <w:spacing w:after="0"/>
        <w:ind w:left="0"/>
        <w:jc w:val="both"/>
      </w:pPr>
      <w:r>
        <w:rPr>
          <w:rFonts w:ascii="Times New Roman"/>
          <w:b/>
          <w:i w:val="false"/>
          <w:color w:val="000000"/>
          <w:sz w:val="28"/>
        </w:rPr>
        <w:t>Статья 14. Распространение продукции масс-медиа</w:t>
      </w:r>
    </w:p>
    <w:bookmarkStart w:name="z182" w:id="163"/>
    <w:p>
      <w:pPr>
        <w:spacing w:after="0"/>
        <w:ind w:left="0"/>
        <w:jc w:val="both"/>
      </w:pPr>
      <w:r>
        <w:rPr>
          <w:rFonts w:ascii="Times New Roman"/>
          <w:b w:val="false"/>
          <w:i w:val="false"/>
          <w:color w:val="000000"/>
          <w:sz w:val="28"/>
        </w:rPr>
        <w:t>
      1. Распространение продукции масс-медиа осуществляется по решению собственника им самим либо на договорных или иных законных основаниях редакцией, издателем, а также гражданами или организациями.</w:t>
      </w:r>
    </w:p>
    <w:bookmarkEnd w:id="163"/>
    <w:bookmarkStart w:name="z183" w:id="164"/>
    <w:p>
      <w:pPr>
        <w:spacing w:after="0"/>
        <w:ind w:left="0"/>
        <w:jc w:val="both"/>
      </w:pPr>
      <w:r>
        <w:rPr>
          <w:rFonts w:ascii="Times New Roman"/>
          <w:b w:val="false"/>
          <w:i w:val="false"/>
          <w:color w:val="000000"/>
          <w:sz w:val="28"/>
        </w:rPr>
        <w:t>
      2. При подготовке, опубликовании, воспроизведении и распространении продукции масс-медиа не требуется согласие изображаемого лица в следующих случаях:</w:t>
      </w:r>
    </w:p>
    <w:bookmarkEnd w:id="164"/>
    <w:bookmarkStart w:name="z184" w:id="165"/>
    <w:p>
      <w:pPr>
        <w:spacing w:after="0"/>
        <w:ind w:left="0"/>
        <w:jc w:val="both"/>
      </w:pPr>
      <w:r>
        <w:rPr>
          <w:rFonts w:ascii="Times New Roman"/>
          <w:b w:val="false"/>
          <w:i w:val="false"/>
          <w:color w:val="000000"/>
          <w:sz w:val="28"/>
        </w:rPr>
        <w:t xml:space="preserve">
      1) если данное лицо присутствует или участвует в зрелищных культурно-массовых, социально значимых мероприятиях в области культуры, спортивно-массовых мероприятиях, мирных собраниях и иных публичных мероприятиях; </w:t>
      </w:r>
    </w:p>
    <w:bookmarkEnd w:id="165"/>
    <w:bookmarkStart w:name="z185" w:id="166"/>
    <w:p>
      <w:pPr>
        <w:spacing w:after="0"/>
        <w:ind w:left="0"/>
        <w:jc w:val="both"/>
      </w:pPr>
      <w:r>
        <w:rPr>
          <w:rFonts w:ascii="Times New Roman"/>
          <w:b w:val="false"/>
          <w:i w:val="false"/>
          <w:color w:val="000000"/>
          <w:sz w:val="28"/>
        </w:rPr>
        <w:t>
      2) если распространяемая информация содержит изображение лица и сведения, связанные со служебной и (или) публичной деятельностью такого лица, а также опубликована самим лицом, его законным представителем или уполномоченным лицом в источниках, доступ к которым не ограничен;</w:t>
      </w:r>
    </w:p>
    <w:bookmarkEnd w:id="166"/>
    <w:bookmarkStart w:name="z186" w:id="167"/>
    <w:p>
      <w:pPr>
        <w:spacing w:after="0"/>
        <w:ind w:left="0"/>
        <w:jc w:val="both"/>
      </w:pPr>
      <w:r>
        <w:rPr>
          <w:rFonts w:ascii="Times New Roman"/>
          <w:b w:val="false"/>
          <w:i w:val="false"/>
          <w:color w:val="000000"/>
          <w:sz w:val="28"/>
        </w:rPr>
        <w:t>
      3) если использование изображаемого лица осуществляется в целях защиты конституционного строя, охраны общественного порядка, прав и свобод человека, здоровья и нравственности населения.</w:t>
      </w:r>
    </w:p>
    <w:bookmarkEnd w:id="167"/>
    <w:bookmarkStart w:name="z187" w:id="168"/>
    <w:p>
      <w:pPr>
        <w:spacing w:after="0"/>
        <w:ind w:left="0"/>
        <w:jc w:val="both"/>
      </w:pPr>
      <w:r>
        <w:rPr>
          <w:rFonts w:ascii="Times New Roman"/>
          <w:b w:val="false"/>
          <w:i w:val="false"/>
          <w:color w:val="000000"/>
          <w:sz w:val="28"/>
        </w:rPr>
        <w:t>
      3. Розничная продажа продукции эротического характера запрещается:</w:t>
      </w:r>
    </w:p>
    <w:bookmarkEnd w:id="168"/>
    <w:bookmarkStart w:name="z188" w:id="169"/>
    <w:p>
      <w:pPr>
        <w:spacing w:after="0"/>
        <w:ind w:left="0"/>
        <w:jc w:val="both"/>
      </w:pPr>
      <w:r>
        <w:rPr>
          <w:rFonts w:ascii="Times New Roman"/>
          <w:b w:val="false"/>
          <w:i w:val="false"/>
          <w:color w:val="000000"/>
          <w:sz w:val="28"/>
        </w:rPr>
        <w:t>
      1) в нестационарных помещениях;</w:t>
      </w:r>
    </w:p>
    <w:bookmarkEnd w:id="169"/>
    <w:bookmarkStart w:name="z189" w:id="170"/>
    <w:p>
      <w:pPr>
        <w:spacing w:after="0"/>
        <w:ind w:left="0"/>
        <w:jc w:val="both"/>
      </w:pPr>
      <w:r>
        <w:rPr>
          <w:rFonts w:ascii="Times New Roman"/>
          <w:b w:val="false"/>
          <w:i w:val="false"/>
          <w:color w:val="000000"/>
          <w:sz w:val="28"/>
        </w:rPr>
        <w:t>
      2) в незапечатанных прозрачных упаковках;</w:t>
      </w:r>
    </w:p>
    <w:bookmarkEnd w:id="170"/>
    <w:bookmarkStart w:name="z190" w:id="171"/>
    <w:p>
      <w:pPr>
        <w:spacing w:after="0"/>
        <w:ind w:left="0"/>
        <w:jc w:val="both"/>
      </w:pPr>
      <w:r>
        <w:rPr>
          <w:rFonts w:ascii="Times New Roman"/>
          <w:b w:val="false"/>
          <w:i w:val="false"/>
          <w:color w:val="000000"/>
          <w:sz w:val="28"/>
        </w:rPr>
        <w:t xml:space="preserve">
      3) в помещениях и на территориях организаций образования, здравоохранения, детских учреждений, культовых зданий (сооружений); </w:t>
      </w:r>
    </w:p>
    <w:bookmarkEnd w:id="171"/>
    <w:bookmarkStart w:name="z191" w:id="172"/>
    <w:p>
      <w:pPr>
        <w:spacing w:after="0"/>
        <w:ind w:left="0"/>
        <w:jc w:val="both"/>
      </w:pPr>
      <w:r>
        <w:rPr>
          <w:rFonts w:ascii="Times New Roman"/>
          <w:b w:val="false"/>
          <w:i w:val="false"/>
          <w:color w:val="000000"/>
          <w:sz w:val="28"/>
        </w:rPr>
        <w:t>
      4) лицам, не достигшим восемнадцатилетнего возраста.</w:t>
      </w:r>
    </w:p>
    <w:bookmarkEnd w:id="172"/>
    <w:bookmarkStart w:name="z192" w:id="173"/>
    <w:p>
      <w:pPr>
        <w:spacing w:after="0"/>
        <w:ind w:left="0"/>
        <w:jc w:val="both"/>
      </w:pPr>
      <w:r>
        <w:rPr>
          <w:rFonts w:ascii="Times New Roman"/>
          <w:b w:val="false"/>
          <w:i w:val="false"/>
          <w:color w:val="000000"/>
          <w:sz w:val="28"/>
        </w:rPr>
        <w:t>
      4. Запрещается размещать в масс-медиа информацию о вакансиях для приема на работу, содержащую требования дискриминационного характера в сфере труда.</w:t>
      </w:r>
    </w:p>
    <w:bookmarkEnd w:id="173"/>
    <w:bookmarkStart w:name="z193" w:id="174"/>
    <w:p>
      <w:pPr>
        <w:spacing w:after="0"/>
        <w:ind w:left="0"/>
        <w:jc w:val="both"/>
      </w:pPr>
      <w:r>
        <w:rPr>
          <w:rFonts w:ascii="Times New Roman"/>
          <w:b w:val="false"/>
          <w:i w:val="false"/>
          <w:color w:val="000000"/>
          <w:sz w:val="28"/>
        </w:rPr>
        <w:t>
      5. Запрещается распространение в масс-медиа персональных и биометрических данных лица, включая информацию о его родителях и иных законных представителях, иной информации, позволяющей установить личность, о:</w:t>
      </w:r>
    </w:p>
    <w:bookmarkEnd w:id="174"/>
    <w:bookmarkStart w:name="z194" w:id="175"/>
    <w:p>
      <w:pPr>
        <w:spacing w:after="0"/>
        <w:ind w:left="0"/>
        <w:jc w:val="both"/>
      </w:pPr>
      <w:r>
        <w:rPr>
          <w:rFonts w:ascii="Times New Roman"/>
          <w:b w:val="false"/>
          <w:i w:val="false"/>
          <w:color w:val="000000"/>
          <w:sz w:val="28"/>
        </w:rPr>
        <w:t>
      1) несовершеннолетнем, пострадавшем в результате противоправных действий (бездействия);</w:t>
      </w:r>
    </w:p>
    <w:bookmarkEnd w:id="175"/>
    <w:bookmarkStart w:name="z195" w:id="176"/>
    <w:p>
      <w:pPr>
        <w:spacing w:after="0"/>
        <w:ind w:left="0"/>
        <w:jc w:val="both"/>
      </w:pPr>
      <w:r>
        <w:rPr>
          <w:rFonts w:ascii="Times New Roman"/>
          <w:b w:val="false"/>
          <w:i w:val="false"/>
          <w:color w:val="000000"/>
          <w:sz w:val="28"/>
        </w:rPr>
        <w:t>
      2) несовершеннолетних, подозреваемых и (или) обвиняемых в совершении административных и (или) уголовных правонарушений.</w:t>
      </w:r>
    </w:p>
    <w:bookmarkEnd w:id="176"/>
    <w:bookmarkStart w:name="z196" w:id="177"/>
    <w:p>
      <w:pPr>
        <w:spacing w:after="0"/>
        <w:ind w:left="0"/>
        <w:jc w:val="both"/>
      </w:pPr>
      <w:r>
        <w:rPr>
          <w:rFonts w:ascii="Times New Roman"/>
          <w:b w:val="false"/>
          <w:i w:val="false"/>
          <w:color w:val="000000"/>
          <w:sz w:val="28"/>
        </w:rPr>
        <w:t>
      Действие подпункта 2) части первой настоящего пункта не распространяется на несовершеннолетних, признанных судом виновными в совершении тяжких и (или) особо тяжких преступлений, включая информацию об их родителях и иных законных представителях.</w:t>
      </w:r>
    </w:p>
    <w:bookmarkEnd w:id="177"/>
    <w:bookmarkStart w:name="z197" w:id="178"/>
    <w:p>
      <w:pPr>
        <w:spacing w:after="0"/>
        <w:ind w:left="0"/>
        <w:jc w:val="both"/>
      </w:pPr>
      <w:r>
        <w:rPr>
          <w:rFonts w:ascii="Times New Roman"/>
          <w:b w:val="false"/>
          <w:i w:val="false"/>
          <w:color w:val="000000"/>
          <w:sz w:val="28"/>
        </w:rPr>
        <w:t xml:space="preserve">
      Ограничения, установленные настоящим пунктом, не распространяются на случаи, предусмотренные частью второй </w:t>
      </w:r>
      <w:r>
        <w:rPr>
          <w:rFonts w:ascii="Times New Roman"/>
          <w:b w:val="false"/>
          <w:i w:val="false"/>
          <w:color w:val="000000"/>
          <w:sz w:val="28"/>
        </w:rPr>
        <w:t>пункта 5</w:t>
      </w:r>
      <w:r>
        <w:rPr>
          <w:rFonts w:ascii="Times New Roman"/>
          <w:b w:val="false"/>
          <w:i w:val="false"/>
          <w:color w:val="000000"/>
          <w:sz w:val="28"/>
        </w:rPr>
        <w:t xml:space="preserve"> статьи 67 настоящего Закона.</w:t>
      </w:r>
    </w:p>
    <w:bookmarkEnd w:id="178"/>
    <w:bookmarkStart w:name="z198" w:id="179"/>
    <w:p>
      <w:pPr>
        <w:spacing w:after="0"/>
        <w:ind w:left="0"/>
        <w:jc w:val="both"/>
      </w:pPr>
      <w:r>
        <w:rPr>
          <w:rFonts w:ascii="Times New Roman"/>
          <w:b w:val="false"/>
          <w:i w:val="false"/>
          <w:color w:val="000000"/>
          <w:sz w:val="28"/>
        </w:rPr>
        <w:t xml:space="preserve">
      6. Воспрепятствование осуществляемому на законных основаниях распространению продукции масс-медиа со стороны физических или юридических лиц, а равно должностных лиц государственных органов, незаконная конфискация, а также уничтожение продукции масс-медиа не допускаются иначе как на основании вступившего в законную силу решения суда. </w:t>
      </w:r>
    </w:p>
    <w:bookmarkEnd w:id="179"/>
    <w:bookmarkStart w:name="z199" w:id="180"/>
    <w:p>
      <w:pPr>
        <w:spacing w:after="0"/>
        <w:ind w:left="0"/>
        <w:jc w:val="left"/>
      </w:pPr>
      <w:r>
        <w:rPr>
          <w:rFonts w:ascii="Times New Roman"/>
          <w:b/>
          <w:i w:val="false"/>
          <w:color w:val="000000"/>
        </w:rPr>
        <w:t xml:space="preserve"> Глава 2. ОРГАНИЗАЦИЯ ДЕЯТЕЛЬНОСТИ СРЕДСТВ МАССОВОЙ ИНФОРМАЦИИ</w:t>
      </w:r>
    </w:p>
    <w:bookmarkEnd w:id="180"/>
    <w:p>
      <w:pPr>
        <w:spacing w:after="0"/>
        <w:ind w:left="0"/>
        <w:jc w:val="both"/>
      </w:pPr>
      <w:r>
        <w:rPr>
          <w:rFonts w:ascii="Times New Roman"/>
          <w:b/>
          <w:i w:val="false"/>
          <w:color w:val="000000"/>
          <w:sz w:val="28"/>
        </w:rPr>
        <w:t>Статья 15. Право на создание средства массовой информации</w:t>
      </w:r>
    </w:p>
    <w:bookmarkStart w:name="z201" w:id="181"/>
    <w:p>
      <w:pPr>
        <w:spacing w:after="0"/>
        <w:ind w:left="0"/>
        <w:jc w:val="both"/>
      </w:pPr>
      <w:r>
        <w:rPr>
          <w:rFonts w:ascii="Times New Roman"/>
          <w:b w:val="false"/>
          <w:i w:val="false"/>
          <w:color w:val="000000"/>
          <w:sz w:val="28"/>
        </w:rPr>
        <w:t>
      1. Право на создание средства массовой информации принадлежит физическим и юридическим лицам в соответствии с законодательством Республики Казахстан.</w:t>
      </w:r>
    </w:p>
    <w:bookmarkEnd w:id="181"/>
    <w:bookmarkStart w:name="z202" w:id="182"/>
    <w:p>
      <w:pPr>
        <w:spacing w:after="0"/>
        <w:ind w:left="0"/>
        <w:jc w:val="both"/>
      </w:pPr>
      <w:r>
        <w:rPr>
          <w:rFonts w:ascii="Times New Roman"/>
          <w:b w:val="false"/>
          <w:i w:val="false"/>
          <w:color w:val="000000"/>
          <w:sz w:val="28"/>
        </w:rPr>
        <w:t>
      Средство массовой информации может быть создано как в форме юридического лица, так и в форме структурного подразделения юридического лица.</w:t>
      </w:r>
    </w:p>
    <w:bookmarkEnd w:id="182"/>
    <w:bookmarkStart w:name="z203" w:id="183"/>
    <w:p>
      <w:pPr>
        <w:spacing w:after="0"/>
        <w:ind w:left="0"/>
        <w:jc w:val="both"/>
      </w:pPr>
      <w:r>
        <w:rPr>
          <w:rFonts w:ascii="Times New Roman"/>
          <w:b w:val="false"/>
          <w:i w:val="false"/>
          <w:color w:val="000000"/>
          <w:sz w:val="28"/>
        </w:rPr>
        <w:t>
      Основанием для распространения продукции средств массовой информации является свидетельство о постановке на учет средства массовой информации.</w:t>
      </w:r>
    </w:p>
    <w:bookmarkEnd w:id="183"/>
    <w:bookmarkStart w:name="z204" w:id="184"/>
    <w:p>
      <w:pPr>
        <w:spacing w:after="0"/>
        <w:ind w:left="0"/>
        <w:jc w:val="both"/>
      </w:pPr>
      <w:r>
        <w:rPr>
          <w:rFonts w:ascii="Times New Roman"/>
          <w:b w:val="false"/>
          <w:i w:val="false"/>
          <w:color w:val="000000"/>
          <w:sz w:val="28"/>
        </w:rPr>
        <w:t>
      2. Запрещается иностранцам и иностранным юридическим лицам, лицам без гражданства прямо и (или) косвенно владеть, пользоваться, распоряжаться и (или) управлять более 20 процентами акций (долей участия в уставном капитале, паев) юридического лица – собственника средства массовой информации в Республике Казахстан или юридического лица, осуществляющего деятельность в этой области.</w:t>
      </w:r>
    </w:p>
    <w:bookmarkEnd w:id="184"/>
    <w:p>
      <w:pPr>
        <w:spacing w:after="0"/>
        <w:ind w:left="0"/>
        <w:jc w:val="both"/>
      </w:pPr>
      <w:r>
        <w:rPr>
          <w:rFonts w:ascii="Times New Roman"/>
          <w:b/>
          <w:i w:val="false"/>
          <w:color w:val="000000"/>
          <w:sz w:val="28"/>
        </w:rPr>
        <w:t>Статья 16. Собственник средства массовой информации</w:t>
      </w:r>
    </w:p>
    <w:bookmarkStart w:name="z206" w:id="185"/>
    <w:p>
      <w:pPr>
        <w:spacing w:after="0"/>
        <w:ind w:left="0"/>
        <w:jc w:val="both"/>
      </w:pPr>
      <w:r>
        <w:rPr>
          <w:rFonts w:ascii="Times New Roman"/>
          <w:b w:val="false"/>
          <w:i w:val="false"/>
          <w:color w:val="000000"/>
          <w:sz w:val="28"/>
        </w:rPr>
        <w:t>
      1. Собственником средства массовой информации является физическое или юридическое лицо либо объединение физических и (или) юридических лиц, осуществляющее право владения, пользования и распоряжения средством массовой информации.</w:t>
      </w:r>
    </w:p>
    <w:bookmarkEnd w:id="185"/>
    <w:bookmarkStart w:name="z207" w:id="186"/>
    <w:p>
      <w:pPr>
        <w:spacing w:after="0"/>
        <w:ind w:left="0"/>
        <w:jc w:val="both"/>
      </w:pPr>
      <w:r>
        <w:rPr>
          <w:rFonts w:ascii="Times New Roman"/>
          <w:b w:val="false"/>
          <w:i w:val="false"/>
          <w:color w:val="000000"/>
          <w:sz w:val="28"/>
        </w:rPr>
        <w:t>
      2. Собственник средства массовой информации вправе выступать в качестве редакции, главного редактора (редактора), журналиста, издателя, распространителя средства массовой информации как в отношении собственного, так и других средств массовой информации на основе соответствующего договора.</w:t>
      </w:r>
    </w:p>
    <w:bookmarkEnd w:id="186"/>
    <w:p>
      <w:pPr>
        <w:spacing w:after="0"/>
        <w:ind w:left="0"/>
        <w:jc w:val="both"/>
      </w:pPr>
      <w:r>
        <w:rPr>
          <w:rFonts w:ascii="Times New Roman"/>
          <w:b/>
          <w:i w:val="false"/>
          <w:color w:val="000000"/>
          <w:sz w:val="28"/>
        </w:rPr>
        <w:t>Статья 17. Издатель средства массовой информации</w:t>
      </w:r>
    </w:p>
    <w:bookmarkStart w:name="z209" w:id="187"/>
    <w:p>
      <w:pPr>
        <w:spacing w:after="0"/>
        <w:ind w:left="0"/>
        <w:jc w:val="both"/>
      </w:pPr>
      <w:r>
        <w:rPr>
          <w:rFonts w:ascii="Times New Roman"/>
          <w:b w:val="false"/>
          <w:i w:val="false"/>
          <w:color w:val="000000"/>
          <w:sz w:val="28"/>
        </w:rPr>
        <w:t>
      1. Издателем средства массовой информации является физическое или юридическое лицо, осуществляющее материально-техническое обеспечение производства продукции средства массовой информации.</w:t>
      </w:r>
    </w:p>
    <w:bookmarkEnd w:id="187"/>
    <w:bookmarkStart w:name="z210" w:id="188"/>
    <w:p>
      <w:pPr>
        <w:spacing w:after="0"/>
        <w:ind w:left="0"/>
        <w:jc w:val="both"/>
      </w:pPr>
      <w:r>
        <w:rPr>
          <w:rFonts w:ascii="Times New Roman"/>
          <w:b w:val="false"/>
          <w:i w:val="false"/>
          <w:color w:val="000000"/>
          <w:sz w:val="28"/>
        </w:rPr>
        <w:t>
      2. Если собственник не является одновременно и издателем средства массовой информации, то права, обязанности и ответственность собственника и издателя средства массовой информации определяются отдельным договором.</w:t>
      </w:r>
    </w:p>
    <w:bookmarkEnd w:id="188"/>
    <w:p>
      <w:pPr>
        <w:spacing w:after="0"/>
        <w:ind w:left="0"/>
        <w:jc w:val="both"/>
      </w:pPr>
      <w:r>
        <w:rPr>
          <w:rFonts w:ascii="Times New Roman"/>
          <w:b/>
          <w:i w:val="false"/>
          <w:color w:val="000000"/>
          <w:sz w:val="28"/>
        </w:rPr>
        <w:t>Статья 18. Редакция средства массовой информации</w:t>
      </w:r>
    </w:p>
    <w:bookmarkStart w:name="z212" w:id="189"/>
    <w:p>
      <w:pPr>
        <w:spacing w:after="0"/>
        <w:ind w:left="0"/>
        <w:jc w:val="both"/>
      </w:pPr>
      <w:r>
        <w:rPr>
          <w:rFonts w:ascii="Times New Roman"/>
          <w:b w:val="false"/>
          <w:i w:val="false"/>
          <w:color w:val="000000"/>
          <w:sz w:val="28"/>
        </w:rPr>
        <w:t xml:space="preserve">
      1. Редакция средства массовой информации осуществляет сбор, подготовку материалов, выпуск и распространение средства массовой информации по поручению собственника. </w:t>
      </w:r>
    </w:p>
    <w:bookmarkEnd w:id="189"/>
    <w:bookmarkStart w:name="z213" w:id="190"/>
    <w:p>
      <w:pPr>
        <w:spacing w:after="0"/>
        <w:ind w:left="0"/>
        <w:jc w:val="both"/>
      </w:pPr>
      <w:r>
        <w:rPr>
          <w:rFonts w:ascii="Times New Roman"/>
          <w:b w:val="false"/>
          <w:i w:val="false"/>
          <w:color w:val="000000"/>
          <w:sz w:val="28"/>
        </w:rPr>
        <w:t xml:space="preserve">
      2. Редакцией руководит главный редактор (редактор). </w:t>
      </w:r>
    </w:p>
    <w:bookmarkEnd w:id="190"/>
    <w:bookmarkStart w:name="z214" w:id="191"/>
    <w:p>
      <w:pPr>
        <w:spacing w:after="0"/>
        <w:ind w:left="0"/>
        <w:jc w:val="both"/>
      </w:pPr>
      <w:r>
        <w:rPr>
          <w:rFonts w:ascii="Times New Roman"/>
          <w:b w:val="false"/>
          <w:i w:val="false"/>
          <w:color w:val="000000"/>
          <w:sz w:val="28"/>
        </w:rPr>
        <w:t xml:space="preserve">
      3. Главным редактором (редактором) не могут быть: </w:t>
      </w:r>
    </w:p>
    <w:bookmarkEnd w:id="191"/>
    <w:bookmarkStart w:name="z215" w:id="192"/>
    <w:p>
      <w:pPr>
        <w:spacing w:after="0"/>
        <w:ind w:left="0"/>
        <w:jc w:val="both"/>
      </w:pPr>
      <w:r>
        <w:rPr>
          <w:rFonts w:ascii="Times New Roman"/>
          <w:b w:val="false"/>
          <w:i w:val="false"/>
          <w:color w:val="000000"/>
          <w:sz w:val="28"/>
        </w:rPr>
        <w:t xml:space="preserve">
      1) граждане Республики Казахстан, признанные судом недееспособными; </w:t>
      </w:r>
    </w:p>
    <w:bookmarkEnd w:id="192"/>
    <w:bookmarkStart w:name="z216" w:id="193"/>
    <w:p>
      <w:pPr>
        <w:spacing w:after="0"/>
        <w:ind w:left="0"/>
        <w:jc w:val="both"/>
      </w:pPr>
      <w:r>
        <w:rPr>
          <w:rFonts w:ascii="Times New Roman"/>
          <w:b w:val="false"/>
          <w:i w:val="false"/>
          <w:color w:val="000000"/>
          <w:sz w:val="28"/>
        </w:rPr>
        <w:t xml:space="preserve">
      2) граждане Республики Казахстан, имеющие на момент назначения не погашенную или не снятую в установленном законом порядке судимость; </w:t>
      </w:r>
    </w:p>
    <w:bookmarkEnd w:id="193"/>
    <w:bookmarkStart w:name="z217" w:id="194"/>
    <w:p>
      <w:pPr>
        <w:spacing w:after="0"/>
        <w:ind w:left="0"/>
        <w:jc w:val="both"/>
      </w:pPr>
      <w:r>
        <w:rPr>
          <w:rFonts w:ascii="Times New Roman"/>
          <w:b w:val="false"/>
          <w:i w:val="false"/>
          <w:color w:val="000000"/>
          <w:sz w:val="28"/>
        </w:rPr>
        <w:t xml:space="preserve">
      3) иностранцы либо лица без гражданства; </w:t>
      </w:r>
    </w:p>
    <w:bookmarkEnd w:id="194"/>
    <w:bookmarkStart w:name="z218" w:id="195"/>
    <w:p>
      <w:pPr>
        <w:spacing w:after="0"/>
        <w:ind w:left="0"/>
        <w:jc w:val="both"/>
      </w:pPr>
      <w:r>
        <w:rPr>
          <w:rFonts w:ascii="Times New Roman"/>
          <w:b w:val="false"/>
          <w:i w:val="false"/>
          <w:color w:val="000000"/>
          <w:sz w:val="28"/>
        </w:rPr>
        <w:t xml:space="preserve">
      4) граждане Республики Казахстан, являвшиеся главными редакторами (редакторами) средств массовой информации, по вине которых выпуск и распространение средства массовой информации были прекращены решением суда, в течение трех лет со дня вступления в законную силу решения суда. </w:t>
      </w:r>
    </w:p>
    <w:bookmarkEnd w:id="195"/>
    <w:bookmarkStart w:name="z219" w:id="196"/>
    <w:p>
      <w:pPr>
        <w:spacing w:after="0"/>
        <w:ind w:left="0"/>
        <w:jc w:val="both"/>
      </w:pPr>
      <w:r>
        <w:rPr>
          <w:rFonts w:ascii="Times New Roman"/>
          <w:b w:val="false"/>
          <w:i w:val="false"/>
          <w:color w:val="000000"/>
          <w:sz w:val="28"/>
        </w:rPr>
        <w:t xml:space="preserve">
      4. Отношения между собственником средства массовой информации и редакцией регулируются уставом и договором. </w:t>
      </w:r>
    </w:p>
    <w:bookmarkEnd w:id="196"/>
    <w:p>
      <w:pPr>
        <w:spacing w:after="0"/>
        <w:ind w:left="0"/>
        <w:jc w:val="both"/>
      </w:pPr>
      <w:r>
        <w:rPr>
          <w:rFonts w:ascii="Times New Roman"/>
          <w:b/>
          <w:i w:val="false"/>
          <w:color w:val="000000"/>
          <w:sz w:val="28"/>
        </w:rPr>
        <w:t>Статья 19. Интернет-издание</w:t>
      </w:r>
    </w:p>
    <w:bookmarkStart w:name="z221" w:id="197"/>
    <w:p>
      <w:pPr>
        <w:spacing w:after="0"/>
        <w:ind w:left="0"/>
        <w:jc w:val="both"/>
      </w:pPr>
      <w:r>
        <w:rPr>
          <w:rFonts w:ascii="Times New Roman"/>
          <w:b w:val="false"/>
          <w:i w:val="false"/>
          <w:color w:val="000000"/>
          <w:sz w:val="28"/>
        </w:rPr>
        <w:t>
      1. Интернет-изданием является интернет-ресурс, в том числе информационное агентство, прошедший процедуру постановки на учет в уполномоченном органе в качестве средства массовой информации, информационно-коммуникационная инфраструктура которого размещена на территории Республики Казахстан.</w:t>
      </w:r>
    </w:p>
    <w:bookmarkEnd w:id="197"/>
    <w:bookmarkStart w:name="z222" w:id="198"/>
    <w:p>
      <w:pPr>
        <w:spacing w:after="0"/>
        <w:ind w:left="0"/>
        <w:jc w:val="both"/>
      </w:pPr>
      <w:r>
        <w:rPr>
          <w:rFonts w:ascii="Times New Roman"/>
          <w:b w:val="false"/>
          <w:i w:val="false"/>
          <w:color w:val="000000"/>
          <w:sz w:val="28"/>
        </w:rPr>
        <w:t>
      2. Информационным агентством является интернет-издание, деятельность которого направлена на сбор, обработку и распространение сообщений и материалов информационного характера.</w:t>
      </w:r>
    </w:p>
    <w:bookmarkEnd w:id="198"/>
    <w:bookmarkStart w:name="z223" w:id="199"/>
    <w:p>
      <w:pPr>
        <w:spacing w:after="0"/>
        <w:ind w:left="0"/>
        <w:jc w:val="both"/>
      </w:pPr>
      <w:r>
        <w:rPr>
          <w:rFonts w:ascii="Times New Roman"/>
          <w:b w:val="false"/>
          <w:i w:val="false"/>
          <w:color w:val="000000"/>
          <w:sz w:val="28"/>
        </w:rPr>
        <w:t>
      3. Сообщения и материалы интернет-издания должны сопровождаться его названием и датой выпуска.</w:t>
      </w:r>
    </w:p>
    <w:bookmarkEnd w:id="199"/>
    <w:bookmarkStart w:name="z224" w:id="200"/>
    <w:p>
      <w:pPr>
        <w:spacing w:after="0"/>
        <w:ind w:left="0"/>
        <w:jc w:val="both"/>
      </w:pPr>
      <w:r>
        <w:rPr>
          <w:rFonts w:ascii="Times New Roman"/>
          <w:b w:val="false"/>
          <w:i w:val="false"/>
          <w:color w:val="000000"/>
          <w:sz w:val="28"/>
        </w:rPr>
        <w:t>
      4. При распространении сообщений и материалов информационного агентства средствами массовой информации ссылка на информационное агентство обязательна.</w:t>
      </w:r>
    </w:p>
    <w:bookmarkEnd w:id="200"/>
    <w:p>
      <w:pPr>
        <w:spacing w:after="0"/>
        <w:ind w:left="0"/>
        <w:jc w:val="both"/>
      </w:pPr>
      <w:r>
        <w:rPr>
          <w:rFonts w:ascii="Times New Roman"/>
          <w:b/>
          <w:i w:val="false"/>
          <w:color w:val="000000"/>
          <w:sz w:val="28"/>
        </w:rPr>
        <w:t>Статья 20. Выходные данные</w:t>
      </w:r>
    </w:p>
    <w:bookmarkStart w:name="z226" w:id="201"/>
    <w:p>
      <w:pPr>
        <w:spacing w:after="0"/>
        <w:ind w:left="0"/>
        <w:jc w:val="both"/>
      </w:pPr>
      <w:r>
        <w:rPr>
          <w:rFonts w:ascii="Times New Roman"/>
          <w:b w:val="false"/>
          <w:i w:val="false"/>
          <w:color w:val="000000"/>
          <w:sz w:val="28"/>
        </w:rPr>
        <w:t>
      1. Каждый выпуск периодического печатного издания должен содержать следующие сведения:</w:t>
      </w:r>
    </w:p>
    <w:bookmarkEnd w:id="201"/>
    <w:bookmarkStart w:name="z227" w:id="202"/>
    <w:p>
      <w:pPr>
        <w:spacing w:after="0"/>
        <w:ind w:left="0"/>
        <w:jc w:val="both"/>
      </w:pPr>
      <w:r>
        <w:rPr>
          <w:rFonts w:ascii="Times New Roman"/>
          <w:b w:val="false"/>
          <w:i w:val="false"/>
          <w:color w:val="000000"/>
          <w:sz w:val="28"/>
        </w:rPr>
        <w:t>
      1) название периодического печатного издания;</w:t>
      </w:r>
    </w:p>
    <w:bookmarkEnd w:id="202"/>
    <w:bookmarkStart w:name="z228" w:id="203"/>
    <w:p>
      <w:pPr>
        <w:spacing w:after="0"/>
        <w:ind w:left="0"/>
        <w:jc w:val="both"/>
      </w:pPr>
      <w:r>
        <w:rPr>
          <w:rFonts w:ascii="Times New Roman"/>
          <w:b w:val="false"/>
          <w:i w:val="false"/>
          <w:color w:val="000000"/>
          <w:sz w:val="28"/>
        </w:rPr>
        <w:t>
      2) о собственнике периодического печатного издания;</w:t>
      </w:r>
    </w:p>
    <w:bookmarkEnd w:id="203"/>
    <w:bookmarkStart w:name="z229" w:id="204"/>
    <w:p>
      <w:pPr>
        <w:spacing w:after="0"/>
        <w:ind w:left="0"/>
        <w:jc w:val="both"/>
      </w:pPr>
      <w:r>
        <w:rPr>
          <w:rFonts w:ascii="Times New Roman"/>
          <w:b w:val="false"/>
          <w:i w:val="false"/>
          <w:color w:val="000000"/>
          <w:sz w:val="28"/>
        </w:rPr>
        <w:t>
      3) фамилию и инициалы главного редактора (редактора);</w:t>
      </w:r>
    </w:p>
    <w:bookmarkEnd w:id="204"/>
    <w:bookmarkStart w:name="z230" w:id="205"/>
    <w:p>
      <w:pPr>
        <w:spacing w:after="0"/>
        <w:ind w:left="0"/>
        <w:jc w:val="both"/>
      </w:pPr>
      <w:r>
        <w:rPr>
          <w:rFonts w:ascii="Times New Roman"/>
          <w:b w:val="false"/>
          <w:i w:val="false"/>
          <w:color w:val="000000"/>
          <w:sz w:val="28"/>
        </w:rPr>
        <w:t>
      4) номер и дату свидетельства о постановке на учет или переучете и наименование выдавшего его органа;</w:t>
      </w:r>
    </w:p>
    <w:bookmarkEnd w:id="205"/>
    <w:bookmarkStart w:name="z231" w:id="206"/>
    <w:p>
      <w:pPr>
        <w:spacing w:after="0"/>
        <w:ind w:left="0"/>
        <w:jc w:val="both"/>
      </w:pPr>
      <w:r>
        <w:rPr>
          <w:rFonts w:ascii="Times New Roman"/>
          <w:b w:val="false"/>
          <w:i w:val="false"/>
          <w:color w:val="000000"/>
          <w:sz w:val="28"/>
        </w:rPr>
        <w:t>
      5) периодичность издания;</w:t>
      </w:r>
    </w:p>
    <w:bookmarkEnd w:id="206"/>
    <w:bookmarkStart w:name="z232" w:id="207"/>
    <w:p>
      <w:pPr>
        <w:spacing w:after="0"/>
        <w:ind w:left="0"/>
        <w:jc w:val="both"/>
      </w:pPr>
      <w:r>
        <w:rPr>
          <w:rFonts w:ascii="Times New Roman"/>
          <w:b w:val="false"/>
          <w:i w:val="false"/>
          <w:color w:val="000000"/>
          <w:sz w:val="28"/>
        </w:rPr>
        <w:t>
      6) порядковый номер и дату выхода в свет периодического печатного издания;</w:t>
      </w:r>
    </w:p>
    <w:bookmarkEnd w:id="207"/>
    <w:bookmarkStart w:name="z233" w:id="208"/>
    <w:p>
      <w:pPr>
        <w:spacing w:after="0"/>
        <w:ind w:left="0"/>
        <w:jc w:val="both"/>
      </w:pPr>
      <w:r>
        <w:rPr>
          <w:rFonts w:ascii="Times New Roman"/>
          <w:b w:val="false"/>
          <w:i w:val="false"/>
          <w:color w:val="000000"/>
          <w:sz w:val="28"/>
        </w:rPr>
        <w:t>
      7) тираж данного выпуска;</w:t>
      </w:r>
    </w:p>
    <w:bookmarkEnd w:id="208"/>
    <w:bookmarkStart w:name="z234" w:id="209"/>
    <w:p>
      <w:pPr>
        <w:spacing w:after="0"/>
        <w:ind w:left="0"/>
        <w:jc w:val="both"/>
      </w:pPr>
      <w:r>
        <w:rPr>
          <w:rFonts w:ascii="Times New Roman"/>
          <w:b w:val="false"/>
          <w:i w:val="false"/>
          <w:color w:val="000000"/>
          <w:sz w:val="28"/>
        </w:rPr>
        <w:t>
      8) наименование типографии, ее адрес и адрес редакции.</w:t>
      </w:r>
    </w:p>
    <w:bookmarkEnd w:id="209"/>
    <w:bookmarkStart w:name="z235" w:id="210"/>
    <w:p>
      <w:pPr>
        <w:spacing w:after="0"/>
        <w:ind w:left="0"/>
        <w:jc w:val="both"/>
      </w:pPr>
      <w:r>
        <w:rPr>
          <w:rFonts w:ascii="Times New Roman"/>
          <w:b w:val="false"/>
          <w:i w:val="false"/>
          <w:color w:val="000000"/>
          <w:sz w:val="28"/>
        </w:rPr>
        <w:t>
      2. Интернет-издания обязаны размещать в специально предназначенном разделе:</w:t>
      </w:r>
    </w:p>
    <w:bookmarkEnd w:id="210"/>
    <w:bookmarkStart w:name="z236" w:id="211"/>
    <w:p>
      <w:pPr>
        <w:spacing w:after="0"/>
        <w:ind w:left="0"/>
        <w:jc w:val="both"/>
      </w:pPr>
      <w:r>
        <w:rPr>
          <w:rFonts w:ascii="Times New Roman"/>
          <w:b w:val="false"/>
          <w:i w:val="false"/>
          <w:color w:val="000000"/>
          <w:sz w:val="28"/>
        </w:rPr>
        <w:t>
      1) название интернет-издания;</w:t>
      </w:r>
    </w:p>
    <w:bookmarkEnd w:id="211"/>
    <w:bookmarkStart w:name="z237" w:id="212"/>
    <w:p>
      <w:pPr>
        <w:spacing w:after="0"/>
        <w:ind w:left="0"/>
        <w:jc w:val="both"/>
      </w:pPr>
      <w:r>
        <w:rPr>
          <w:rFonts w:ascii="Times New Roman"/>
          <w:b w:val="false"/>
          <w:i w:val="false"/>
          <w:color w:val="000000"/>
          <w:sz w:val="28"/>
        </w:rPr>
        <w:t xml:space="preserve">
      2) фамилию и инициалы или наименование собственника интернет-издания; </w:t>
      </w:r>
    </w:p>
    <w:bookmarkEnd w:id="212"/>
    <w:bookmarkStart w:name="z238" w:id="213"/>
    <w:p>
      <w:pPr>
        <w:spacing w:after="0"/>
        <w:ind w:left="0"/>
        <w:jc w:val="both"/>
      </w:pPr>
      <w:r>
        <w:rPr>
          <w:rFonts w:ascii="Times New Roman"/>
          <w:b w:val="false"/>
          <w:i w:val="false"/>
          <w:color w:val="000000"/>
          <w:sz w:val="28"/>
        </w:rPr>
        <w:t>
      3) фамилию и инициалы главного редактора (редактора);</w:t>
      </w:r>
    </w:p>
    <w:bookmarkEnd w:id="213"/>
    <w:bookmarkStart w:name="z239" w:id="214"/>
    <w:p>
      <w:pPr>
        <w:spacing w:after="0"/>
        <w:ind w:left="0"/>
        <w:jc w:val="both"/>
      </w:pPr>
      <w:r>
        <w:rPr>
          <w:rFonts w:ascii="Times New Roman"/>
          <w:b w:val="false"/>
          <w:i w:val="false"/>
          <w:color w:val="000000"/>
          <w:sz w:val="28"/>
        </w:rPr>
        <w:t>
      4) номер и дату свидетельства о постановке на учет или переучете и наименование выдавшего его органа;</w:t>
      </w:r>
    </w:p>
    <w:bookmarkEnd w:id="214"/>
    <w:bookmarkStart w:name="z240" w:id="215"/>
    <w:p>
      <w:pPr>
        <w:spacing w:after="0"/>
        <w:ind w:left="0"/>
        <w:jc w:val="both"/>
      </w:pPr>
      <w:r>
        <w:rPr>
          <w:rFonts w:ascii="Times New Roman"/>
          <w:b w:val="false"/>
          <w:i w:val="false"/>
          <w:color w:val="000000"/>
          <w:sz w:val="28"/>
        </w:rPr>
        <w:t>
      5) контактные данные редакции (почтовый адрес, номер телефона, адрес электронной почты).</w:t>
      </w:r>
    </w:p>
    <w:bookmarkEnd w:id="215"/>
    <w:bookmarkStart w:name="z241" w:id="216"/>
    <w:p>
      <w:pPr>
        <w:spacing w:after="0"/>
        <w:ind w:left="0"/>
        <w:jc w:val="both"/>
      </w:pPr>
      <w:r>
        <w:rPr>
          <w:rFonts w:ascii="Times New Roman"/>
          <w:b w:val="false"/>
          <w:i w:val="false"/>
          <w:color w:val="000000"/>
          <w:sz w:val="28"/>
        </w:rPr>
        <w:t xml:space="preserve">
      3. При каждом выходе в эфир, а при непрерывном вещании – не реже четырех раз в сутки средство массовой информации обязано объявлять свое наименование. </w:t>
      </w:r>
    </w:p>
    <w:bookmarkEnd w:id="216"/>
    <w:p>
      <w:pPr>
        <w:spacing w:after="0"/>
        <w:ind w:left="0"/>
        <w:jc w:val="both"/>
      </w:pPr>
      <w:r>
        <w:rPr>
          <w:rFonts w:ascii="Times New Roman"/>
          <w:b/>
          <w:i w:val="false"/>
          <w:color w:val="000000"/>
          <w:sz w:val="28"/>
        </w:rPr>
        <w:t>Статья 21. Обязательные экземпляры периодических печатных изданий и хранение материалов теле-, радиопрограмм</w:t>
      </w:r>
    </w:p>
    <w:bookmarkStart w:name="z243" w:id="217"/>
    <w:p>
      <w:pPr>
        <w:spacing w:after="0"/>
        <w:ind w:left="0"/>
        <w:jc w:val="both"/>
      </w:pPr>
      <w:r>
        <w:rPr>
          <w:rFonts w:ascii="Times New Roman"/>
          <w:b w:val="false"/>
          <w:i w:val="false"/>
          <w:color w:val="000000"/>
          <w:sz w:val="28"/>
        </w:rPr>
        <w:t>
      1. Обязательные бесплатные экземпляры периодических печатных изданий на бумажном носителе в течение тридцати календарных дней со дня их выпуска направляются собственником средства массовой информации в национальные библиотеки и Национальную государственную книжную палату Республики Казахстан, в электронной форме, удостоверенные посредством электронной цифровой подписи главного редактора (редактора), в течение трех рабочих дней со дня их выпуска – в Национальную государственную книжную палату Республики Казахстан.</w:t>
      </w:r>
    </w:p>
    <w:bookmarkEnd w:id="217"/>
    <w:bookmarkStart w:name="z244" w:id="218"/>
    <w:p>
      <w:pPr>
        <w:spacing w:after="0"/>
        <w:ind w:left="0"/>
        <w:jc w:val="both"/>
      </w:pPr>
      <w:r>
        <w:rPr>
          <w:rFonts w:ascii="Times New Roman"/>
          <w:b w:val="false"/>
          <w:i w:val="false"/>
          <w:color w:val="000000"/>
          <w:sz w:val="28"/>
        </w:rPr>
        <w:t>
      Электронные формы обязательных бесплатных экземпляров периодических печатных изданий, удостоверенные посредством электронной цифровой подписи главного редактора (редактора), в течение пятнадцати календарных дней со дня их выпуска направляются в государственную библиотеку области, городов республиканского значения и столицы, которой присвоен статус "центральная".</w:t>
      </w:r>
    </w:p>
    <w:bookmarkEnd w:id="218"/>
    <w:bookmarkStart w:name="z245" w:id="219"/>
    <w:p>
      <w:pPr>
        <w:spacing w:after="0"/>
        <w:ind w:left="0"/>
        <w:jc w:val="both"/>
      </w:pPr>
      <w:r>
        <w:rPr>
          <w:rFonts w:ascii="Times New Roman"/>
          <w:b w:val="false"/>
          <w:i w:val="false"/>
          <w:color w:val="000000"/>
          <w:sz w:val="28"/>
        </w:rPr>
        <w:t>
      Электронные формы обязательных бесплатных экземпляров периодических печатных изданий, удостоверенные посредством электронной цифровой подписи главного редактора (редактора), в день их изготовления направляются в уполномоченный орган.</w:t>
      </w:r>
    </w:p>
    <w:bookmarkEnd w:id="219"/>
    <w:bookmarkStart w:name="z246" w:id="220"/>
    <w:p>
      <w:pPr>
        <w:spacing w:after="0"/>
        <w:ind w:left="0"/>
        <w:jc w:val="both"/>
      </w:pPr>
      <w:r>
        <w:rPr>
          <w:rFonts w:ascii="Times New Roman"/>
          <w:b w:val="false"/>
          <w:i w:val="false"/>
          <w:color w:val="000000"/>
          <w:sz w:val="28"/>
        </w:rPr>
        <w:t>
      2. Теле-, радиоканалы обязаны в течение шести месяцев сохранять записи собственных теле-, радиопрограмм, вышедших в эфир, а также фиксировать их в регистрационном журнале своей эфирной работы и хранить его не менее одного года с момента последней записи в нем. Записи, имеющие историческую или культурную ценность, сохраняются в порядке, определяемом законодательством Республики Казахстан о национальном архивном фонде и архивах.</w:t>
      </w:r>
    </w:p>
    <w:bookmarkEnd w:id="220"/>
    <w:bookmarkStart w:name="z247" w:id="221"/>
    <w:p>
      <w:pPr>
        <w:spacing w:after="0"/>
        <w:ind w:left="0"/>
        <w:jc w:val="both"/>
      </w:pPr>
      <w:r>
        <w:rPr>
          <w:rFonts w:ascii="Times New Roman"/>
          <w:b w:val="false"/>
          <w:i w:val="false"/>
          <w:color w:val="000000"/>
          <w:sz w:val="28"/>
        </w:rPr>
        <w:t>
      3. Уполномоченный орган формирует электронный архив обязательных бесплатных экземпляров периодических печатных изданий.</w:t>
      </w:r>
    </w:p>
    <w:bookmarkEnd w:id="221"/>
    <w:p>
      <w:pPr>
        <w:spacing w:after="0"/>
        <w:ind w:left="0"/>
        <w:jc w:val="both"/>
      </w:pPr>
      <w:r>
        <w:rPr>
          <w:rFonts w:ascii="Times New Roman"/>
          <w:b/>
          <w:i w:val="false"/>
          <w:color w:val="000000"/>
          <w:sz w:val="28"/>
        </w:rPr>
        <w:t>Статья 22. Постановка на учет или переучет средств массовой информации</w:t>
      </w:r>
    </w:p>
    <w:bookmarkStart w:name="z249" w:id="222"/>
    <w:p>
      <w:pPr>
        <w:spacing w:after="0"/>
        <w:ind w:left="0"/>
        <w:jc w:val="both"/>
      </w:pPr>
      <w:r>
        <w:rPr>
          <w:rFonts w:ascii="Times New Roman"/>
          <w:b w:val="false"/>
          <w:i w:val="false"/>
          <w:color w:val="000000"/>
          <w:sz w:val="28"/>
        </w:rPr>
        <w:t>
      1. Периодические печатные издания, теле-, радиоканалы, действующие на территории Республики Казахстан, подлежат обязательной постановке на учет.</w:t>
      </w:r>
    </w:p>
    <w:bookmarkEnd w:id="222"/>
    <w:bookmarkStart w:name="z250" w:id="223"/>
    <w:p>
      <w:pPr>
        <w:spacing w:after="0"/>
        <w:ind w:left="0"/>
        <w:jc w:val="both"/>
      </w:pPr>
      <w:r>
        <w:rPr>
          <w:rFonts w:ascii="Times New Roman"/>
          <w:b w:val="false"/>
          <w:i w:val="false"/>
          <w:color w:val="000000"/>
          <w:sz w:val="28"/>
        </w:rPr>
        <w:t>
      Постановка на учет периодических печатных изданий тиражом менее пятисот экземпляров, распространяемых в пределах одной организации и направленных на освещение его деятельности, бюллетеней судебной практики, официальных, нормативных и иных актов не требуется.</w:t>
      </w:r>
    </w:p>
    <w:bookmarkEnd w:id="223"/>
    <w:bookmarkStart w:name="z251" w:id="224"/>
    <w:p>
      <w:pPr>
        <w:spacing w:after="0"/>
        <w:ind w:left="0"/>
        <w:jc w:val="both"/>
      </w:pPr>
      <w:r>
        <w:rPr>
          <w:rFonts w:ascii="Times New Roman"/>
          <w:b w:val="false"/>
          <w:i w:val="false"/>
          <w:color w:val="000000"/>
          <w:sz w:val="28"/>
        </w:rPr>
        <w:t xml:space="preserve">
      Интернет-ресурс имеет право осуществлять свою деятельность в качестве интернет-издания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настоящего Закона. </w:t>
      </w:r>
    </w:p>
    <w:bookmarkEnd w:id="224"/>
    <w:bookmarkStart w:name="z252" w:id="225"/>
    <w:p>
      <w:pPr>
        <w:spacing w:after="0"/>
        <w:ind w:left="0"/>
        <w:jc w:val="both"/>
      </w:pPr>
      <w:r>
        <w:rPr>
          <w:rFonts w:ascii="Times New Roman"/>
          <w:b w:val="false"/>
          <w:i w:val="false"/>
          <w:color w:val="000000"/>
          <w:sz w:val="28"/>
        </w:rPr>
        <w:t>
      2. Постановка на учет или переучет периодического печатного издания, интернет-издания и теле-, радиоканала осуществляются в порядке, определяемом уполномоченным органом.</w:t>
      </w:r>
    </w:p>
    <w:bookmarkEnd w:id="225"/>
    <w:bookmarkStart w:name="z253" w:id="226"/>
    <w:p>
      <w:pPr>
        <w:spacing w:after="0"/>
        <w:ind w:left="0"/>
        <w:jc w:val="both"/>
      </w:pPr>
      <w:r>
        <w:rPr>
          <w:rFonts w:ascii="Times New Roman"/>
          <w:b w:val="false"/>
          <w:i w:val="false"/>
          <w:color w:val="000000"/>
          <w:sz w:val="28"/>
        </w:rPr>
        <w:t xml:space="preserve">
      3. При постановке на учет периодического печатного издания, интернет-издания или теле-, радиоканала, а также при получении дубликата документа, удостоверяющего постановку на учет периодического печатного издания, интернет-издания или теле-, радиоканала, взимается сбор в порядке, определяемом Кодексом Республики Казахстан "О налогах и других обязательных платежах в бюджет" (Налоговый кодекс). </w:t>
      </w:r>
    </w:p>
    <w:bookmarkEnd w:id="226"/>
    <w:bookmarkStart w:name="z254" w:id="227"/>
    <w:p>
      <w:pPr>
        <w:spacing w:after="0"/>
        <w:ind w:left="0"/>
        <w:jc w:val="both"/>
      </w:pPr>
      <w:r>
        <w:rPr>
          <w:rFonts w:ascii="Times New Roman"/>
          <w:b w:val="false"/>
          <w:i w:val="false"/>
          <w:color w:val="000000"/>
          <w:sz w:val="28"/>
        </w:rPr>
        <w:t>
      4. Уполномоченный орган отказывает в выдаче свидетельства о постановке на учет или переучете по следующим основаниям:</w:t>
      </w:r>
    </w:p>
    <w:bookmarkEnd w:id="227"/>
    <w:bookmarkStart w:name="z255" w:id="228"/>
    <w:p>
      <w:pPr>
        <w:spacing w:after="0"/>
        <w:ind w:left="0"/>
        <w:jc w:val="both"/>
      </w:pPr>
      <w:r>
        <w:rPr>
          <w:rFonts w:ascii="Times New Roman"/>
          <w:b w:val="false"/>
          <w:i w:val="false"/>
          <w:color w:val="000000"/>
          <w:sz w:val="28"/>
        </w:rPr>
        <w:t>
      1) если уполномоченным органом ранее выдано свидетельство о постановке на учет или переучете периодического печатного издания, интернет-издания, теле-, радиоканала с тем же названием и распространением на той же территории либо сходным до степени его смешения с названием ранее созданных периодического печатного издания, интернет-издания, теле-, радиоканала;</w:t>
      </w:r>
    </w:p>
    <w:bookmarkEnd w:id="228"/>
    <w:bookmarkStart w:name="z256" w:id="229"/>
    <w:p>
      <w:pPr>
        <w:spacing w:after="0"/>
        <w:ind w:left="0"/>
        <w:jc w:val="both"/>
      </w:pPr>
      <w:r>
        <w:rPr>
          <w:rFonts w:ascii="Times New Roman"/>
          <w:b w:val="false"/>
          <w:i w:val="false"/>
          <w:color w:val="000000"/>
          <w:sz w:val="28"/>
        </w:rPr>
        <w:t>
      2) если содержание заявления о постановке на учет или переучете периодического печатного издания, интернет-издания не соответствует требованиям пункта 5 настоящей статьи либо если содержание заявления о постановке на учет или переучете теле-, радиоканала не соответствует требованиям пункта 6 настоящей статьи;</w:t>
      </w:r>
    </w:p>
    <w:bookmarkEnd w:id="229"/>
    <w:bookmarkStart w:name="z257" w:id="230"/>
    <w:p>
      <w:pPr>
        <w:spacing w:after="0"/>
        <w:ind w:left="0"/>
        <w:jc w:val="both"/>
      </w:pPr>
      <w:r>
        <w:rPr>
          <w:rFonts w:ascii="Times New Roman"/>
          <w:b w:val="false"/>
          <w:i w:val="false"/>
          <w:color w:val="000000"/>
          <w:sz w:val="28"/>
        </w:rPr>
        <w:t xml:space="preserve">
      3) если не уплачен сбор за постановку на учет периодического печатного издания, интернет-издания или теле-, радиоканала; </w:t>
      </w:r>
    </w:p>
    <w:bookmarkEnd w:id="230"/>
    <w:bookmarkStart w:name="z258" w:id="231"/>
    <w:p>
      <w:pPr>
        <w:spacing w:after="0"/>
        <w:ind w:left="0"/>
        <w:jc w:val="both"/>
      </w:pPr>
      <w:r>
        <w:rPr>
          <w:rFonts w:ascii="Times New Roman"/>
          <w:b w:val="false"/>
          <w:i w:val="false"/>
          <w:color w:val="000000"/>
          <w:sz w:val="28"/>
        </w:rPr>
        <w:t>
      4) если в заявлении о переучете периодического печатного издания, интернет-издания или теле-, радиоканала ввиду смены собственника не указаны номер и дата договора, подтверждающего передачу прав собственности на периодическое печатное издание, интернет-издание или теле-, радиоканал другому лицу;</w:t>
      </w:r>
    </w:p>
    <w:bookmarkEnd w:id="231"/>
    <w:bookmarkStart w:name="z259" w:id="232"/>
    <w:p>
      <w:pPr>
        <w:spacing w:after="0"/>
        <w:ind w:left="0"/>
        <w:jc w:val="both"/>
      </w:pPr>
      <w:r>
        <w:rPr>
          <w:rFonts w:ascii="Times New Roman"/>
          <w:b w:val="false"/>
          <w:i w:val="false"/>
          <w:color w:val="000000"/>
          <w:sz w:val="28"/>
        </w:rPr>
        <w:t>
      5) если к постановке на учет заявлено периодическое печатное издание, интернет-издание или теле-, радиоканал с тем же названием (частью названия) и той же тематической направленностью, выпуск которых ранее прекращен судом, либо заявлено периодическое печатное издание, интернет-издание или теле-, радиоканал, дублирующие название и тематическую направленность, а также в случае подачи заявления собственником или главным редактором (редактором) периодического печатного издания, интернет-издания или теле-, радиоканала, выпуск которых был прекращен решением суда, в течение трех лет со дня вступления в законную силу решения суда.</w:t>
      </w:r>
    </w:p>
    <w:bookmarkEnd w:id="232"/>
    <w:bookmarkStart w:name="z260" w:id="233"/>
    <w:p>
      <w:pPr>
        <w:spacing w:after="0"/>
        <w:ind w:left="0"/>
        <w:jc w:val="both"/>
      </w:pPr>
      <w:r>
        <w:rPr>
          <w:rFonts w:ascii="Times New Roman"/>
          <w:b w:val="false"/>
          <w:i w:val="false"/>
          <w:color w:val="000000"/>
          <w:sz w:val="28"/>
        </w:rPr>
        <w:t>
      5. В заявлении о постановке на учет или переучете периодического печатного издания, интернет-издания должны быть указаны:</w:t>
      </w:r>
    </w:p>
    <w:bookmarkEnd w:id="233"/>
    <w:bookmarkStart w:name="z261" w:id="234"/>
    <w:p>
      <w:pPr>
        <w:spacing w:after="0"/>
        <w:ind w:left="0"/>
        <w:jc w:val="both"/>
      </w:pPr>
      <w:r>
        <w:rPr>
          <w:rFonts w:ascii="Times New Roman"/>
          <w:b w:val="false"/>
          <w:i w:val="false"/>
          <w:color w:val="000000"/>
          <w:sz w:val="28"/>
        </w:rPr>
        <w:t>
      1) фамилия, имя и отчество (если оно указано в документе, удостоверяющем личность), индивидуальный идентификационный номер, место жительства собственника периодического печатного издания или интернет-издания – физического лица, наименование, бизнес-идентификационный номер, место нахождения собственника периодического печатного издания или интернет-издания – юридического лица;</w:t>
      </w:r>
    </w:p>
    <w:bookmarkEnd w:id="234"/>
    <w:bookmarkStart w:name="z262" w:id="235"/>
    <w:p>
      <w:pPr>
        <w:spacing w:after="0"/>
        <w:ind w:left="0"/>
        <w:jc w:val="both"/>
      </w:pPr>
      <w:r>
        <w:rPr>
          <w:rFonts w:ascii="Times New Roman"/>
          <w:b w:val="false"/>
          <w:i w:val="false"/>
          <w:color w:val="000000"/>
          <w:sz w:val="28"/>
        </w:rPr>
        <w:t>
      2) язык (языки) периодического печатного издания или материалов и сообщений интернет-издания;</w:t>
      </w:r>
    </w:p>
    <w:bookmarkEnd w:id="235"/>
    <w:bookmarkStart w:name="z263" w:id="236"/>
    <w:p>
      <w:pPr>
        <w:spacing w:after="0"/>
        <w:ind w:left="0"/>
        <w:jc w:val="both"/>
      </w:pPr>
      <w:r>
        <w:rPr>
          <w:rFonts w:ascii="Times New Roman"/>
          <w:b w:val="false"/>
          <w:i w:val="false"/>
          <w:color w:val="000000"/>
          <w:sz w:val="28"/>
        </w:rPr>
        <w:t>
      3) предполагаемая периодичность выпуска;</w:t>
      </w:r>
    </w:p>
    <w:bookmarkEnd w:id="236"/>
    <w:bookmarkStart w:name="z264" w:id="237"/>
    <w:p>
      <w:pPr>
        <w:spacing w:after="0"/>
        <w:ind w:left="0"/>
        <w:jc w:val="both"/>
      </w:pPr>
      <w:r>
        <w:rPr>
          <w:rFonts w:ascii="Times New Roman"/>
          <w:b w:val="false"/>
          <w:i w:val="false"/>
          <w:color w:val="000000"/>
          <w:sz w:val="28"/>
        </w:rPr>
        <w:t>
      4) основная тематическая направленность;</w:t>
      </w:r>
    </w:p>
    <w:bookmarkEnd w:id="237"/>
    <w:bookmarkStart w:name="z265" w:id="238"/>
    <w:p>
      <w:pPr>
        <w:spacing w:after="0"/>
        <w:ind w:left="0"/>
        <w:jc w:val="both"/>
      </w:pPr>
      <w:r>
        <w:rPr>
          <w:rFonts w:ascii="Times New Roman"/>
          <w:b w:val="false"/>
          <w:i w:val="false"/>
          <w:color w:val="000000"/>
          <w:sz w:val="28"/>
        </w:rPr>
        <w:t>
      5) территория распространения;</w:t>
      </w:r>
    </w:p>
    <w:bookmarkEnd w:id="238"/>
    <w:bookmarkStart w:name="z266" w:id="239"/>
    <w:p>
      <w:pPr>
        <w:spacing w:after="0"/>
        <w:ind w:left="0"/>
        <w:jc w:val="both"/>
      </w:pPr>
      <w:r>
        <w:rPr>
          <w:rFonts w:ascii="Times New Roman"/>
          <w:b w:val="false"/>
          <w:i w:val="false"/>
          <w:color w:val="000000"/>
          <w:sz w:val="28"/>
        </w:rPr>
        <w:t>
      6) фамилия, имя, отчество (если оно указано в документе, удостоверяющем личность) главного редактора (редактора);</w:t>
      </w:r>
    </w:p>
    <w:bookmarkEnd w:id="239"/>
    <w:bookmarkStart w:name="z267" w:id="240"/>
    <w:p>
      <w:pPr>
        <w:spacing w:after="0"/>
        <w:ind w:left="0"/>
        <w:jc w:val="both"/>
      </w:pPr>
      <w:r>
        <w:rPr>
          <w:rFonts w:ascii="Times New Roman"/>
          <w:b w:val="false"/>
          <w:i w:val="false"/>
          <w:color w:val="000000"/>
          <w:sz w:val="28"/>
        </w:rPr>
        <w:t>
      7) адрес редакции.</w:t>
      </w:r>
    </w:p>
    <w:bookmarkEnd w:id="240"/>
    <w:bookmarkStart w:name="z268" w:id="241"/>
    <w:p>
      <w:pPr>
        <w:spacing w:after="0"/>
        <w:ind w:left="0"/>
        <w:jc w:val="both"/>
      </w:pPr>
      <w:r>
        <w:rPr>
          <w:rFonts w:ascii="Times New Roman"/>
          <w:b w:val="false"/>
          <w:i w:val="false"/>
          <w:color w:val="000000"/>
          <w:sz w:val="28"/>
        </w:rPr>
        <w:t>
      6. В заявлении о постановке на учет или переучете теле-, радиоканала должны быть указаны:</w:t>
      </w:r>
    </w:p>
    <w:bookmarkEnd w:id="241"/>
    <w:bookmarkStart w:name="z269" w:id="242"/>
    <w:p>
      <w:pPr>
        <w:spacing w:after="0"/>
        <w:ind w:left="0"/>
        <w:jc w:val="both"/>
      </w:pPr>
      <w:r>
        <w:rPr>
          <w:rFonts w:ascii="Times New Roman"/>
          <w:b w:val="false"/>
          <w:i w:val="false"/>
          <w:color w:val="000000"/>
          <w:sz w:val="28"/>
        </w:rPr>
        <w:t>
      1) фамилия, имя и отчество (если оно указано в документе, удостоверяющем личность), индивидуальный идентификационный номер, место жительства собственника теле-, радиоканала – физического лица, наименование, бизнес-идентификационный номер, место нахождения, организационно-правовая форма собственника теле-, радиоканала – юридического лица;</w:t>
      </w:r>
    </w:p>
    <w:bookmarkEnd w:id="242"/>
    <w:bookmarkStart w:name="z270" w:id="243"/>
    <w:p>
      <w:pPr>
        <w:spacing w:after="0"/>
        <w:ind w:left="0"/>
        <w:jc w:val="both"/>
      </w:pPr>
      <w:r>
        <w:rPr>
          <w:rFonts w:ascii="Times New Roman"/>
          <w:b w:val="false"/>
          <w:i w:val="false"/>
          <w:color w:val="000000"/>
          <w:sz w:val="28"/>
        </w:rPr>
        <w:t>
      2) тематическая направленность теле-, радиоканала с указанием среднесуточных объемов собственного и ретранслируемого вещания.</w:t>
      </w:r>
    </w:p>
    <w:bookmarkEnd w:id="243"/>
    <w:bookmarkStart w:name="z271" w:id="244"/>
    <w:p>
      <w:pPr>
        <w:spacing w:after="0"/>
        <w:ind w:left="0"/>
        <w:jc w:val="both"/>
      </w:pPr>
      <w:r>
        <w:rPr>
          <w:rFonts w:ascii="Times New Roman"/>
          <w:b w:val="false"/>
          <w:i w:val="false"/>
          <w:color w:val="000000"/>
          <w:sz w:val="28"/>
        </w:rPr>
        <w:t>
      К заявлению прилагаются:</w:t>
      </w:r>
    </w:p>
    <w:bookmarkEnd w:id="244"/>
    <w:bookmarkStart w:name="z272" w:id="245"/>
    <w:p>
      <w:pPr>
        <w:spacing w:after="0"/>
        <w:ind w:left="0"/>
        <w:jc w:val="both"/>
      </w:pPr>
      <w:r>
        <w:rPr>
          <w:rFonts w:ascii="Times New Roman"/>
          <w:b w:val="false"/>
          <w:i w:val="false"/>
          <w:color w:val="000000"/>
          <w:sz w:val="28"/>
        </w:rPr>
        <w:t>
      1) обязательство о записи и хранении транслируемых и ретранслируемых теле-, радиопрограмм в течение шести месяцев;</w:t>
      </w:r>
    </w:p>
    <w:bookmarkEnd w:id="245"/>
    <w:bookmarkStart w:name="z273" w:id="246"/>
    <w:p>
      <w:pPr>
        <w:spacing w:after="0"/>
        <w:ind w:left="0"/>
        <w:jc w:val="both"/>
      </w:pPr>
      <w:r>
        <w:rPr>
          <w:rFonts w:ascii="Times New Roman"/>
          <w:b w:val="false"/>
          <w:i w:val="false"/>
          <w:color w:val="000000"/>
          <w:sz w:val="28"/>
        </w:rPr>
        <w:t>
      2) форма сведений о наличии имущественных прав собственника теле-, радиоканала на помещения и площади с отдельным входом или на их аренду, в том числе на:</w:t>
      </w:r>
    </w:p>
    <w:bookmarkEnd w:id="246"/>
    <w:bookmarkStart w:name="z274" w:id="247"/>
    <w:p>
      <w:pPr>
        <w:spacing w:after="0"/>
        <w:ind w:left="0"/>
        <w:jc w:val="both"/>
      </w:pPr>
      <w:r>
        <w:rPr>
          <w:rFonts w:ascii="Times New Roman"/>
          <w:b w:val="false"/>
          <w:i w:val="false"/>
          <w:color w:val="000000"/>
          <w:sz w:val="28"/>
        </w:rPr>
        <w:t>
      специальные помещения для размещения и эксплуатации технических средств, необходимые для функционирования телерадиовещания (студийных, аппаратных, вспомогательных);</w:t>
      </w:r>
    </w:p>
    <w:bookmarkEnd w:id="247"/>
    <w:bookmarkStart w:name="z275" w:id="248"/>
    <w:p>
      <w:pPr>
        <w:spacing w:after="0"/>
        <w:ind w:left="0"/>
        <w:jc w:val="both"/>
      </w:pPr>
      <w:r>
        <w:rPr>
          <w:rFonts w:ascii="Times New Roman"/>
          <w:b w:val="false"/>
          <w:i w:val="false"/>
          <w:color w:val="000000"/>
          <w:sz w:val="28"/>
        </w:rPr>
        <w:t>
      помещения для размещения творческого персонала (редакционных);</w:t>
      </w:r>
    </w:p>
    <w:bookmarkEnd w:id="248"/>
    <w:bookmarkStart w:name="z276" w:id="249"/>
    <w:p>
      <w:pPr>
        <w:spacing w:after="0"/>
        <w:ind w:left="0"/>
        <w:jc w:val="both"/>
      </w:pPr>
      <w:r>
        <w:rPr>
          <w:rFonts w:ascii="Times New Roman"/>
          <w:b w:val="false"/>
          <w:i w:val="false"/>
          <w:color w:val="000000"/>
          <w:sz w:val="28"/>
        </w:rPr>
        <w:t>
      помещения для административно-управленческого персонала.</w:t>
      </w:r>
    </w:p>
    <w:bookmarkEnd w:id="249"/>
    <w:bookmarkStart w:name="z277" w:id="250"/>
    <w:p>
      <w:pPr>
        <w:spacing w:after="0"/>
        <w:ind w:left="0"/>
        <w:jc w:val="both"/>
      </w:pPr>
      <w:r>
        <w:rPr>
          <w:rFonts w:ascii="Times New Roman"/>
          <w:b w:val="false"/>
          <w:i w:val="false"/>
          <w:color w:val="000000"/>
          <w:sz w:val="28"/>
        </w:rPr>
        <w:t>
      7. Собственник периодического печатного издания сохраняет за собой право приступить к выпуску продукции периодического печатного издания в течение трех месяцев со дня получения свидетельства о постановке на учет.</w:t>
      </w:r>
    </w:p>
    <w:bookmarkEnd w:id="250"/>
    <w:bookmarkStart w:name="z278" w:id="251"/>
    <w:p>
      <w:pPr>
        <w:spacing w:after="0"/>
        <w:ind w:left="0"/>
        <w:jc w:val="both"/>
      </w:pPr>
      <w:r>
        <w:rPr>
          <w:rFonts w:ascii="Times New Roman"/>
          <w:b w:val="false"/>
          <w:i w:val="false"/>
          <w:color w:val="000000"/>
          <w:sz w:val="28"/>
        </w:rPr>
        <w:t>
      Собственники теле-, радиоканала сохраняют за собой право приступить к распространению теле-, радиопрограмм в течение шести месяцев со дня получения свидетельства о постановке на учет.</w:t>
      </w:r>
    </w:p>
    <w:bookmarkEnd w:id="251"/>
    <w:bookmarkStart w:name="z279" w:id="252"/>
    <w:p>
      <w:pPr>
        <w:spacing w:after="0"/>
        <w:ind w:left="0"/>
        <w:jc w:val="both"/>
      </w:pPr>
      <w:r>
        <w:rPr>
          <w:rFonts w:ascii="Times New Roman"/>
          <w:b w:val="false"/>
          <w:i w:val="false"/>
          <w:color w:val="000000"/>
          <w:sz w:val="28"/>
        </w:rPr>
        <w:t>
      Собственники интернет-издания должны приступить к распространению сообщений и материалов в течение десяти рабочих дней со дня получения свидетельства о постановке на учет.</w:t>
      </w:r>
    </w:p>
    <w:bookmarkEnd w:id="252"/>
    <w:bookmarkStart w:name="z280" w:id="253"/>
    <w:p>
      <w:pPr>
        <w:spacing w:after="0"/>
        <w:ind w:left="0"/>
        <w:jc w:val="both"/>
      </w:pPr>
      <w:r>
        <w:rPr>
          <w:rFonts w:ascii="Times New Roman"/>
          <w:b w:val="false"/>
          <w:i w:val="false"/>
          <w:color w:val="000000"/>
          <w:sz w:val="28"/>
        </w:rPr>
        <w:t>
      8. Свидетельство о постановке на учет или переучете периодического печатного издания, интернет-издания или теле-, радиоканала решением уполномоченного органа признается утратившим силу в случаях пропуска срока выпуска продукции периодического печатного издания, интернет-издания или теле-, радиоканала, а также прекращения выпуска продукции периодического печатного издания, интернет-издания или теле-, радиоканала в течение трех месяцев, за исключением случаев приостановления судом выпуска периодического печатного издания, интернет-издания или теле-, радиоканала.</w:t>
      </w:r>
    </w:p>
    <w:bookmarkEnd w:id="253"/>
    <w:bookmarkStart w:name="z281" w:id="254"/>
    <w:p>
      <w:pPr>
        <w:spacing w:after="0"/>
        <w:ind w:left="0"/>
        <w:jc w:val="both"/>
      </w:pPr>
      <w:r>
        <w:rPr>
          <w:rFonts w:ascii="Times New Roman"/>
          <w:b w:val="false"/>
          <w:i w:val="false"/>
          <w:color w:val="000000"/>
          <w:sz w:val="28"/>
        </w:rPr>
        <w:t xml:space="preserve">
      Свидетельство о постановке на учет или переучете интернет-издания решением уполномоченного органа признается утратившим силу в случае, если по итогам государственного контроля выявлено, что информационно-коммуникационная инфраструктура собственника интернет-издания находится за пределами Республики Казахстан. </w:t>
      </w:r>
    </w:p>
    <w:bookmarkEnd w:id="254"/>
    <w:bookmarkStart w:name="z282" w:id="255"/>
    <w:p>
      <w:pPr>
        <w:spacing w:after="0"/>
        <w:ind w:left="0"/>
        <w:jc w:val="both"/>
      </w:pPr>
      <w:r>
        <w:rPr>
          <w:rFonts w:ascii="Times New Roman"/>
          <w:b w:val="false"/>
          <w:i w:val="false"/>
          <w:color w:val="000000"/>
          <w:sz w:val="28"/>
        </w:rPr>
        <w:t>
      9. Периодическое печатное издание, интернет-издание подлежат переучету в случаях смены собственника или изменения его наименования, а также названия, языка издания либо материалов и сообщений, территории распространения, основной тематической направленности и периодичности выпуска.</w:t>
      </w:r>
    </w:p>
    <w:bookmarkEnd w:id="255"/>
    <w:bookmarkStart w:name="z283" w:id="256"/>
    <w:p>
      <w:pPr>
        <w:spacing w:after="0"/>
        <w:ind w:left="0"/>
        <w:jc w:val="both"/>
      </w:pPr>
      <w:r>
        <w:rPr>
          <w:rFonts w:ascii="Times New Roman"/>
          <w:b w:val="false"/>
          <w:i w:val="false"/>
          <w:color w:val="000000"/>
          <w:sz w:val="28"/>
        </w:rPr>
        <w:t>
      Теле-, радиоканал подлежит переучету в случаях смены собственника либо изменения организационно-правовой формы, наименования, а также названия теле-, радиоканала.</w:t>
      </w:r>
    </w:p>
    <w:bookmarkEnd w:id="256"/>
    <w:p>
      <w:pPr>
        <w:spacing w:after="0"/>
        <w:ind w:left="0"/>
        <w:jc w:val="both"/>
      </w:pPr>
      <w:r>
        <w:rPr>
          <w:rFonts w:ascii="Times New Roman"/>
          <w:b/>
          <w:i w:val="false"/>
          <w:color w:val="000000"/>
          <w:sz w:val="28"/>
        </w:rPr>
        <w:t>Статья 23. Порядок приостановления, прекращения выпуска масс-медиа или средства массовой информации либо распространения продукции масс-медиа или средства массовой информации</w:t>
      </w:r>
    </w:p>
    <w:bookmarkStart w:name="z285" w:id="257"/>
    <w:p>
      <w:pPr>
        <w:spacing w:after="0"/>
        <w:ind w:left="0"/>
        <w:jc w:val="both"/>
      </w:pPr>
      <w:r>
        <w:rPr>
          <w:rFonts w:ascii="Times New Roman"/>
          <w:b w:val="false"/>
          <w:i w:val="false"/>
          <w:color w:val="000000"/>
          <w:sz w:val="28"/>
        </w:rPr>
        <w:t xml:space="preserve">
      1. Приостановление либо прекращение выпуска масс-медиа или средства массовой информации, поставленного на учет в уполномоченном органе, либо распространения продукции масс-медиа или средства массовой информации возможно по решению собственника или суда. </w:t>
      </w:r>
    </w:p>
    <w:bookmarkEnd w:id="257"/>
    <w:bookmarkStart w:name="z286" w:id="258"/>
    <w:p>
      <w:pPr>
        <w:spacing w:after="0"/>
        <w:ind w:left="0"/>
        <w:jc w:val="both"/>
      </w:pPr>
      <w:r>
        <w:rPr>
          <w:rFonts w:ascii="Times New Roman"/>
          <w:b w:val="false"/>
          <w:i w:val="false"/>
          <w:color w:val="000000"/>
          <w:sz w:val="28"/>
        </w:rPr>
        <w:t>
      2. Под приостановлением понимается временное прекращение выпуска одного или нескольких номеров периодического печатного издания, выхода в эфир теле-, радиопрограммы, теле-, радиоканала, временное приостановление деятельности интернет-издания, а также распространения продукции масс-медиа до устранения причин, послуживших основанием для приостановления.</w:t>
      </w:r>
    </w:p>
    <w:bookmarkEnd w:id="258"/>
    <w:bookmarkStart w:name="z287" w:id="259"/>
    <w:p>
      <w:pPr>
        <w:spacing w:after="0"/>
        <w:ind w:left="0"/>
        <w:jc w:val="both"/>
      </w:pPr>
      <w:r>
        <w:rPr>
          <w:rFonts w:ascii="Times New Roman"/>
          <w:b w:val="false"/>
          <w:i w:val="false"/>
          <w:color w:val="000000"/>
          <w:sz w:val="28"/>
        </w:rPr>
        <w:t>
      Приостановление выпуска масс-медиа или средства массовой информации либо распространения продукции масс-медиа или средства массовой информации допускается на срок не более трех месяцев.</w:t>
      </w:r>
    </w:p>
    <w:bookmarkEnd w:id="259"/>
    <w:bookmarkStart w:name="z288" w:id="260"/>
    <w:p>
      <w:pPr>
        <w:spacing w:after="0"/>
        <w:ind w:left="0"/>
        <w:jc w:val="both"/>
      </w:pPr>
      <w:r>
        <w:rPr>
          <w:rFonts w:ascii="Times New Roman"/>
          <w:b w:val="false"/>
          <w:i w:val="false"/>
          <w:color w:val="000000"/>
          <w:sz w:val="28"/>
        </w:rPr>
        <w:t xml:space="preserve">
      3. Основаниями для приостановления выпуска масс-медиа или средства массовой информации либо распространения продукции масс-медиа или средства массовой информации в установленном законами Республики Казахстан порядке являются: пропаганда или агитация культа жестокости и насилия, социального, расового, национального, религиозного, сословного и родового превосходства, разглашение сведений, составляющих государственные секреты или иную охраняемую законом тайну, распространение информации, пропагандирующей самоубийство, раскрывающей технические приемы и тактику антитеррористических операций в период их проведения, пропаганда наркотических средств, психотропных веществ, их аналогов и прекурсоров, взрывчатых веществ и взрывных устройств, распространение теле-, радиопрограмм, теле-, радиоканалов, а также демонстрация киновидеопродукции порнографического и специального сексуально-эротического характера, использование средства массовой информации в целях нарушения условий проведения предвыборной агитации, осуществления иностранцами, лицами без гражданства, иностранными юридическими лицами и международными организациями деятельности, препятствующей и (или) способствующей выдвижению и избранию кандидатов, политических партий, выдвинувших партийный список, достижению определенного результата на выборах, проведения агитации в период ее запрещения, принуждения к участию или отказу от участия в забастовке, нарушения законодательства Республики Казахстан о порядке организации и проведения мирных собраний, об авторском праве и смежных правах в интернете, а также нарушение требований,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статьи 22 настоящего Закона.</w:t>
      </w:r>
    </w:p>
    <w:bookmarkEnd w:id="260"/>
    <w:bookmarkStart w:name="z289" w:id="261"/>
    <w:p>
      <w:pPr>
        <w:spacing w:after="0"/>
        <w:ind w:left="0"/>
        <w:jc w:val="both"/>
      </w:pPr>
      <w:r>
        <w:rPr>
          <w:rFonts w:ascii="Times New Roman"/>
          <w:b w:val="false"/>
          <w:i w:val="false"/>
          <w:color w:val="000000"/>
          <w:sz w:val="28"/>
        </w:rPr>
        <w:t>
      4. Основаниями для прекращения выпуска масс-медиа или средства массовой информации либо распространения продукции масс-медиа или средства массовой информации являются: пропаганда или агитация насильственного изменения конституционного строя, нарушения целостности Республики Казахстан, подрыва безопасности государства, войны, пропаганда экстремизма или терроризма, публикация материалов и распространение информации, направленной на разжигание межнациональной и межконфессиональной вражды, а также неустранение причин приостановления выпуска масс-медиа или средства массовой информации либо распространения продукции масс-медиа или средства массовой информации в установленный срок.</w:t>
      </w:r>
    </w:p>
    <w:bookmarkEnd w:id="261"/>
    <w:bookmarkStart w:name="z290" w:id="262"/>
    <w:p>
      <w:pPr>
        <w:spacing w:after="0"/>
        <w:ind w:left="0"/>
        <w:jc w:val="both"/>
      </w:pPr>
      <w:r>
        <w:rPr>
          <w:rFonts w:ascii="Times New Roman"/>
          <w:b w:val="false"/>
          <w:i w:val="false"/>
          <w:color w:val="000000"/>
          <w:sz w:val="28"/>
        </w:rPr>
        <w:t>
      5. В случае приостановления либо прекращения выпуска масс-медиа или средства массовой информации либо распространения продукции масс-медиа или средства массовой информации по решению собственника либо суда в уполномоченный орган направляются уведомление и (или) решение суда.</w:t>
      </w:r>
    </w:p>
    <w:bookmarkEnd w:id="262"/>
    <w:bookmarkStart w:name="z291" w:id="263"/>
    <w:p>
      <w:pPr>
        <w:spacing w:after="0"/>
        <w:ind w:left="0"/>
        <w:jc w:val="both"/>
      </w:pPr>
      <w:r>
        <w:rPr>
          <w:rFonts w:ascii="Times New Roman"/>
          <w:b w:val="false"/>
          <w:i w:val="false"/>
          <w:color w:val="000000"/>
          <w:sz w:val="28"/>
        </w:rPr>
        <w:t>
      Прекращение выпуска средства массовой информации либо распространения продукции средства массовой информации влечет аннулирование свидетельства о постановке на учет или переучете.</w:t>
      </w:r>
    </w:p>
    <w:bookmarkEnd w:id="263"/>
    <w:bookmarkStart w:name="z292" w:id="264"/>
    <w:p>
      <w:pPr>
        <w:spacing w:after="0"/>
        <w:ind w:left="0"/>
        <w:jc w:val="both"/>
      </w:pPr>
      <w:r>
        <w:rPr>
          <w:rFonts w:ascii="Times New Roman"/>
          <w:b w:val="false"/>
          <w:i w:val="false"/>
          <w:color w:val="000000"/>
          <w:sz w:val="28"/>
        </w:rPr>
        <w:t>
      6. В случае приостановления либо прекращения по вступившему в законную силу решению суда выпуска масс-медиа либо распространения продукции масс-медиа, когда масс-медиа является интернет-ресурсом, уполномоченные государственные органы, собственники масс-медиа обязаны приостановить или прекратить выпуск масс-медиа либо распространение продукции масс-медиа на территории Республики Казахстан.</w:t>
      </w:r>
    </w:p>
    <w:bookmarkEnd w:id="264"/>
    <w:bookmarkStart w:name="z293" w:id="265"/>
    <w:p>
      <w:pPr>
        <w:spacing w:after="0"/>
        <w:ind w:left="0"/>
        <w:jc w:val="both"/>
      </w:pPr>
      <w:r>
        <w:rPr>
          <w:rFonts w:ascii="Times New Roman"/>
          <w:b w:val="false"/>
          <w:i w:val="false"/>
          <w:color w:val="000000"/>
          <w:sz w:val="28"/>
        </w:rPr>
        <w:t>
      7. Вступление в законную силу решения суда о приостановлении выпуска масс-медиа либо распространения продукции масс-медиа, когда масс-медиа является интернет-ресурсом, влечет запрет на использование доменного имени с тем же или дублирующим названием на срок не более трех месяцев.</w:t>
      </w:r>
    </w:p>
    <w:bookmarkEnd w:id="265"/>
    <w:bookmarkStart w:name="z294" w:id="266"/>
    <w:p>
      <w:pPr>
        <w:spacing w:after="0"/>
        <w:ind w:left="0"/>
        <w:jc w:val="both"/>
      </w:pPr>
      <w:r>
        <w:rPr>
          <w:rFonts w:ascii="Times New Roman"/>
          <w:b w:val="false"/>
          <w:i w:val="false"/>
          <w:color w:val="000000"/>
          <w:sz w:val="28"/>
        </w:rPr>
        <w:t>
      Решение суда о прекращении выпуска масс-медиа либо распространения продукции масс-медиа, когда масс-медиа является интернет-ресурсом, влечет отмену регистрации доменного имени и запрет на использование в течение одного года доменного имени с тем же или дублирующим именем, регистрация которого отменена решением суда.</w:t>
      </w:r>
    </w:p>
    <w:bookmarkEnd w:id="266"/>
    <w:p>
      <w:pPr>
        <w:spacing w:after="0"/>
        <w:ind w:left="0"/>
        <w:jc w:val="both"/>
      </w:pPr>
      <w:r>
        <w:rPr>
          <w:rFonts w:ascii="Times New Roman"/>
          <w:b/>
          <w:i w:val="false"/>
          <w:color w:val="000000"/>
          <w:sz w:val="28"/>
        </w:rPr>
        <w:t>Статья 24. Деятельность иностранных средств массовой информации на территории Республики Казахстан</w:t>
      </w:r>
    </w:p>
    <w:bookmarkStart w:name="z296" w:id="267"/>
    <w:p>
      <w:pPr>
        <w:spacing w:after="0"/>
        <w:ind w:left="0"/>
        <w:jc w:val="both"/>
      </w:pPr>
      <w:r>
        <w:rPr>
          <w:rFonts w:ascii="Times New Roman"/>
          <w:b w:val="false"/>
          <w:i w:val="false"/>
          <w:color w:val="000000"/>
          <w:sz w:val="28"/>
        </w:rPr>
        <w:t xml:space="preserve">
      1. Иностранные теле-, радиоканалы, распространяемые операторами телерадиовещания на территории Республики Казахстан, подлежат обязательной постановке на учет в уполномоченном органе. </w:t>
      </w:r>
    </w:p>
    <w:bookmarkEnd w:id="267"/>
    <w:bookmarkStart w:name="z297" w:id="268"/>
    <w:p>
      <w:pPr>
        <w:spacing w:after="0"/>
        <w:ind w:left="0"/>
        <w:jc w:val="both"/>
      </w:pPr>
      <w:r>
        <w:rPr>
          <w:rFonts w:ascii="Times New Roman"/>
          <w:b w:val="false"/>
          <w:i w:val="false"/>
          <w:color w:val="000000"/>
          <w:sz w:val="28"/>
        </w:rPr>
        <w:t>
      Постановку на учет, переучет иностранных теле-, радиоканалов осуществляют представители иностранных телерадиокомпаний.</w:t>
      </w:r>
    </w:p>
    <w:bookmarkEnd w:id="268"/>
    <w:bookmarkStart w:name="z298" w:id="269"/>
    <w:p>
      <w:pPr>
        <w:spacing w:after="0"/>
        <w:ind w:left="0"/>
        <w:jc w:val="both"/>
      </w:pPr>
      <w:r>
        <w:rPr>
          <w:rFonts w:ascii="Times New Roman"/>
          <w:b w:val="false"/>
          <w:i w:val="false"/>
          <w:color w:val="000000"/>
          <w:sz w:val="28"/>
        </w:rPr>
        <w:t>
      Постановка на учет или переучет иностранных теле-, радиоканалов осуществляется в порядке, определяемом уполномоченным органом.</w:t>
      </w:r>
    </w:p>
    <w:bookmarkEnd w:id="269"/>
    <w:bookmarkStart w:name="z299" w:id="270"/>
    <w:p>
      <w:pPr>
        <w:spacing w:after="0"/>
        <w:ind w:left="0"/>
        <w:jc w:val="both"/>
      </w:pPr>
      <w:r>
        <w:rPr>
          <w:rFonts w:ascii="Times New Roman"/>
          <w:b w:val="false"/>
          <w:i w:val="false"/>
          <w:color w:val="000000"/>
          <w:sz w:val="28"/>
        </w:rPr>
        <w:t>
      2. Для осуществления деятельности на территории Республики Казахстан собственники иностранных теле-, радиоканалов:</w:t>
      </w:r>
    </w:p>
    <w:bookmarkEnd w:id="270"/>
    <w:bookmarkStart w:name="z300" w:id="271"/>
    <w:p>
      <w:pPr>
        <w:spacing w:after="0"/>
        <w:ind w:left="0"/>
        <w:jc w:val="both"/>
      </w:pPr>
      <w:r>
        <w:rPr>
          <w:rFonts w:ascii="Times New Roman"/>
          <w:b w:val="false"/>
          <w:i w:val="false"/>
          <w:color w:val="000000"/>
          <w:sz w:val="28"/>
        </w:rPr>
        <w:t>
      1) проводят обязательную государственную регистрацию юридического лица или учетную регистрацию филиала (представительства) иностранного юридического лица в порядке, установленном законодательством Республики Казахстан о государственной регистрации юридических лиц и учетной регистрации филиалов и представительств;</w:t>
      </w:r>
    </w:p>
    <w:bookmarkEnd w:id="271"/>
    <w:bookmarkStart w:name="z301" w:id="272"/>
    <w:p>
      <w:pPr>
        <w:spacing w:after="0"/>
        <w:ind w:left="0"/>
        <w:jc w:val="both"/>
      </w:pPr>
      <w:r>
        <w:rPr>
          <w:rFonts w:ascii="Times New Roman"/>
          <w:b w:val="false"/>
          <w:i w:val="false"/>
          <w:color w:val="000000"/>
          <w:sz w:val="28"/>
        </w:rPr>
        <w:t>
      2) обеспечивают трансляцию отечественных теле-, радиопрограмм в еженедельном объеме вещания иностранного теле-, радиоканала в размере не менее десяти процентов от общего объема теле-, радиопрограмм с обновлением один раз в три месяца и (или) согласно таким же требованиям обеспечивают перевод транслируемых теле-, радиопрограмм образовательного, культурно-просветительского, спортивно-развлекательного и досугового характера на государственный язык.</w:t>
      </w:r>
    </w:p>
    <w:bookmarkEnd w:id="272"/>
    <w:bookmarkStart w:name="z302" w:id="273"/>
    <w:p>
      <w:pPr>
        <w:spacing w:after="0"/>
        <w:ind w:left="0"/>
        <w:jc w:val="both"/>
      </w:pPr>
      <w:r>
        <w:rPr>
          <w:rFonts w:ascii="Times New Roman"/>
          <w:b w:val="false"/>
          <w:i w:val="false"/>
          <w:color w:val="000000"/>
          <w:sz w:val="28"/>
        </w:rPr>
        <w:t>
      3. Постановка на учет иностранных теле-, радиоканалов осуществляется после экспертизы их продукции на предмет соответствия законодательству Республики Казахстан.</w:t>
      </w:r>
    </w:p>
    <w:bookmarkEnd w:id="273"/>
    <w:bookmarkStart w:name="z303" w:id="274"/>
    <w:p>
      <w:pPr>
        <w:spacing w:after="0"/>
        <w:ind w:left="0"/>
        <w:jc w:val="both"/>
      </w:pPr>
      <w:r>
        <w:rPr>
          <w:rFonts w:ascii="Times New Roman"/>
          <w:b w:val="false"/>
          <w:i w:val="false"/>
          <w:color w:val="000000"/>
          <w:sz w:val="28"/>
        </w:rPr>
        <w:t>
      Постановка на учет иностранных теле-, радиоканалов религиозного направления осуществляется после религиоведческой экспертизы, проводимой в соответствии с законодательством Республики Казахстан.</w:t>
      </w:r>
    </w:p>
    <w:bookmarkEnd w:id="274"/>
    <w:bookmarkStart w:name="z304" w:id="275"/>
    <w:p>
      <w:pPr>
        <w:spacing w:after="0"/>
        <w:ind w:left="0"/>
        <w:jc w:val="both"/>
      </w:pPr>
      <w:r>
        <w:rPr>
          <w:rFonts w:ascii="Times New Roman"/>
          <w:b w:val="false"/>
          <w:i w:val="false"/>
          <w:color w:val="000000"/>
          <w:sz w:val="28"/>
        </w:rPr>
        <w:t>
      4. Деятельность собственников иностранных теле-, радиоканалов на территории Республики Казахстан, имеющих в уставном капитале полностью или частично государственный пакет акций (долей участия, паев), а также аффилированных с ними лиц, осуществляется с созданием на территории Республики Казахстан юридического лица с участием в уставном капитале не более двадцати процентов пакета акций (долей участия, паев) иностранных юридических лиц.</w:t>
      </w:r>
    </w:p>
    <w:bookmarkEnd w:id="275"/>
    <w:bookmarkStart w:name="z305" w:id="276"/>
    <w:p>
      <w:pPr>
        <w:spacing w:after="0"/>
        <w:ind w:left="0"/>
        <w:jc w:val="both"/>
      </w:pPr>
      <w:r>
        <w:rPr>
          <w:rFonts w:ascii="Times New Roman"/>
          <w:b w:val="false"/>
          <w:i w:val="false"/>
          <w:color w:val="000000"/>
          <w:sz w:val="28"/>
        </w:rPr>
        <w:t>
      Руководителем указанного юридического лица и (или) лицом (редактором), осуществляющим подготовку и выход в эфир теле-, радиоканала, не могут быть:</w:t>
      </w:r>
    </w:p>
    <w:bookmarkEnd w:id="276"/>
    <w:bookmarkStart w:name="z306" w:id="277"/>
    <w:p>
      <w:pPr>
        <w:spacing w:after="0"/>
        <w:ind w:left="0"/>
        <w:jc w:val="both"/>
      </w:pPr>
      <w:r>
        <w:rPr>
          <w:rFonts w:ascii="Times New Roman"/>
          <w:b w:val="false"/>
          <w:i w:val="false"/>
          <w:color w:val="000000"/>
          <w:sz w:val="28"/>
        </w:rPr>
        <w:t>
      1) граждане, признанные судом недееспособными;</w:t>
      </w:r>
    </w:p>
    <w:bookmarkEnd w:id="277"/>
    <w:bookmarkStart w:name="z307" w:id="278"/>
    <w:p>
      <w:pPr>
        <w:spacing w:after="0"/>
        <w:ind w:left="0"/>
        <w:jc w:val="both"/>
      </w:pPr>
      <w:r>
        <w:rPr>
          <w:rFonts w:ascii="Times New Roman"/>
          <w:b w:val="false"/>
          <w:i w:val="false"/>
          <w:color w:val="000000"/>
          <w:sz w:val="28"/>
        </w:rPr>
        <w:t>
      2) граждане, имеющие на момент назначения не погашенную или не снятую в установленном законом порядке судимость;</w:t>
      </w:r>
    </w:p>
    <w:bookmarkEnd w:id="278"/>
    <w:bookmarkStart w:name="z308" w:id="279"/>
    <w:p>
      <w:pPr>
        <w:spacing w:after="0"/>
        <w:ind w:left="0"/>
        <w:jc w:val="both"/>
      </w:pPr>
      <w:r>
        <w:rPr>
          <w:rFonts w:ascii="Times New Roman"/>
          <w:b w:val="false"/>
          <w:i w:val="false"/>
          <w:color w:val="000000"/>
          <w:sz w:val="28"/>
        </w:rPr>
        <w:t>
      3) иностранцы либо лица без гражданства;</w:t>
      </w:r>
    </w:p>
    <w:bookmarkEnd w:id="279"/>
    <w:bookmarkStart w:name="z309" w:id="280"/>
    <w:p>
      <w:pPr>
        <w:spacing w:after="0"/>
        <w:ind w:left="0"/>
        <w:jc w:val="both"/>
      </w:pPr>
      <w:r>
        <w:rPr>
          <w:rFonts w:ascii="Times New Roman"/>
          <w:b w:val="false"/>
          <w:i w:val="false"/>
          <w:color w:val="000000"/>
          <w:sz w:val="28"/>
        </w:rPr>
        <w:t>
      4) граждане, являвшиеся главными редакторами (редакторами) средств массовой информации, по вине которых выпуск (выход в эфир) средства массовой информации был прекращен решением суда, в течение трех лет со дня вступления в законную силу решения суда.</w:t>
      </w:r>
    </w:p>
    <w:bookmarkEnd w:id="280"/>
    <w:bookmarkStart w:name="z310" w:id="281"/>
    <w:p>
      <w:pPr>
        <w:spacing w:after="0"/>
        <w:ind w:left="0"/>
        <w:jc w:val="both"/>
      </w:pPr>
      <w:r>
        <w:rPr>
          <w:rFonts w:ascii="Times New Roman"/>
          <w:b w:val="false"/>
          <w:i w:val="false"/>
          <w:color w:val="000000"/>
          <w:sz w:val="28"/>
        </w:rPr>
        <w:t>
      5. Переучет иностранного теле-, радиоканала осуществляется в случаях смены собственника либо изменения организационно-правовой формы юридического лица, названия, основной тематической направленности теле-, радиоканала, создания нового юридического лица или филиала (представительства), прошедшего процедуру государственной регистрации юридических лиц и учетной регистрации филиалов и представительств на территории Республики Казахстан.</w:t>
      </w:r>
    </w:p>
    <w:bookmarkEnd w:id="281"/>
    <w:p>
      <w:pPr>
        <w:spacing w:after="0"/>
        <w:ind w:left="0"/>
        <w:jc w:val="both"/>
      </w:pPr>
      <w:r>
        <w:rPr>
          <w:rFonts w:ascii="Times New Roman"/>
          <w:b/>
          <w:i w:val="false"/>
          <w:color w:val="000000"/>
          <w:sz w:val="28"/>
        </w:rPr>
        <w:t>Статья 25. Основания отказа в постановке на учет иностранных средств массовой информации</w:t>
      </w:r>
    </w:p>
    <w:bookmarkStart w:name="z312" w:id="282"/>
    <w:p>
      <w:pPr>
        <w:spacing w:after="0"/>
        <w:ind w:left="0"/>
        <w:jc w:val="both"/>
      </w:pPr>
      <w:r>
        <w:rPr>
          <w:rFonts w:ascii="Times New Roman"/>
          <w:b w:val="false"/>
          <w:i w:val="false"/>
          <w:color w:val="000000"/>
          <w:sz w:val="28"/>
        </w:rPr>
        <w:t>
      1. Уполномоченный орган отказывает представителю телерадиокомпании в выдаче свидетельства о постановке на учет иностранного теле-, радиоканала, если:</w:t>
      </w:r>
    </w:p>
    <w:bookmarkEnd w:id="282"/>
    <w:bookmarkStart w:name="z313" w:id="283"/>
    <w:p>
      <w:pPr>
        <w:spacing w:after="0"/>
        <w:ind w:left="0"/>
        <w:jc w:val="both"/>
      </w:pPr>
      <w:r>
        <w:rPr>
          <w:rFonts w:ascii="Times New Roman"/>
          <w:b w:val="false"/>
          <w:i w:val="false"/>
          <w:color w:val="000000"/>
          <w:sz w:val="28"/>
        </w:rPr>
        <w:t>
      1) заявление не соответствует требованиям, установленным уполномоченным органом;</w:t>
      </w:r>
    </w:p>
    <w:bookmarkEnd w:id="283"/>
    <w:bookmarkStart w:name="z314" w:id="284"/>
    <w:p>
      <w:pPr>
        <w:spacing w:after="0"/>
        <w:ind w:left="0"/>
        <w:jc w:val="both"/>
      </w:pPr>
      <w:r>
        <w:rPr>
          <w:rFonts w:ascii="Times New Roman"/>
          <w:b w:val="false"/>
          <w:i w:val="false"/>
          <w:color w:val="000000"/>
          <w:sz w:val="28"/>
        </w:rPr>
        <w:t>
      2) не уплачен сбор за постановку на учет теле-, радиоканала;</w:t>
      </w:r>
    </w:p>
    <w:bookmarkEnd w:id="284"/>
    <w:bookmarkStart w:name="z315" w:id="285"/>
    <w:p>
      <w:pPr>
        <w:spacing w:after="0"/>
        <w:ind w:left="0"/>
        <w:jc w:val="both"/>
      </w:pPr>
      <w:r>
        <w:rPr>
          <w:rFonts w:ascii="Times New Roman"/>
          <w:b w:val="false"/>
          <w:i w:val="false"/>
          <w:color w:val="000000"/>
          <w:sz w:val="28"/>
        </w:rPr>
        <w:t>
      3) материалы иностранного теле-, радиоканала содержат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пропаганду экстремизма или терроризма, культа жестокости и насилия, социального, расового, национального, религиозного, сословного и родового превосходства, информацию, направленную на разжигание межнациональной и межконфессиональной вражды, а также киновидеопродукцию порнографического и специального сексуально-эротического характера, а также информацию, пропагандирующую самоубийство;</w:t>
      </w:r>
    </w:p>
    <w:bookmarkEnd w:id="285"/>
    <w:bookmarkStart w:name="z316" w:id="286"/>
    <w:p>
      <w:pPr>
        <w:spacing w:after="0"/>
        <w:ind w:left="0"/>
        <w:jc w:val="both"/>
      </w:pPr>
      <w:r>
        <w:rPr>
          <w:rFonts w:ascii="Times New Roman"/>
          <w:b w:val="false"/>
          <w:i w:val="false"/>
          <w:color w:val="000000"/>
          <w:sz w:val="28"/>
        </w:rPr>
        <w:t>
      4) по результатам религиоведческой экспертизы имеется отрицательное заключение;</w:t>
      </w:r>
    </w:p>
    <w:bookmarkEnd w:id="286"/>
    <w:bookmarkStart w:name="z317" w:id="287"/>
    <w:p>
      <w:pPr>
        <w:spacing w:after="0"/>
        <w:ind w:left="0"/>
        <w:jc w:val="both"/>
      </w:pPr>
      <w:r>
        <w:rPr>
          <w:rFonts w:ascii="Times New Roman"/>
          <w:b w:val="false"/>
          <w:i w:val="false"/>
          <w:color w:val="000000"/>
          <w:sz w:val="28"/>
        </w:rPr>
        <w:t>
      5) в отношении продукции иностранного теле-, радиоканала имеется вступившее в законную силу решение суда о наложении запрета на ее распространение на территории Республики Казахстан;</w:t>
      </w:r>
    </w:p>
    <w:bookmarkEnd w:id="287"/>
    <w:bookmarkStart w:name="z318" w:id="288"/>
    <w:p>
      <w:pPr>
        <w:spacing w:after="0"/>
        <w:ind w:left="0"/>
        <w:jc w:val="both"/>
      </w:pPr>
      <w:r>
        <w:rPr>
          <w:rFonts w:ascii="Times New Roman"/>
          <w:b w:val="false"/>
          <w:i w:val="false"/>
          <w:color w:val="000000"/>
          <w:sz w:val="28"/>
        </w:rPr>
        <w:t>
      6) отсутствуют сведения о государственной регистрации (перерегистрации) юридического лица или учетной регистрации (перерегистрации) филиала (представительства) на веб-портале "электронного правительства".</w:t>
      </w:r>
    </w:p>
    <w:bookmarkEnd w:id="288"/>
    <w:bookmarkStart w:name="z319" w:id="289"/>
    <w:p>
      <w:pPr>
        <w:spacing w:after="0"/>
        <w:ind w:left="0"/>
        <w:jc w:val="both"/>
      </w:pPr>
      <w:r>
        <w:rPr>
          <w:rFonts w:ascii="Times New Roman"/>
          <w:b w:val="false"/>
          <w:i w:val="false"/>
          <w:color w:val="000000"/>
          <w:sz w:val="28"/>
        </w:rPr>
        <w:t>
      2. При отказе в постановке на учет иностранного теле-, радиоканала представителю иностранной телерадиокомпании дается мотивированный отказ в письменном виде.</w:t>
      </w:r>
    </w:p>
    <w:bookmarkEnd w:id="289"/>
    <w:bookmarkStart w:name="z320" w:id="290"/>
    <w:p>
      <w:pPr>
        <w:spacing w:after="0"/>
        <w:ind w:left="0"/>
        <w:jc w:val="both"/>
      </w:pPr>
      <w:r>
        <w:rPr>
          <w:rFonts w:ascii="Times New Roman"/>
          <w:b w:val="false"/>
          <w:i w:val="false"/>
          <w:color w:val="000000"/>
          <w:sz w:val="28"/>
        </w:rPr>
        <w:t xml:space="preserve">
      3. Свидетельство о постановке на учет иностранного теле-, радиоканала отзывается уполномоченным органом в течение пятнадцати календарных дней в случаях, если иностранный теле-, радиоканал прекратит на территории Республики Казахстан деятельность юридического лица или снимет с учетной регистрации,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24 настоящего Закона, филиал (представительство) без создания нового юридического лица или филиала (представительства).</w:t>
      </w:r>
    </w:p>
    <w:bookmarkEnd w:id="290"/>
    <w:bookmarkStart w:name="z321" w:id="291"/>
    <w:p>
      <w:pPr>
        <w:spacing w:after="0"/>
        <w:ind w:left="0"/>
        <w:jc w:val="both"/>
      </w:pPr>
      <w:r>
        <w:rPr>
          <w:rFonts w:ascii="Times New Roman"/>
          <w:b w:val="false"/>
          <w:i w:val="false"/>
          <w:color w:val="000000"/>
          <w:sz w:val="28"/>
        </w:rPr>
        <w:t>
      4. В случае нарушения законодательства Республики Казахстан иностранным теле-, радиоканалом уполномоченный орган обращается в суд для отзыва свидетельства о постановке на учет, за исключением случая, предусмотренного пунктом 3 настоящей статьи.</w:t>
      </w:r>
    </w:p>
    <w:bookmarkEnd w:id="291"/>
    <w:bookmarkStart w:name="z322" w:id="292"/>
    <w:p>
      <w:pPr>
        <w:spacing w:after="0"/>
        <w:ind w:left="0"/>
        <w:jc w:val="both"/>
      </w:pPr>
      <w:r>
        <w:rPr>
          <w:rFonts w:ascii="Times New Roman"/>
          <w:b w:val="false"/>
          <w:i w:val="false"/>
          <w:color w:val="000000"/>
          <w:sz w:val="28"/>
        </w:rPr>
        <w:t>
      5. В случае, если у иностранного теле-, радиоканала отзывается свидетельство о постановке на учет, уполномоченный орган выносит предписание операторам телерадиовещания о принятии мер по ограничению трансляции и (или) ретрансляции иностранного теле-, радиоканала на территории Республики Казахстан.</w:t>
      </w:r>
    </w:p>
    <w:bookmarkEnd w:id="292"/>
    <w:bookmarkStart w:name="z323" w:id="293"/>
    <w:p>
      <w:pPr>
        <w:spacing w:after="0"/>
        <w:ind w:left="0"/>
        <w:jc w:val="both"/>
      </w:pPr>
      <w:r>
        <w:rPr>
          <w:rFonts w:ascii="Times New Roman"/>
          <w:b w:val="false"/>
          <w:i w:val="false"/>
          <w:color w:val="000000"/>
          <w:sz w:val="28"/>
        </w:rPr>
        <w:t>
      6. В случае признания судом информации, распространяемой иностранным теле-, радиоканалом, противоречащей требованиям законов Республики Казахстан, распространение иностранного теле-, радиоканала на территории Республики Казахстан приостанавливается либо прекращается.</w:t>
      </w:r>
    </w:p>
    <w:bookmarkEnd w:id="293"/>
    <w:bookmarkStart w:name="z324" w:id="294"/>
    <w:p>
      <w:pPr>
        <w:spacing w:after="0"/>
        <w:ind w:left="0"/>
        <w:jc w:val="left"/>
      </w:pPr>
      <w:r>
        <w:rPr>
          <w:rFonts w:ascii="Times New Roman"/>
          <w:b/>
          <w:i w:val="false"/>
          <w:color w:val="000000"/>
        </w:rPr>
        <w:t xml:space="preserve"> Глава 3. ПРАВА И ОБЯЗАННОСТИ ЖУРНАЛИСТА</w:t>
      </w:r>
    </w:p>
    <w:bookmarkEnd w:id="294"/>
    <w:p>
      <w:pPr>
        <w:spacing w:after="0"/>
        <w:ind w:left="0"/>
        <w:jc w:val="both"/>
      </w:pPr>
      <w:r>
        <w:rPr>
          <w:rFonts w:ascii="Times New Roman"/>
          <w:b/>
          <w:i w:val="false"/>
          <w:color w:val="000000"/>
          <w:sz w:val="28"/>
        </w:rPr>
        <w:t>Статья 26. Права и обязанности журналиста</w:t>
      </w:r>
    </w:p>
    <w:bookmarkStart w:name="z326" w:id="295"/>
    <w:p>
      <w:pPr>
        <w:spacing w:after="0"/>
        <w:ind w:left="0"/>
        <w:jc w:val="both"/>
      </w:pPr>
      <w:r>
        <w:rPr>
          <w:rFonts w:ascii="Times New Roman"/>
          <w:b w:val="false"/>
          <w:i w:val="false"/>
          <w:color w:val="000000"/>
          <w:sz w:val="28"/>
        </w:rPr>
        <w:t>
      1. Настоящим Законом признается особый статус журналиста, обеспечивающий условия для осуществления им профессиональной деятельности.</w:t>
      </w:r>
    </w:p>
    <w:bookmarkEnd w:id="295"/>
    <w:bookmarkStart w:name="z327" w:id="296"/>
    <w:p>
      <w:pPr>
        <w:spacing w:after="0"/>
        <w:ind w:left="0"/>
        <w:jc w:val="both"/>
      </w:pPr>
      <w:r>
        <w:rPr>
          <w:rFonts w:ascii="Times New Roman"/>
          <w:b w:val="false"/>
          <w:i w:val="false"/>
          <w:color w:val="000000"/>
          <w:sz w:val="28"/>
        </w:rPr>
        <w:t>
      2. Лицо обладает статусом журналиста в период осуществления профессиональной деятельности и нахождения в трудовых или иных договорных отношениях с редакцией средства массовой информации в порядке, установленном законодательством Республики Казахстан.</w:t>
      </w:r>
    </w:p>
    <w:bookmarkEnd w:id="296"/>
    <w:bookmarkStart w:name="z328" w:id="297"/>
    <w:p>
      <w:pPr>
        <w:spacing w:after="0"/>
        <w:ind w:left="0"/>
        <w:jc w:val="both"/>
      </w:pPr>
      <w:r>
        <w:rPr>
          <w:rFonts w:ascii="Times New Roman"/>
          <w:b w:val="false"/>
          <w:i w:val="false"/>
          <w:color w:val="000000"/>
          <w:sz w:val="28"/>
        </w:rPr>
        <w:t xml:space="preserve">
      3. Журналист имеет право: </w:t>
      </w:r>
    </w:p>
    <w:bookmarkEnd w:id="297"/>
    <w:bookmarkStart w:name="z329" w:id="298"/>
    <w:p>
      <w:pPr>
        <w:spacing w:after="0"/>
        <w:ind w:left="0"/>
        <w:jc w:val="both"/>
      </w:pPr>
      <w:r>
        <w:rPr>
          <w:rFonts w:ascii="Times New Roman"/>
          <w:b w:val="false"/>
          <w:i w:val="false"/>
          <w:color w:val="000000"/>
          <w:sz w:val="28"/>
        </w:rPr>
        <w:t xml:space="preserve">
      1) осуществлять сбор, обработку, подготовку сообщений и материалов, запрашивать, получать и распространять информацию; </w:t>
      </w:r>
    </w:p>
    <w:bookmarkEnd w:id="298"/>
    <w:bookmarkStart w:name="z330" w:id="299"/>
    <w:p>
      <w:pPr>
        <w:spacing w:after="0"/>
        <w:ind w:left="0"/>
        <w:jc w:val="both"/>
      </w:pPr>
      <w:r>
        <w:rPr>
          <w:rFonts w:ascii="Times New Roman"/>
          <w:b w:val="false"/>
          <w:i w:val="false"/>
          <w:color w:val="000000"/>
          <w:sz w:val="28"/>
        </w:rPr>
        <w:t>
      2) посещать государственные органы, организации всех форм собственности и быть принятым их должностными лицами в связи с осуществлением своих служебных обязанностей, присутствовать на всех мероприятиях, проводимых аккредитовавшими его государственными органами и (или) организациями, за исключением случаев, когда принято решение о проведении закрытого мероприятия;</w:t>
      </w:r>
    </w:p>
    <w:bookmarkEnd w:id="299"/>
    <w:bookmarkStart w:name="z331" w:id="300"/>
    <w:p>
      <w:pPr>
        <w:spacing w:after="0"/>
        <w:ind w:left="0"/>
        <w:jc w:val="both"/>
      </w:pPr>
      <w:r>
        <w:rPr>
          <w:rFonts w:ascii="Times New Roman"/>
          <w:b w:val="false"/>
          <w:i w:val="false"/>
          <w:color w:val="000000"/>
          <w:sz w:val="28"/>
        </w:rPr>
        <w:t xml:space="preserve">
      3) производить записи, в том числе с использованием средств аудиовизуальной техники, кино- и фотосъемку, за исключением случаев, запрещенных законами Республики Казахстан; </w:t>
      </w:r>
    </w:p>
    <w:bookmarkEnd w:id="300"/>
    <w:bookmarkStart w:name="z332" w:id="301"/>
    <w:p>
      <w:pPr>
        <w:spacing w:after="0"/>
        <w:ind w:left="0"/>
        <w:jc w:val="both"/>
      </w:pPr>
      <w:r>
        <w:rPr>
          <w:rFonts w:ascii="Times New Roman"/>
          <w:b w:val="false"/>
          <w:i w:val="false"/>
          <w:color w:val="000000"/>
          <w:sz w:val="28"/>
        </w:rPr>
        <w:t>
      4) присутствовать в районе стихийных бедствий, на мирных собраниях, а также при иных формах выражения общественных, групповых и личных интересов по предъявлении удостоверения журналиста, отличительного знака;</w:t>
      </w:r>
    </w:p>
    <w:bookmarkEnd w:id="301"/>
    <w:bookmarkStart w:name="z333" w:id="302"/>
    <w:p>
      <w:pPr>
        <w:spacing w:after="0"/>
        <w:ind w:left="0"/>
        <w:jc w:val="both"/>
      </w:pPr>
      <w:r>
        <w:rPr>
          <w:rFonts w:ascii="Times New Roman"/>
          <w:b w:val="false"/>
          <w:i w:val="false"/>
          <w:color w:val="000000"/>
          <w:sz w:val="28"/>
        </w:rPr>
        <w:t>
      5) получать доступ к документам и материалам, за исключением, сведений, составляющих государственные секреты и иную охраняемую законом тайну;</w:t>
      </w:r>
    </w:p>
    <w:bookmarkEnd w:id="302"/>
    <w:bookmarkStart w:name="z334" w:id="303"/>
    <w:p>
      <w:pPr>
        <w:spacing w:after="0"/>
        <w:ind w:left="0"/>
        <w:jc w:val="both"/>
      </w:pPr>
      <w:r>
        <w:rPr>
          <w:rFonts w:ascii="Times New Roman"/>
          <w:b w:val="false"/>
          <w:i w:val="false"/>
          <w:color w:val="000000"/>
          <w:sz w:val="28"/>
        </w:rPr>
        <w:t xml:space="preserve">
      6) проверять достоверность получаемой информации; </w:t>
      </w:r>
    </w:p>
    <w:bookmarkEnd w:id="303"/>
    <w:bookmarkStart w:name="z335" w:id="304"/>
    <w:p>
      <w:pPr>
        <w:spacing w:after="0"/>
        <w:ind w:left="0"/>
        <w:jc w:val="both"/>
      </w:pPr>
      <w:r>
        <w:rPr>
          <w:rFonts w:ascii="Times New Roman"/>
          <w:b w:val="false"/>
          <w:i w:val="false"/>
          <w:color w:val="000000"/>
          <w:sz w:val="28"/>
        </w:rPr>
        <w:t xml:space="preserve">
      7) обращаться к специалистам при проверке полученных информационных материалов; </w:t>
      </w:r>
    </w:p>
    <w:bookmarkEnd w:id="304"/>
    <w:bookmarkStart w:name="z336" w:id="305"/>
    <w:p>
      <w:pPr>
        <w:spacing w:after="0"/>
        <w:ind w:left="0"/>
        <w:jc w:val="both"/>
      </w:pPr>
      <w:r>
        <w:rPr>
          <w:rFonts w:ascii="Times New Roman"/>
          <w:b w:val="false"/>
          <w:i w:val="false"/>
          <w:color w:val="000000"/>
          <w:sz w:val="28"/>
        </w:rPr>
        <w:t xml:space="preserve">
      8) распространять подготовленные им сообщения и материалы за своей подписью, под условным именем (псевдонимом); </w:t>
      </w:r>
    </w:p>
    <w:bookmarkEnd w:id="305"/>
    <w:bookmarkStart w:name="z337" w:id="306"/>
    <w:p>
      <w:pPr>
        <w:spacing w:after="0"/>
        <w:ind w:left="0"/>
        <w:jc w:val="both"/>
      </w:pPr>
      <w:r>
        <w:rPr>
          <w:rFonts w:ascii="Times New Roman"/>
          <w:b w:val="false"/>
          <w:i w:val="false"/>
          <w:color w:val="000000"/>
          <w:sz w:val="28"/>
        </w:rPr>
        <w:t xml:space="preserve">
      9) отказываться от публикации материала за своей подписью, если его содержание после редакционной правки противоречит личным убеждениям журналиста; </w:t>
      </w:r>
    </w:p>
    <w:bookmarkEnd w:id="306"/>
    <w:bookmarkStart w:name="z338" w:id="307"/>
    <w:p>
      <w:pPr>
        <w:spacing w:after="0"/>
        <w:ind w:left="0"/>
        <w:jc w:val="both"/>
      </w:pPr>
      <w:r>
        <w:rPr>
          <w:rFonts w:ascii="Times New Roman"/>
          <w:b w:val="false"/>
          <w:i w:val="false"/>
          <w:color w:val="000000"/>
          <w:sz w:val="28"/>
        </w:rPr>
        <w:t>
      10) на сохранение тайны авторства и источников информации, за исключением случаев, когда эти тайны и источники информации обнародуются по требованию суда.</w:t>
      </w:r>
    </w:p>
    <w:bookmarkEnd w:id="307"/>
    <w:bookmarkStart w:name="z339" w:id="308"/>
    <w:p>
      <w:pPr>
        <w:spacing w:after="0"/>
        <w:ind w:left="0"/>
        <w:jc w:val="both"/>
      </w:pPr>
      <w:r>
        <w:rPr>
          <w:rFonts w:ascii="Times New Roman"/>
          <w:b w:val="false"/>
          <w:i w:val="false"/>
          <w:color w:val="000000"/>
          <w:sz w:val="28"/>
        </w:rPr>
        <w:t xml:space="preserve">
      4. Журналист обязан: </w:t>
      </w:r>
    </w:p>
    <w:bookmarkEnd w:id="308"/>
    <w:bookmarkStart w:name="z340" w:id="309"/>
    <w:p>
      <w:pPr>
        <w:spacing w:after="0"/>
        <w:ind w:left="0"/>
        <w:jc w:val="both"/>
      </w:pPr>
      <w:r>
        <w:rPr>
          <w:rFonts w:ascii="Times New Roman"/>
          <w:b w:val="false"/>
          <w:i w:val="false"/>
          <w:color w:val="000000"/>
          <w:sz w:val="28"/>
        </w:rPr>
        <w:t xml:space="preserve">
      1) осуществлять программу деятельности средства массовой информации, с которым он состоит в трудовых или иных договорных отношениях, руководствуясь законодательством Республики Казахстан; </w:t>
      </w:r>
    </w:p>
    <w:bookmarkEnd w:id="309"/>
    <w:bookmarkStart w:name="z341" w:id="310"/>
    <w:p>
      <w:pPr>
        <w:spacing w:after="0"/>
        <w:ind w:left="0"/>
        <w:jc w:val="both"/>
      </w:pPr>
      <w:r>
        <w:rPr>
          <w:rFonts w:ascii="Times New Roman"/>
          <w:b w:val="false"/>
          <w:i w:val="false"/>
          <w:color w:val="000000"/>
          <w:sz w:val="28"/>
        </w:rPr>
        <w:t>
      2) принимать меры по проверке достоверности распространяемой информации путем направления запросов соответствующим физическим и (или) юридическим лицам либо иными способами, не запрещенными законодательством Республики Казахстан;</w:t>
      </w:r>
    </w:p>
    <w:bookmarkEnd w:id="310"/>
    <w:bookmarkStart w:name="z342" w:id="311"/>
    <w:p>
      <w:pPr>
        <w:spacing w:after="0"/>
        <w:ind w:left="0"/>
        <w:jc w:val="both"/>
      </w:pPr>
      <w:r>
        <w:rPr>
          <w:rFonts w:ascii="Times New Roman"/>
          <w:b w:val="false"/>
          <w:i w:val="false"/>
          <w:color w:val="000000"/>
          <w:sz w:val="28"/>
        </w:rPr>
        <w:t>
      3) удовлетворять просьбы лиц, предоставивших информацию, об указании их авторства;</w:t>
      </w:r>
    </w:p>
    <w:bookmarkEnd w:id="311"/>
    <w:bookmarkStart w:name="z343" w:id="312"/>
    <w:p>
      <w:pPr>
        <w:spacing w:after="0"/>
        <w:ind w:left="0"/>
        <w:jc w:val="both"/>
      </w:pPr>
      <w:r>
        <w:rPr>
          <w:rFonts w:ascii="Times New Roman"/>
          <w:b w:val="false"/>
          <w:i w:val="false"/>
          <w:color w:val="000000"/>
          <w:sz w:val="28"/>
        </w:rPr>
        <w:t>
      4) не распространять информацию, не соответствующую действительности;</w:t>
      </w:r>
    </w:p>
    <w:bookmarkEnd w:id="312"/>
    <w:bookmarkStart w:name="z344" w:id="313"/>
    <w:p>
      <w:pPr>
        <w:spacing w:after="0"/>
        <w:ind w:left="0"/>
        <w:jc w:val="both"/>
      </w:pPr>
      <w:r>
        <w:rPr>
          <w:rFonts w:ascii="Times New Roman"/>
          <w:b w:val="false"/>
          <w:i w:val="false"/>
          <w:color w:val="000000"/>
          <w:sz w:val="28"/>
        </w:rPr>
        <w:t>
      5) получать согласие от физического и (или) юридического лица либо их представителей на распространение в средстве массовой информации личной, семейной, врачебной, банковской, коммерческой и иных охраняемых законом тайн, за исключением случаев, если сведения указаны в официальных сообщениях и (или) распространены самим физическим и (или) юридическим лицом либо их представителями в источниках, доступ к которым не ограничен;</w:t>
      </w:r>
    </w:p>
    <w:bookmarkEnd w:id="313"/>
    <w:bookmarkStart w:name="z345" w:id="314"/>
    <w:p>
      <w:pPr>
        <w:spacing w:after="0"/>
        <w:ind w:left="0"/>
        <w:jc w:val="both"/>
      </w:pPr>
      <w:r>
        <w:rPr>
          <w:rFonts w:ascii="Times New Roman"/>
          <w:b w:val="false"/>
          <w:i w:val="false"/>
          <w:color w:val="000000"/>
          <w:sz w:val="28"/>
        </w:rPr>
        <w:t>
      6) уважать права и законные интересы физических и юридических лиц;</w:t>
      </w:r>
    </w:p>
    <w:bookmarkEnd w:id="314"/>
    <w:bookmarkStart w:name="z346" w:id="315"/>
    <w:p>
      <w:pPr>
        <w:spacing w:after="0"/>
        <w:ind w:left="0"/>
        <w:jc w:val="both"/>
      </w:pPr>
      <w:r>
        <w:rPr>
          <w:rFonts w:ascii="Times New Roman"/>
          <w:b w:val="false"/>
          <w:i w:val="false"/>
          <w:color w:val="000000"/>
          <w:sz w:val="28"/>
        </w:rPr>
        <w:t>
      7) соблюдать во время посещения особо важных государственных и стратегических объектов установленные требования пропускного и внутриобъектового режимов;</w:t>
      </w:r>
    </w:p>
    <w:bookmarkEnd w:id="315"/>
    <w:bookmarkStart w:name="z347" w:id="316"/>
    <w:p>
      <w:pPr>
        <w:spacing w:after="0"/>
        <w:ind w:left="0"/>
        <w:jc w:val="both"/>
      </w:pPr>
      <w:r>
        <w:rPr>
          <w:rFonts w:ascii="Times New Roman"/>
          <w:b w:val="false"/>
          <w:i w:val="false"/>
          <w:color w:val="000000"/>
          <w:sz w:val="28"/>
        </w:rPr>
        <w:t>
      8) соблюдать нормы профессиональной этики (этического поведения);</w:t>
      </w:r>
    </w:p>
    <w:bookmarkEnd w:id="316"/>
    <w:bookmarkStart w:name="z348" w:id="317"/>
    <w:p>
      <w:pPr>
        <w:spacing w:after="0"/>
        <w:ind w:left="0"/>
        <w:jc w:val="both"/>
      </w:pPr>
      <w:r>
        <w:rPr>
          <w:rFonts w:ascii="Times New Roman"/>
          <w:b w:val="false"/>
          <w:i w:val="false"/>
          <w:color w:val="000000"/>
          <w:sz w:val="28"/>
        </w:rPr>
        <w:t>
      9) выполнять иные обязанности, возложенные на него в соответствии с законами Республики Казахстан.</w:t>
      </w:r>
    </w:p>
    <w:bookmarkEnd w:id="317"/>
    <w:p>
      <w:pPr>
        <w:spacing w:after="0"/>
        <w:ind w:left="0"/>
        <w:jc w:val="both"/>
      </w:pPr>
      <w:r>
        <w:rPr>
          <w:rFonts w:ascii="Times New Roman"/>
          <w:b/>
          <w:i w:val="false"/>
          <w:color w:val="000000"/>
          <w:sz w:val="28"/>
        </w:rPr>
        <w:t>Статья 27. Правовые гарантии профессиональной деятельности журналиста (представителя средств массовой информации)</w:t>
      </w:r>
    </w:p>
    <w:bookmarkStart w:name="z350" w:id="318"/>
    <w:p>
      <w:pPr>
        <w:spacing w:after="0"/>
        <w:ind w:left="0"/>
        <w:jc w:val="both"/>
      </w:pPr>
      <w:r>
        <w:rPr>
          <w:rFonts w:ascii="Times New Roman"/>
          <w:b w:val="false"/>
          <w:i w:val="false"/>
          <w:color w:val="000000"/>
          <w:sz w:val="28"/>
        </w:rPr>
        <w:t>
      1. При исполнении журналистом (представителем средств массовой информации) обязанностей в условиях, сопряженных с высоким риском для здоровья и жизни, собственник средства массовой информации обязан обеспечить его необходимым оборудованием и обмундированием.</w:t>
      </w:r>
    </w:p>
    <w:bookmarkEnd w:id="318"/>
    <w:bookmarkStart w:name="z351" w:id="319"/>
    <w:p>
      <w:pPr>
        <w:spacing w:after="0"/>
        <w:ind w:left="0"/>
        <w:jc w:val="both"/>
      </w:pPr>
      <w:r>
        <w:rPr>
          <w:rFonts w:ascii="Times New Roman"/>
          <w:b w:val="false"/>
          <w:i w:val="false"/>
          <w:color w:val="000000"/>
          <w:sz w:val="28"/>
        </w:rPr>
        <w:t xml:space="preserve">
      2. В случае причинения вреда жизни и (или) здоровью в связи с исполнением журналистом (представителем средств массовой информации) своих обязанностей собственник средства массовой информации обязан возместить ему вред в объеме и порядке, которые предусмотрены законодательством Республики Казахстан. </w:t>
      </w:r>
    </w:p>
    <w:bookmarkEnd w:id="319"/>
    <w:p>
      <w:pPr>
        <w:spacing w:after="0"/>
        <w:ind w:left="0"/>
        <w:jc w:val="both"/>
      </w:pPr>
      <w:r>
        <w:rPr>
          <w:rFonts w:ascii="Times New Roman"/>
          <w:b/>
          <w:i w:val="false"/>
          <w:color w:val="000000"/>
          <w:sz w:val="28"/>
        </w:rPr>
        <w:t xml:space="preserve">Статья 28. Аккредитация журналистов (представителей средств массовой информации) </w:t>
      </w:r>
    </w:p>
    <w:bookmarkStart w:name="z353" w:id="320"/>
    <w:p>
      <w:pPr>
        <w:spacing w:after="0"/>
        <w:ind w:left="0"/>
        <w:jc w:val="both"/>
      </w:pPr>
      <w:r>
        <w:rPr>
          <w:rFonts w:ascii="Times New Roman"/>
          <w:b w:val="false"/>
          <w:i w:val="false"/>
          <w:color w:val="000000"/>
          <w:sz w:val="28"/>
        </w:rPr>
        <w:t>
      1. Средства массовой информации по согласованию с обладателями информации и организациями могут аккредитовать при них своих журналистов.</w:t>
      </w:r>
    </w:p>
    <w:bookmarkEnd w:id="320"/>
    <w:bookmarkStart w:name="z354" w:id="321"/>
    <w:p>
      <w:pPr>
        <w:spacing w:after="0"/>
        <w:ind w:left="0"/>
        <w:jc w:val="both"/>
      </w:pPr>
      <w:r>
        <w:rPr>
          <w:rFonts w:ascii="Times New Roman"/>
          <w:b w:val="false"/>
          <w:i w:val="false"/>
          <w:color w:val="000000"/>
          <w:sz w:val="28"/>
        </w:rPr>
        <w:t>
      В случае упрощенного порядка аккредитации журналистам (представителям средств массовой информации) выдаются аккредитационные карты.</w:t>
      </w:r>
    </w:p>
    <w:bookmarkEnd w:id="321"/>
    <w:bookmarkStart w:name="z355" w:id="322"/>
    <w:p>
      <w:pPr>
        <w:spacing w:after="0"/>
        <w:ind w:left="0"/>
        <w:jc w:val="both"/>
      </w:pPr>
      <w:r>
        <w:rPr>
          <w:rFonts w:ascii="Times New Roman"/>
          <w:b w:val="false"/>
          <w:i w:val="false"/>
          <w:color w:val="000000"/>
          <w:sz w:val="28"/>
        </w:rPr>
        <w:t>
      Аккредитационная карта выдается посредством единой медиаплатформы в порядке, определяемом уполномоченным органом.</w:t>
      </w:r>
    </w:p>
    <w:bookmarkEnd w:id="322"/>
    <w:bookmarkStart w:name="z356" w:id="323"/>
    <w:p>
      <w:pPr>
        <w:spacing w:after="0"/>
        <w:ind w:left="0"/>
        <w:jc w:val="both"/>
      </w:pPr>
      <w:r>
        <w:rPr>
          <w:rFonts w:ascii="Times New Roman"/>
          <w:b w:val="false"/>
          <w:i w:val="false"/>
          <w:color w:val="000000"/>
          <w:sz w:val="28"/>
        </w:rPr>
        <w:t>
      Типовые правила аккредитации журналистов разрабатываются и утверждаются уполномоченным органом. Обладатели информации, организации разрабатывают и утверждают правила аккредитации журналистов на основе типовых правил аккредитации журналистов.</w:t>
      </w:r>
    </w:p>
    <w:bookmarkEnd w:id="323"/>
    <w:bookmarkStart w:name="z357" w:id="324"/>
    <w:p>
      <w:pPr>
        <w:spacing w:after="0"/>
        <w:ind w:left="0"/>
        <w:jc w:val="both"/>
      </w:pPr>
      <w:r>
        <w:rPr>
          <w:rFonts w:ascii="Times New Roman"/>
          <w:b w:val="false"/>
          <w:i w:val="false"/>
          <w:color w:val="000000"/>
          <w:sz w:val="28"/>
        </w:rPr>
        <w:t>
      2. Государственные органы и (или) организации, при которых аккредитован журналист, обязаны предварительно извещать его о заседаниях, совещаниях и иных мероприятиях, обеспечивать стенограммами, протоколами и иными документами.</w:t>
      </w:r>
    </w:p>
    <w:bookmarkEnd w:id="324"/>
    <w:bookmarkStart w:name="z358" w:id="325"/>
    <w:p>
      <w:pPr>
        <w:spacing w:after="0"/>
        <w:ind w:left="0"/>
        <w:jc w:val="both"/>
      </w:pPr>
      <w:r>
        <w:rPr>
          <w:rFonts w:ascii="Times New Roman"/>
          <w:b w:val="false"/>
          <w:i w:val="false"/>
          <w:color w:val="000000"/>
          <w:sz w:val="28"/>
        </w:rPr>
        <w:t>
      3. Аккредитованный журналист имеет право присутствовать на заседаниях, совещаниях и других мероприятиях, проводимых аккредитовавшими его государственными органами и (или) организациями, за исключением случаев, когда приняты решения о проведении закрытого мероприятия.</w:t>
      </w:r>
    </w:p>
    <w:bookmarkEnd w:id="325"/>
    <w:bookmarkStart w:name="z359" w:id="326"/>
    <w:p>
      <w:pPr>
        <w:spacing w:after="0"/>
        <w:ind w:left="0"/>
        <w:jc w:val="both"/>
      </w:pPr>
      <w:r>
        <w:rPr>
          <w:rFonts w:ascii="Times New Roman"/>
          <w:b w:val="false"/>
          <w:i w:val="false"/>
          <w:color w:val="000000"/>
          <w:sz w:val="28"/>
        </w:rPr>
        <w:t xml:space="preserve">
      4. Журналист лишается аккредитации, если им нарушены правила аккредитации либо за распространение не соответствующих действительности сведений, порочащих деловую репутацию аккредитующих его государственных органов и (или) организаций, если это признано вступившим в законную силу решением суда. </w:t>
      </w:r>
    </w:p>
    <w:bookmarkEnd w:id="326"/>
    <w:p>
      <w:pPr>
        <w:spacing w:after="0"/>
        <w:ind w:left="0"/>
        <w:jc w:val="both"/>
      </w:pPr>
      <w:r>
        <w:rPr>
          <w:rFonts w:ascii="Times New Roman"/>
          <w:b/>
          <w:i w:val="false"/>
          <w:color w:val="000000"/>
          <w:sz w:val="28"/>
        </w:rPr>
        <w:t xml:space="preserve">Статья 29. Аккредитация средств массовой информации Республики Казахстан за рубежом </w:t>
      </w:r>
    </w:p>
    <w:bookmarkStart w:name="z361" w:id="327"/>
    <w:p>
      <w:pPr>
        <w:spacing w:after="0"/>
        <w:ind w:left="0"/>
        <w:jc w:val="both"/>
      </w:pPr>
      <w:r>
        <w:rPr>
          <w:rFonts w:ascii="Times New Roman"/>
          <w:b w:val="false"/>
          <w:i w:val="false"/>
          <w:color w:val="000000"/>
          <w:sz w:val="28"/>
        </w:rPr>
        <w:t>
      Собственник средства массовой информации Республики Казахстан имеет право открывать корреспондентские пункты, аккредитовать журналистов в других государствах в порядке, предусмотренном законодательством Республики Казахстан и государства пребывания, если иное не предусмотрено международными договорами, ратифицированными Республикой Казахстан.</w:t>
      </w:r>
    </w:p>
    <w:bookmarkEnd w:id="327"/>
    <w:p>
      <w:pPr>
        <w:spacing w:after="0"/>
        <w:ind w:left="0"/>
        <w:jc w:val="both"/>
      </w:pPr>
      <w:r>
        <w:rPr>
          <w:rFonts w:ascii="Times New Roman"/>
          <w:b/>
          <w:i w:val="false"/>
          <w:color w:val="000000"/>
          <w:sz w:val="28"/>
        </w:rPr>
        <w:t>Статья 30. Деятельность представителей иностранных средств массовой информации в Республике Казахстан</w:t>
      </w:r>
    </w:p>
    <w:bookmarkStart w:name="z363" w:id="328"/>
    <w:p>
      <w:pPr>
        <w:spacing w:after="0"/>
        <w:ind w:left="0"/>
        <w:jc w:val="both"/>
      </w:pPr>
      <w:r>
        <w:rPr>
          <w:rFonts w:ascii="Times New Roman"/>
          <w:b w:val="false"/>
          <w:i w:val="false"/>
          <w:color w:val="000000"/>
          <w:sz w:val="28"/>
        </w:rPr>
        <w:t>
      1. Аккредитация представительств иностранных средств массовой информации и их журналистов проводится Министерством иностранных дел Республики Казахстан в установленном им порядке.</w:t>
      </w:r>
    </w:p>
    <w:bookmarkEnd w:id="328"/>
    <w:bookmarkStart w:name="z364" w:id="329"/>
    <w:p>
      <w:pPr>
        <w:spacing w:after="0"/>
        <w:ind w:left="0"/>
        <w:jc w:val="both"/>
      </w:pPr>
      <w:r>
        <w:rPr>
          <w:rFonts w:ascii="Times New Roman"/>
          <w:b w:val="false"/>
          <w:i w:val="false"/>
          <w:color w:val="000000"/>
          <w:sz w:val="28"/>
        </w:rPr>
        <w:t>
      Министерство иностранных дел Республики Казахстан ведет реестр представительств иностранных средств массовой информации и их журналистов.</w:t>
      </w:r>
    </w:p>
    <w:bookmarkEnd w:id="329"/>
    <w:bookmarkStart w:name="z365" w:id="330"/>
    <w:p>
      <w:pPr>
        <w:spacing w:after="0"/>
        <w:ind w:left="0"/>
        <w:jc w:val="both"/>
      </w:pPr>
      <w:r>
        <w:rPr>
          <w:rFonts w:ascii="Times New Roman"/>
          <w:b w:val="false"/>
          <w:i w:val="false"/>
          <w:color w:val="000000"/>
          <w:sz w:val="28"/>
        </w:rPr>
        <w:t>
      2. Правовое положение и профессиональная деятельность аккредитованных в Республике Казахстан иностранных журналистов и других представителей иностранных средств массовой информации регулируются законодательством Республики Казахстан и международными договорами, ратифицированными Республикой Казахстан.</w:t>
      </w:r>
    </w:p>
    <w:bookmarkEnd w:id="330"/>
    <w:bookmarkStart w:name="z366" w:id="331"/>
    <w:p>
      <w:pPr>
        <w:spacing w:after="0"/>
        <w:ind w:left="0"/>
        <w:jc w:val="both"/>
      </w:pPr>
      <w:r>
        <w:rPr>
          <w:rFonts w:ascii="Times New Roman"/>
          <w:b w:val="false"/>
          <w:i w:val="false"/>
          <w:color w:val="000000"/>
          <w:sz w:val="28"/>
        </w:rPr>
        <w:t xml:space="preserve">
      3. Продукция иностранного средства массовой информации, распространяемая на территории Республики Казахстан, содержащая информацию, противоречащую законам Республики Казахстан и нарушающую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подлежит признанию в судебном порядке незаконной с приостановлением либо прекращением ее распространения на территории Республики Казахстан, а для иностранных средств массовой информации, являющихся интернет-ресурсами, – приостановлению доступа на указанные интернет-ресурсы на территории Республики Казахстан.</w:t>
      </w:r>
    </w:p>
    <w:bookmarkEnd w:id="331"/>
    <w:bookmarkStart w:name="z367" w:id="332"/>
    <w:p>
      <w:pPr>
        <w:spacing w:after="0"/>
        <w:ind w:left="0"/>
        <w:jc w:val="both"/>
      </w:pPr>
      <w:r>
        <w:rPr>
          <w:rFonts w:ascii="Times New Roman"/>
          <w:b w:val="false"/>
          <w:i w:val="false"/>
          <w:color w:val="000000"/>
          <w:sz w:val="28"/>
        </w:rPr>
        <w:t>
      4. Запрещается занятие профессиональной журналистской деятельностью иностранных средств массовой информации и иностранных журналистов без соответствующей аккредитации.</w:t>
      </w:r>
    </w:p>
    <w:bookmarkEnd w:id="332"/>
    <w:bookmarkStart w:name="z368" w:id="333"/>
    <w:p>
      <w:pPr>
        <w:spacing w:after="0"/>
        <w:ind w:left="0"/>
        <w:jc w:val="both"/>
      </w:pPr>
      <w:r>
        <w:rPr>
          <w:rFonts w:ascii="Times New Roman"/>
          <w:b w:val="false"/>
          <w:i w:val="false"/>
          <w:color w:val="000000"/>
          <w:sz w:val="28"/>
        </w:rPr>
        <w:t>
      5. Министерство иностранных дел Республики Казахстан вправе отказывать в аккредитации представительствам иностранных средств массовой информации и их журналистам в соответствии с законодательством Республики Казахстан.</w:t>
      </w:r>
    </w:p>
    <w:bookmarkEnd w:id="333"/>
    <w:bookmarkStart w:name="z369" w:id="334"/>
    <w:p>
      <w:pPr>
        <w:spacing w:after="0"/>
        <w:ind w:left="0"/>
        <w:jc w:val="both"/>
      </w:pPr>
      <w:r>
        <w:rPr>
          <w:rFonts w:ascii="Times New Roman"/>
          <w:b w:val="false"/>
          <w:i w:val="false"/>
          <w:color w:val="000000"/>
          <w:sz w:val="28"/>
        </w:rPr>
        <w:t xml:space="preserve">
      6. Отказ, приостановление и отзыв аккредитации представительств иностранных средств массовой информации и их журналистов осуществляются в порядке, определяемом Министерством иностранных дел Республики Казахстан. </w:t>
      </w:r>
    </w:p>
    <w:bookmarkEnd w:id="334"/>
    <w:bookmarkStart w:name="z370" w:id="335"/>
    <w:p>
      <w:pPr>
        <w:spacing w:after="0"/>
        <w:ind w:left="0"/>
        <w:jc w:val="left"/>
      </w:pPr>
      <w:r>
        <w:rPr>
          <w:rFonts w:ascii="Times New Roman"/>
          <w:b/>
          <w:i w:val="false"/>
          <w:color w:val="000000"/>
        </w:rPr>
        <w:t xml:space="preserve"> Глава 4. ГОСУДАРСТВЕННАЯ ИНФОРМАЦИОННАЯ ПОЛИТИКА</w:t>
      </w:r>
    </w:p>
    <w:bookmarkEnd w:id="335"/>
    <w:p>
      <w:pPr>
        <w:spacing w:after="0"/>
        <w:ind w:left="0"/>
        <w:jc w:val="both"/>
      </w:pPr>
      <w:r>
        <w:rPr>
          <w:rFonts w:ascii="Times New Roman"/>
          <w:b/>
          <w:i w:val="false"/>
          <w:color w:val="000000"/>
          <w:sz w:val="28"/>
        </w:rPr>
        <w:t>Статья 31. Государственный заказ по проведению государственной информационной политики</w:t>
      </w:r>
    </w:p>
    <w:bookmarkStart w:name="z372" w:id="336"/>
    <w:p>
      <w:pPr>
        <w:spacing w:after="0"/>
        <w:ind w:left="0"/>
        <w:jc w:val="both"/>
      </w:pPr>
      <w:r>
        <w:rPr>
          <w:rFonts w:ascii="Times New Roman"/>
          <w:b w:val="false"/>
          <w:i w:val="false"/>
          <w:color w:val="000000"/>
          <w:sz w:val="28"/>
        </w:rPr>
        <w:t>
      1. Государственный заказ по проведению государственной информационной политики на республиканском уровне размещается в порядке, определяемом уполномоченным органом.</w:t>
      </w:r>
    </w:p>
    <w:bookmarkEnd w:id="336"/>
    <w:bookmarkStart w:name="z373" w:id="337"/>
    <w:p>
      <w:pPr>
        <w:spacing w:after="0"/>
        <w:ind w:left="0"/>
        <w:jc w:val="both"/>
      </w:pPr>
      <w:r>
        <w:rPr>
          <w:rFonts w:ascii="Times New Roman"/>
          <w:b w:val="false"/>
          <w:i w:val="false"/>
          <w:color w:val="000000"/>
          <w:sz w:val="28"/>
        </w:rPr>
        <w:t>
      2. Государственный заказ по проведению государственной информационной политики на региональном уровне размещается в порядке, определяемом уполномоченным органом.</w:t>
      </w:r>
    </w:p>
    <w:bookmarkEnd w:id="337"/>
    <w:p>
      <w:pPr>
        <w:spacing w:after="0"/>
        <w:ind w:left="0"/>
        <w:jc w:val="both"/>
      </w:pPr>
      <w:r>
        <w:rPr>
          <w:rFonts w:ascii="Times New Roman"/>
          <w:b/>
          <w:i w:val="false"/>
          <w:color w:val="000000"/>
          <w:sz w:val="28"/>
        </w:rPr>
        <w:t>Статья 32. Комиссия по вопросам государственной информационной политики</w:t>
      </w:r>
    </w:p>
    <w:bookmarkStart w:name="z375" w:id="338"/>
    <w:p>
      <w:pPr>
        <w:spacing w:after="0"/>
        <w:ind w:left="0"/>
        <w:jc w:val="both"/>
      </w:pPr>
      <w:r>
        <w:rPr>
          <w:rFonts w:ascii="Times New Roman"/>
          <w:b w:val="false"/>
          <w:i w:val="false"/>
          <w:color w:val="000000"/>
          <w:sz w:val="28"/>
        </w:rPr>
        <w:t>
      1. В целях учета и защиты общественных интересов при проведении государственной информационной политики, а также удовлетворения потребностей населения в информации при уполномоченном органе создается Республиканская комиссия по вопросам государственной информационной политики.</w:t>
      </w:r>
    </w:p>
    <w:bookmarkEnd w:id="338"/>
    <w:bookmarkStart w:name="z376" w:id="339"/>
    <w:p>
      <w:pPr>
        <w:spacing w:after="0"/>
        <w:ind w:left="0"/>
        <w:jc w:val="both"/>
      </w:pPr>
      <w:r>
        <w:rPr>
          <w:rFonts w:ascii="Times New Roman"/>
          <w:b w:val="false"/>
          <w:i w:val="false"/>
          <w:color w:val="000000"/>
          <w:sz w:val="28"/>
        </w:rPr>
        <w:t>
      Основными функциями Республиканской комиссии по вопросам государственной информационной политики являются:</w:t>
      </w:r>
    </w:p>
    <w:bookmarkEnd w:id="339"/>
    <w:bookmarkStart w:name="z377" w:id="340"/>
    <w:p>
      <w:pPr>
        <w:spacing w:after="0"/>
        <w:ind w:left="0"/>
        <w:jc w:val="both"/>
      </w:pPr>
      <w:r>
        <w:rPr>
          <w:rFonts w:ascii="Times New Roman"/>
          <w:b w:val="false"/>
          <w:i w:val="false"/>
          <w:color w:val="000000"/>
          <w:sz w:val="28"/>
        </w:rPr>
        <w:t>
      1) утверждение тематических направлений государственной информационной политики на республиканском уровне;</w:t>
      </w:r>
    </w:p>
    <w:bookmarkEnd w:id="340"/>
    <w:bookmarkStart w:name="z378" w:id="341"/>
    <w:p>
      <w:pPr>
        <w:spacing w:after="0"/>
        <w:ind w:left="0"/>
        <w:jc w:val="both"/>
      </w:pPr>
      <w:r>
        <w:rPr>
          <w:rFonts w:ascii="Times New Roman"/>
          <w:b w:val="false"/>
          <w:i w:val="false"/>
          <w:color w:val="000000"/>
          <w:sz w:val="28"/>
        </w:rPr>
        <w:t>
      2) рассмотрение перечня тематических направлений государственной информационной политики на региональном уровне и выработка предложений в соответствии с порядком, определяемым уполномоченным органом;</w:t>
      </w:r>
    </w:p>
    <w:bookmarkEnd w:id="341"/>
    <w:bookmarkStart w:name="z379" w:id="342"/>
    <w:p>
      <w:pPr>
        <w:spacing w:after="0"/>
        <w:ind w:left="0"/>
        <w:jc w:val="both"/>
      </w:pPr>
      <w:r>
        <w:rPr>
          <w:rFonts w:ascii="Times New Roman"/>
          <w:b w:val="false"/>
          <w:i w:val="false"/>
          <w:color w:val="000000"/>
          <w:sz w:val="28"/>
        </w:rPr>
        <w:t xml:space="preserve">
      3) рассмотрение заявок претендентов на получение государственного заказа по проведению государственной информационной политики на республиканском и региональном уровнях, в том числе направленного на производство контента для детей и развитие региональных периодических печатных изданий, и выработка предложений в соответствии с правилами размещения государственного заказа по проведению государственной информационной политики на республиканском и региональном уровнях; </w:t>
      </w:r>
    </w:p>
    <w:bookmarkEnd w:id="342"/>
    <w:bookmarkStart w:name="z380" w:id="3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4) вводится в действие с 01.01.2025 в соответствии со </w:t>
      </w:r>
      <w:r>
        <w:rPr>
          <w:rFonts w:ascii="Times New Roman"/>
          <w:b w:val="false"/>
          <w:i w:val="false"/>
          <w:color w:val="ff0000"/>
          <w:sz w:val="28"/>
        </w:rPr>
        <w:t>ст.70</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определение и утверждение тематических направлений грантов для негосударственных средств массовой информации на республиканском уровне и объемов финансирования по ним; </w:t>
      </w:r>
    </w:p>
    <w:bookmarkStart w:name="z381" w:id="344"/>
    <w:p>
      <w:pPr>
        <w:spacing w:after="0"/>
        <w:ind w:left="0"/>
        <w:jc w:val="both"/>
      </w:pPr>
      <w:r>
        <w:rPr>
          <w:rFonts w:ascii="Times New Roman"/>
          <w:b w:val="false"/>
          <w:i w:val="false"/>
          <w:color w:val="000000"/>
          <w:sz w:val="28"/>
        </w:rPr>
        <w:t>
      5) осуществление иных полномочий, предусмотренных положением о Республиканской комиссии по вопросам государственной информационной политики.</w:t>
      </w:r>
    </w:p>
    <w:bookmarkEnd w:id="344"/>
    <w:bookmarkStart w:name="z382" w:id="345"/>
    <w:p>
      <w:pPr>
        <w:spacing w:after="0"/>
        <w:ind w:left="0"/>
        <w:jc w:val="both"/>
      </w:pPr>
      <w:r>
        <w:rPr>
          <w:rFonts w:ascii="Times New Roman"/>
          <w:b w:val="false"/>
          <w:i w:val="false"/>
          <w:color w:val="000000"/>
          <w:sz w:val="28"/>
        </w:rPr>
        <w:t>
      2. В состав Республиканской комиссии по вопросам государственной информационной политики привлекаются представители общественных объединений в области средств массовой информации на основании соотношения не менее одной трети от общего числа членов.</w:t>
      </w:r>
    </w:p>
    <w:bookmarkEnd w:id="345"/>
    <w:bookmarkStart w:name="z383" w:id="346"/>
    <w:p>
      <w:pPr>
        <w:spacing w:after="0"/>
        <w:ind w:left="0"/>
        <w:jc w:val="both"/>
      </w:pPr>
      <w:r>
        <w:rPr>
          <w:rFonts w:ascii="Times New Roman"/>
          <w:b w:val="false"/>
          <w:i w:val="false"/>
          <w:color w:val="000000"/>
          <w:sz w:val="28"/>
        </w:rPr>
        <w:t>
      3. В целях учета и защиты общественных интересов при проведении государственной информационной политики, а также удовлетворения потребностей населения в информации при местных исполнительных органах создаются региональные комиссии по вопросам государственной информационной политики.</w:t>
      </w:r>
    </w:p>
    <w:bookmarkEnd w:id="346"/>
    <w:bookmarkStart w:name="z384" w:id="347"/>
    <w:p>
      <w:pPr>
        <w:spacing w:after="0"/>
        <w:ind w:left="0"/>
        <w:jc w:val="both"/>
      </w:pPr>
      <w:r>
        <w:rPr>
          <w:rFonts w:ascii="Times New Roman"/>
          <w:b w:val="false"/>
          <w:i w:val="false"/>
          <w:color w:val="000000"/>
          <w:sz w:val="28"/>
        </w:rPr>
        <w:t>
      Основными функциями региональных комиссий по вопросам государственной информационной политики являются:</w:t>
      </w:r>
    </w:p>
    <w:bookmarkEnd w:id="347"/>
    <w:bookmarkStart w:name="z385" w:id="348"/>
    <w:p>
      <w:pPr>
        <w:spacing w:after="0"/>
        <w:ind w:left="0"/>
        <w:jc w:val="both"/>
      </w:pPr>
      <w:r>
        <w:rPr>
          <w:rFonts w:ascii="Times New Roman"/>
          <w:b w:val="false"/>
          <w:i w:val="false"/>
          <w:color w:val="000000"/>
          <w:sz w:val="28"/>
        </w:rPr>
        <w:t>
      1) рассмотрение заявок претендентов на получение государственного заказа по проведению государственной информационной политики на региональном уровне, в том числе направленного на производство контента для детей и развитие региональных периодических печатных изданий, и выработка предложений в соответствии с правилами размещения государственного заказа по проведению государственной информационной политики на республиканском и региональном уровнях;</w:t>
      </w:r>
    </w:p>
    <w:bookmarkEnd w:id="348"/>
    <w:bookmarkStart w:name="z386" w:id="349"/>
    <w:p>
      <w:pPr>
        <w:spacing w:after="0"/>
        <w:ind w:left="0"/>
        <w:jc w:val="both"/>
      </w:pPr>
      <w:r>
        <w:rPr>
          <w:rFonts w:ascii="Times New Roman"/>
          <w:b w:val="false"/>
          <w:i w:val="false"/>
          <w:color w:val="000000"/>
          <w:sz w:val="28"/>
        </w:rPr>
        <w:t>
      2) направление заявок претендентов на получение государственного заказа по проведению государственной информационной политики на региональном уровне на рассмотрение Республиканской комиссии по вопросам государственной информационной политики и для получения рекомендаций в соответствии с правилами размещения государственного заказа по проведению государственной информационной политики на республиканском и региональном уровнях;</w:t>
      </w:r>
    </w:p>
    <w:bookmarkEnd w:id="349"/>
    <w:bookmarkStart w:name="z387" w:id="350"/>
    <w:p>
      <w:pPr>
        <w:spacing w:after="0"/>
        <w:ind w:left="0"/>
        <w:jc w:val="both"/>
      </w:pPr>
      <w:r>
        <w:rPr>
          <w:rFonts w:ascii="Times New Roman"/>
          <w:b w:val="false"/>
          <w:i w:val="false"/>
          <w:color w:val="000000"/>
          <w:sz w:val="28"/>
        </w:rPr>
        <w:t>
      3) осуществление иных полномочий, предусмотренных типовым положением о региональных комиссиях по вопросам государственной информационной политики.</w:t>
      </w:r>
    </w:p>
    <w:bookmarkEnd w:id="350"/>
    <w:bookmarkStart w:name="z388" w:id="3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Статья 33 вводится в действие с 01.01.2025 в соответствии со </w:t>
      </w:r>
      <w:r>
        <w:rPr>
          <w:rFonts w:ascii="Times New Roman"/>
          <w:b w:val="false"/>
          <w:i w:val="false"/>
          <w:color w:val="ff0000"/>
          <w:sz w:val="28"/>
        </w:rPr>
        <w:t>ст.70</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Гранты для средств массовой информации</w:t>
      </w:r>
    </w:p>
    <w:bookmarkStart w:name="z389" w:id="352"/>
    <w:p>
      <w:pPr>
        <w:spacing w:after="0"/>
        <w:ind w:left="0"/>
        <w:jc w:val="both"/>
      </w:pPr>
      <w:r>
        <w:rPr>
          <w:rFonts w:ascii="Times New Roman"/>
          <w:b w:val="false"/>
          <w:i w:val="false"/>
          <w:color w:val="000000"/>
          <w:sz w:val="28"/>
        </w:rPr>
        <w:t xml:space="preserve">
      1. Гранты предоставляются негосударственным средствам массовой информации (далее – гранты) на развитие отечественного контента, укрепление и защиту информационного суверенитета Республики Казахстан. </w:t>
      </w:r>
    </w:p>
    <w:bookmarkEnd w:id="352"/>
    <w:bookmarkStart w:name="z390" w:id="353"/>
    <w:p>
      <w:pPr>
        <w:spacing w:after="0"/>
        <w:ind w:left="0"/>
        <w:jc w:val="both"/>
      </w:pPr>
      <w:r>
        <w:rPr>
          <w:rFonts w:ascii="Times New Roman"/>
          <w:b w:val="false"/>
          <w:i w:val="false"/>
          <w:color w:val="000000"/>
          <w:sz w:val="28"/>
        </w:rPr>
        <w:t>
      Гранты предоставляются негосударственным средствам массовой информации, в том числе на:</w:t>
      </w:r>
    </w:p>
    <w:bookmarkEnd w:id="353"/>
    <w:bookmarkStart w:name="z391" w:id="354"/>
    <w:p>
      <w:pPr>
        <w:spacing w:after="0"/>
        <w:ind w:left="0"/>
        <w:jc w:val="both"/>
      </w:pPr>
      <w:r>
        <w:rPr>
          <w:rFonts w:ascii="Times New Roman"/>
          <w:b w:val="false"/>
          <w:i w:val="false"/>
          <w:color w:val="000000"/>
          <w:sz w:val="28"/>
        </w:rPr>
        <w:t>
      производство контента для детей;</w:t>
      </w:r>
    </w:p>
    <w:bookmarkEnd w:id="354"/>
    <w:bookmarkStart w:name="z392" w:id="355"/>
    <w:p>
      <w:pPr>
        <w:spacing w:after="0"/>
        <w:ind w:left="0"/>
        <w:jc w:val="both"/>
      </w:pPr>
      <w:r>
        <w:rPr>
          <w:rFonts w:ascii="Times New Roman"/>
          <w:b w:val="false"/>
          <w:i w:val="false"/>
          <w:color w:val="000000"/>
          <w:sz w:val="28"/>
        </w:rPr>
        <w:t xml:space="preserve">
      развитие региональных периодических печатных изданий. </w:t>
      </w:r>
    </w:p>
    <w:bookmarkEnd w:id="355"/>
    <w:bookmarkStart w:name="z393" w:id="356"/>
    <w:p>
      <w:pPr>
        <w:spacing w:after="0"/>
        <w:ind w:left="0"/>
        <w:jc w:val="both"/>
      </w:pPr>
      <w:r>
        <w:rPr>
          <w:rFonts w:ascii="Times New Roman"/>
          <w:b w:val="false"/>
          <w:i w:val="false"/>
          <w:color w:val="000000"/>
          <w:sz w:val="28"/>
        </w:rPr>
        <w:t>
      2. Объем грантов на государственном языке должен быть не менее двух третей от общего годового объема грантов.</w:t>
      </w:r>
    </w:p>
    <w:bookmarkEnd w:id="356"/>
    <w:bookmarkStart w:name="z394" w:id="357"/>
    <w:p>
      <w:pPr>
        <w:spacing w:after="0"/>
        <w:ind w:left="0"/>
        <w:jc w:val="both"/>
      </w:pPr>
      <w:r>
        <w:rPr>
          <w:rFonts w:ascii="Times New Roman"/>
          <w:b w:val="false"/>
          <w:i w:val="false"/>
          <w:color w:val="000000"/>
          <w:sz w:val="28"/>
        </w:rPr>
        <w:t xml:space="preserve">
      3. Гранты подразделяются на следующие виды: </w:t>
      </w:r>
    </w:p>
    <w:bookmarkEnd w:id="357"/>
    <w:bookmarkStart w:name="z395" w:id="358"/>
    <w:p>
      <w:pPr>
        <w:spacing w:after="0"/>
        <w:ind w:left="0"/>
        <w:jc w:val="both"/>
      </w:pPr>
      <w:r>
        <w:rPr>
          <w:rFonts w:ascii="Times New Roman"/>
          <w:b w:val="false"/>
          <w:i w:val="false"/>
          <w:color w:val="000000"/>
          <w:sz w:val="28"/>
        </w:rPr>
        <w:t>
      1) краткосрочные гранты – гранты, срок реализации которых составляет до одного года;</w:t>
      </w:r>
    </w:p>
    <w:bookmarkEnd w:id="358"/>
    <w:bookmarkStart w:name="z396" w:id="359"/>
    <w:p>
      <w:pPr>
        <w:spacing w:after="0"/>
        <w:ind w:left="0"/>
        <w:jc w:val="both"/>
      </w:pPr>
      <w:r>
        <w:rPr>
          <w:rFonts w:ascii="Times New Roman"/>
          <w:b w:val="false"/>
          <w:i w:val="false"/>
          <w:color w:val="000000"/>
          <w:sz w:val="28"/>
        </w:rPr>
        <w:t>
      2) долгосрочные гранты – гранты, срок реализации которых составляет от одного года до трех лет.</w:t>
      </w:r>
    </w:p>
    <w:bookmarkEnd w:id="359"/>
    <w:bookmarkStart w:name="z397" w:id="360"/>
    <w:p>
      <w:pPr>
        <w:spacing w:after="0"/>
        <w:ind w:left="0"/>
        <w:jc w:val="both"/>
      </w:pPr>
      <w:r>
        <w:rPr>
          <w:rFonts w:ascii="Times New Roman"/>
          <w:b w:val="false"/>
          <w:i w:val="false"/>
          <w:color w:val="000000"/>
          <w:sz w:val="28"/>
        </w:rPr>
        <w:t xml:space="preserve">
      4. Гранты предоставляются на основе конкурсного отбора. </w:t>
      </w:r>
    </w:p>
    <w:bookmarkEnd w:id="360"/>
    <w:bookmarkStart w:name="z398" w:id="361"/>
    <w:p>
      <w:pPr>
        <w:spacing w:after="0"/>
        <w:ind w:left="0"/>
        <w:jc w:val="both"/>
      </w:pPr>
      <w:r>
        <w:rPr>
          <w:rFonts w:ascii="Times New Roman"/>
          <w:b w:val="false"/>
          <w:i w:val="false"/>
          <w:color w:val="000000"/>
          <w:sz w:val="28"/>
        </w:rPr>
        <w:t>
      Конкурс на гранты объявляется уполномоченным органом и объявление подлежит размещению на интернет-ресурсе уполномоченного органа.</w:t>
      </w:r>
    </w:p>
    <w:bookmarkEnd w:id="361"/>
    <w:bookmarkStart w:name="z399" w:id="362"/>
    <w:p>
      <w:pPr>
        <w:spacing w:after="0"/>
        <w:ind w:left="0"/>
        <w:jc w:val="both"/>
      </w:pPr>
      <w:r>
        <w:rPr>
          <w:rFonts w:ascii="Times New Roman"/>
          <w:b w:val="false"/>
          <w:i w:val="false"/>
          <w:color w:val="000000"/>
          <w:sz w:val="28"/>
        </w:rPr>
        <w:t>
      5. Тематические направления и объемы грантов утверждаются Республиканской комиссией по вопросам государственной информационной политики в соответствии с приоритетными направлениями государственной информационной политики Республики Казахстан и подлежат рассмотрению в установленном порядке Республиканской бюджетной комиссией.</w:t>
      </w:r>
    </w:p>
    <w:bookmarkEnd w:id="362"/>
    <w:bookmarkStart w:name="z400" w:id="363"/>
    <w:p>
      <w:pPr>
        <w:spacing w:after="0"/>
        <w:ind w:left="0"/>
        <w:jc w:val="both"/>
      </w:pPr>
      <w:r>
        <w:rPr>
          <w:rFonts w:ascii="Times New Roman"/>
          <w:b w:val="false"/>
          <w:i w:val="false"/>
          <w:color w:val="000000"/>
          <w:sz w:val="28"/>
        </w:rPr>
        <w:t>
      6. Предоставление и мониторинг реализации грантов осуществляются в порядке, определяемом уполномоченным органом на единой медиаплатформе.</w:t>
      </w:r>
    </w:p>
    <w:bookmarkEnd w:id="363"/>
    <w:bookmarkStart w:name="z401" w:id="364"/>
    <w:p>
      <w:pPr>
        <w:spacing w:after="0"/>
        <w:ind w:left="0"/>
        <w:jc w:val="both"/>
      </w:pPr>
      <w:r>
        <w:rPr>
          <w:rFonts w:ascii="Times New Roman"/>
          <w:b w:val="false"/>
          <w:i w:val="false"/>
          <w:color w:val="000000"/>
          <w:sz w:val="28"/>
        </w:rPr>
        <w:t>
      Уполномоченный орган обеспечивает открытость и прозрачность процедур предоставления и реализации грантов в соответствии с законодательством Республики Казахстан о доступе к информации.</w:t>
      </w:r>
    </w:p>
    <w:bookmarkEnd w:id="364"/>
    <w:bookmarkStart w:name="z402" w:id="365"/>
    <w:p>
      <w:pPr>
        <w:spacing w:after="0"/>
        <w:ind w:left="0"/>
        <w:jc w:val="both"/>
      </w:pPr>
      <w:r>
        <w:rPr>
          <w:rFonts w:ascii="Times New Roman"/>
          <w:b w:val="false"/>
          <w:i w:val="false"/>
          <w:color w:val="000000"/>
          <w:sz w:val="28"/>
        </w:rPr>
        <w:t>
      7. Независимая экспертная комиссия состоит из экспертов, обладающих соответствующей квалификацией.</w:t>
      </w:r>
    </w:p>
    <w:bookmarkEnd w:id="365"/>
    <w:bookmarkStart w:name="z403" w:id="366"/>
    <w:p>
      <w:pPr>
        <w:spacing w:after="0"/>
        <w:ind w:left="0"/>
        <w:jc w:val="both"/>
      </w:pPr>
      <w:r>
        <w:rPr>
          <w:rFonts w:ascii="Times New Roman"/>
          <w:b w:val="false"/>
          <w:i w:val="false"/>
          <w:color w:val="000000"/>
          <w:sz w:val="28"/>
        </w:rPr>
        <w:t>
      Состав и положение независимой экспертной комиссии утверждаются уполномоченным органом.</w:t>
      </w:r>
    </w:p>
    <w:bookmarkEnd w:id="366"/>
    <w:bookmarkStart w:name="z404" w:id="367"/>
    <w:p>
      <w:pPr>
        <w:spacing w:after="0"/>
        <w:ind w:left="0"/>
        <w:jc w:val="both"/>
      </w:pPr>
      <w:r>
        <w:rPr>
          <w:rFonts w:ascii="Times New Roman"/>
          <w:b w:val="false"/>
          <w:i w:val="false"/>
          <w:color w:val="000000"/>
          <w:sz w:val="28"/>
        </w:rPr>
        <w:t xml:space="preserve">
      Комиссия по выделению грантов при уполномоченном органе на основании заключения независимой экспертной комиссии принимает решение о предоставлении грантов в порядке, определяемом уполномоченным органом. </w:t>
      </w:r>
    </w:p>
    <w:bookmarkEnd w:id="367"/>
    <w:bookmarkStart w:name="z405" w:id="368"/>
    <w:p>
      <w:pPr>
        <w:spacing w:after="0"/>
        <w:ind w:left="0"/>
        <w:jc w:val="both"/>
      </w:pPr>
      <w:r>
        <w:rPr>
          <w:rFonts w:ascii="Times New Roman"/>
          <w:b w:val="false"/>
          <w:i w:val="false"/>
          <w:color w:val="000000"/>
          <w:sz w:val="28"/>
        </w:rPr>
        <w:t xml:space="preserve">
      8. Действие настоящей статьи не распространяется на отношения, возникающие в процессе предоставления грантов, которые регулируются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иными законами Республики Казахстан. </w:t>
      </w:r>
    </w:p>
    <w:bookmarkEnd w:id="368"/>
    <w:bookmarkStart w:name="z406" w:id="369"/>
    <w:p>
      <w:pPr>
        <w:spacing w:after="0"/>
        <w:ind w:left="0"/>
        <w:jc w:val="both"/>
      </w:pPr>
      <w:r>
        <w:rPr>
          <w:rFonts w:ascii="Times New Roman"/>
          <w:b w:val="false"/>
          <w:i w:val="false"/>
          <w:color w:val="000000"/>
          <w:sz w:val="28"/>
        </w:rPr>
        <w:t>
      9. Контроль за использованием грантов осуществляется уполномоченным органом, а также иными государственными органами в пределах их компетенции, установленной законодательством Республики Казахстан.</w:t>
      </w:r>
    </w:p>
    <w:bookmarkEnd w:id="369"/>
    <w:bookmarkStart w:name="z407" w:id="370"/>
    <w:p>
      <w:pPr>
        <w:spacing w:after="0"/>
        <w:ind w:left="0"/>
        <w:jc w:val="both"/>
      </w:pPr>
      <w:r>
        <w:rPr>
          <w:rFonts w:ascii="Times New Roman"/>
          <w:b w:val="false"/>
          <w:i w:val="false"/>
          <w:color w:val="000000"/>
          <w:sz w:val="28"/>
        </w:rPr>
        <w:t xml:space="preserve">
      10. Финансирование грантов осуществляется за счет бюджетных средств, утвержденных законами Республики Казахстан. </w:t>
      </w:r>
    </w:p>
    <w:bookmarkEnd w:id="370"/>
    <w:bookmarkStart w:name="z408" w:id="371"/>
    <w:p>
      <w:pPr>
        <w:spacing w:after="0"/>
        <w:ind w:left="0"/>
        <w:jc w:val="both"/>
      </w:pPr>
      <w:r>
        <w:rPr>
          <w:rFonts w:ascii="Times New Roman"/>
          <w:b w:val="false"/>
          <w:i w:val="false"/>
          <w:color w:val="000000"/>
          <w:sz w:val="28"/>
        </w:rPr>
        <w:t>
      Бюджетные средства, предусмотренные для предоставления грантов, используются в целях и порядке, которые установлены настоящим Законом, иными нормативными правовыми актами Республики Казахстан, договором на предоставление и реализацию гранта на весь срок их реализации, но не более чем на три года.</w:t>
      </w:r>
    </w:p>
    <w:bookmarkEnd w:id="371"/>
    <w:bookmarkStart w:name="z409" w:id="372"/>
    <w:p>
      <w:pPr>
        <w:spacing w:after="0"/>
        <w:ind w:left="0"/>
        <w:jc w:val="both"/>
      </w:pPr>
      <w:r>
        <w:rPr>
          <w:rFonts w:ascii="Times New Roman"/>
          <w:b w:val="false"/>
          <w:i w:val="false"/>
          <w:color w:val="000000"/>
          <w:sz w:val="28"/>
        </w:rPr>
        <w:t>
      11. Исключительное авторское право и смежные права на продукцию, произведенную в рамках грантов, принадлежат средствам массовой информации.</w:t>
      </w:r>
    </w:p>
    <w:bookmarkEnd w:id="372"/>
    <w:bookmarkStart w:name="z410" w:id="373"/>
    <w:p>
      <w:pPr>
        <w:spacing w:after="0"/>
        <w:ind w:left="0"/>
        <w:jc w:val="left"/>
      </w:pPr>
      <w:r>
        <w:rPr>
          <w:rFonts w:ascii="Times New Roman"/>
          <w:b/>
          <w:i w:val="false"/>
          <w:color w:val="000000"/>
        </w:rPr>
        <w:t xml:space="preserve"> Глава 5. ОБЩИЕ ВОПРОСЫ ВЗАИМООТНОШЕНИЯ СРЕДСТВ МАССОВОЙ ИНФОРМАЦИИ С ГРАЖДАНАМИ И ОРГАНИЗАЦИЯМИ</w:t>
      </w:r>
    </w:p>
    <w:bookmarkEnd w:id="373"/>
    <w:p>
      <w:pPr>
        <w:spacing w:after="0"/>
        <w:ind w:left="0"/>
        <w:jc w:val="both"/>
      </w:pPr>
      <w:r>
        <w:rPr>
          <w:rFonts w:ascii="Times New Roman"/>
          <w:b/>
          <w:i w:val="false"/>
          <w:color w:val="000000"/>
          <w:sz w:val="28"/>
        </w:rPr>
        <w:t>Статья 34. Авторские произведения и письма</w:t>
      </w:r>
    </w:p>
    <w:bookmarkStart w:name="z412" w:id="374"/>
    <w:p>
      <w:pPr>
        <w:spacing w:after="0"/>
        <w:ind w:left="0"/>
        <w:jc w:val="both"/>
      </w:pPr>
      <w:r>
        <w:rPr>
          <w:rFonts w:ascii="Times New Roman"/>
          <w:b w:val="false"/>
          <w:i w:val="false"/>
          <w:color w:val="000000"/>
          <w:sz w:val="28"/>
        </w:rPr>
        <w:t>
      1. Редакция, собственник масс-медиа обязаны соблюдать права на используемые объекты права интеллектуальной собственности, включая авторское право и смежные права на интеллектуальную собственность, а также обработку и защиту персональных данных в соответствии с законодательством Республики Казахстан.</w:t>
      </w:r>
    </w:p>
    <w:bookmarkEnd w:id="374"/>
    <w:bookmarkStart w:name="z413" w:id="375"/>
    <w:p>
      <w:pPr>
        <w:spacing w:after="0"/>
        <w:ind w:left="0"/>
        <w:jc w:val="both"/>
      </w:pPr>
      <w:r>
        <w:rPr>
          <w:rFonts w:ascii="Times New Roman"/>
          <w:b w:val="false"/>
          <w:i w:val="false"/>
          <w:color w:val="000000"/>
          <w:sz w:val="28"/>
        </w:rPr>
        <w:t>
      2. При публикации читательских писем, включая информацию, размещаемую пользователями на масс-медиа, допускаются сокращение и редактирование их текста, не искажающие смысла его содержания.</w:t>
      </w:r>
    </w:p>
    <w:bookmarkEnd w:id="375"/>
    <w:bookmarkStart w:name="z414" w:id="376"/>
    <w:p>
      <w:pPr>
        <w:spacing w:after="0"/>
        <w:ind w:left="0"/>
        <w:jc w:val="both"/>
      </w:pPr>
      <w:r>
        <w:rPr>
          <w:rFonts w:ascii="Times New Roman"/>
          <w:b w:val="false"/>
          <w:i w:val="false"/>
          <w:color w:val="000000"/>
          <w:sz w:val="28"/>
        </w:rPr>
        <w:t xml:space="preserve">
      3. Никто не вправе обязать редакцию средства массовой информации обнародовать отклоненный ею материал, если иное не предусмотрено настоящим Законом. </w:t>
      </w:r>
    </w:p>
    <w:bookmarkEnd w:id="376"/>
    <w:bookmarkStart w:name="z415" w:id="377"/>
    <w:p>
      <w:pPr>
        <w:spacing w:after="0"/>
        <w:ind w:left="0"/>
        <w:jc w:val="both"/>
      </w:pPr>
      <w:r>
        <w:rPr>
          <w:rFonts w:ascii="Times New Roman"/>
          <w:b w:val="false"/>
          <w:i w:val="false"/>
          <w:color w:val="000000"/>
          <w:sz w:val="28"/>
        </w:rPr>
        <w:t>
      Не допускается размещение в средствах массовой информации писем читателей, включая информацию, размещаемую пользователями на интернет-ресурсе, содержащих сведения, запрещенные законами Республики Казахстан.</w:t>
      </w:r>
    </w:p>
    <w:bookmarkEnd w:id="377"/>
    <w:p>
      <w:pPr>
        <w:spacing w:after="0"/>
        <w:ind w:left="0"/>
        <w:jc w:val="both"/>
      </w:pPr>
      <w:r>
        <w:rPr>
          <w:rFonts w:ascii="Times New Roman"/>
          <w:b/>
          <w:i w:val="false"/>
          <w:color w:val="000000"/>
          <w:sz w:val="28"/>
        </w:rPr>
        <w:t>Статья 35. Официальные сообщения</w:t>
      </w:r>
    </w:p>
    <w:bookmarkStart w:name="z417" w:id="378"/>
    <w:p>
      <w:pPr>
        <w:spacing w:after="0"/>
        <w:ind w:left="0"/>
        <w:jc w:val="both"/>
      </w:pPr>
      <w:r>
        <w:rPr>
          <w:rFonts w:ascii="Times New Roman"/>
          <w:b w:val="false"/>
          <w:i w:val="false"/>
          <w:color w:val="000000"/>
          <w:sz w:val="28"/>
        </w:rPr>
        <w:t>
      1. Официальное сообщение может распространяться в устной или письменной форме, в том числе в форме электронного документа.</w:t>
      </w:r>
    </w:p>
    <w:bookmarkEnd w:id="378"/>
    <w:bookmarkStart w:name="z418" w:id="379"/>
    <w:p>
      <w:pPr>
        <w:spacing w:after="0"/>
        <w:ind w:left="0"/>
        <w:jc w:val="both"/>
      </w:pPr>
      <w:r>
        <w:rPr>
          <w:rFonts w:ascii="Times New Roman"/>
          <w:b w:val="false"/>
          <w:i w:val="false"/>
          <w:color w:val="000000"/>
          <w:sz w:val="28"/>
        </w:rPr>
        <w:t>
      Распространение официального сообщения в устной форме может осуществляться путем публичного выступления руководителя или уполномоченного на это должностного лица обладателя информации.</w:t>
      </w:r>
    </w:p>
    <w:bookmarkEnd w:id="379"/>
    <w:bookmarkStart w:name="z419" w:id="380"/>
    <w:p>
      <w:pPr>
        <w:spacing w:after="0"/>
        <w:ind w:left="0"/>
        <w:jc w:val="both"/>
      </w:pPr>
      <w:r>
        <w:rPr>
          <w:rFonts w:ascii="Times New Roman"/>
          <w:b w:val="false"/>
          <w:i w:val="false"/>
          <w:color w:val="000000"/>
          <w:sz w:val="28"/>
        </w:rPr>
        <w:t>
      При распространении в письменном виде, в том числе в форме электронного документа, официальное сообщение должно быть подписано руководителем или уполномоченным на это должностным лицом обладателя информации (в случае электронного документа – удостоверено посредством электронной цифровой подписи).</w:t>
      </w:r>
    </w:p>
    <w:bookmarkEnd w:id="380"/>
    <w:bookmarkStart w:name="z420" w:id="381"/>
    <w:p>
      <w:pPr>
        <w:spacing w:after="0"/>
        <w:ind w:left="0"/>
        <w:jc w:val="both"/>
      </w:pPr>
      <w:r>
        <w:rPr>
          <w:rFonts w:ascii="Times New Roman"/>
          <w:b w:val="false"/>
          <w:i w:val="false"/>
          <w:color w:val="000000"/>
          <w:sz w:val="28"/>
        </w:rPr>
        <w:t>
      2. Официальное сообщение предоставляется средствам массовой информации на равных условиях, независимо от их форм собственности и принадлежности.</w:t>
      </w:r>
    </w:p>
    <w:bookmarkEnd w:id="381"/>
    <w:bookmarkStart w:name="z421" w:id="382"/>
    <w:p>
      <w:pPr>
        <w:spacing w:after="0"/>
        <w:ind w:left="0"/>
        <w:jc w:val="both"/>
      </w:pPr>
      <w:r>
        <w:rPr>
          <w:rFonts w:ascii="Times New Roman"/>
          <w:b w:val="false"/>
          <w:i w:val="false"/>
          <w:color w:val="000000"/>
          <w:sz w:val="28"/>
        </w:rPr>
        <w:t>
      3. На письменный запрос средства массовой информации по разъяснению предоставленных официальных сообщений обладатель информации обязан представить ответ не позднее двух рабочих дней со дня регистрации запроса в порядке, определенном законодательством Республики Казахстан, либо дать ответ с указанием срока его представления или мотивированного отказа.</w:t>
      </w:r>
    </w:p>
    <w:bookmarkEnd w:id="382"/>
    <w:bookmarkStart w:name="z422" w:id="383"/>
    <w:p>
      <w:pPr>
        <w:spacing w:after="0"/>
        <w:ind w:left="0"/>
        <w:jc w:val="both"/>
      </w:pPr>
      <w:r>
        <w:rPr>
          <w:rFonts w:ascii="Times New Roman"/>
          <w:b w:val="false"/>
          <w:i w:val="false"/>
          <w:color w:val="000000"/>
          <w:sz w:val="28"/>
        </w:rPr>
        <w:t>
      На письменный запрос по разъяснению предоставленных официальных сообщений, требующий дополнительного изучения и проверки, срок рассмотрения может быть однократно продлен руководителем обладателя информации не более чем на пятнадцать календарных дней, о чем средству массовой информации сообщается в течение двух рабочих дней с момента продления срока рассмотрения.</w:t>
      </w:r>
    </w:p>
    <w:bookmarkEnd w:id="383"/>
    <w:bookmarkStart w:name="z423" w:id="384"/>
    <w:p>
      <w:pPr>
        <w:spacing w:after="0"/>
        <w:ind w:left="0"/>
        <w:jc w:val="both"/>
      </w:pPr>
      <w:r>
        <w:rPr>
          <w:rFonts w:ascii="Times New Roman"/>
          <w:b w:val="false"/>
          <w:i w:val="false"/>
          <w:color w:val="000000"/>
          <w:sz w:val="28"/>
        </w:rPr>
        <w:t>
      4. В случае поступления обладателю информации от средства массовой информации письменного запроса по разъяснению предоставленных официальных сообщений, в компетенцию которого не входит разрешение поставленных вопросов, в срок не позднее двух рабочих дней данный запрос должен быть направлен в соответствующие органы с сообщением об этом средству массовой информации.</w:t>
      </w:r>
    </w:p>
    <w:bookmarkEnd w:id="384"/>
    <w:bookmarkStart w:name="z424" w:id="385"/>
    <w:p>
      <w:pPr>
        <w:spacing w:after="0"/>
        <w:ind w:left="0"/>
        <w:jc w:val="both"/>
      </w:pPr>
      <w:r>
        <w:rPr>
          <w:rFonts w:ascii="Times New Roman"/>
          <w:b w:val="false"/>
          <w:i w:val="false"/>
          <w:color w:val="000000"/>
          <w:sz w:val="28"/>
        </w:rPr>
        <w:t>
      Запросы средств массовой информации по разъяснению предоставленных официальных сообщений, поданные письменно и (или) в форме электронного документа, направляются за подписью и (или) удостоверяются посредством электронной цифровой подписи главного редактора (редактора), уполномоченного лица или аккредитованного журналиста.</w:t>
      </w:r>
    </w:p>
    <w:bookmarkEnd w:id="385"/>
    <w:bookmarkStart w:name="z425" w:id="386"/>
    <w:p>
      <w:pPr>
        <w:spacing w:after="0"/>
        <w:ind w:left="0"/>
        <w:jc w:val="both"/>
      </w:pPr>
      <w:r>
        <w:rPr>
          <w:rFonts w:ascii="Times New Roman"/>
          <w:b w:val="false"/>
          <w:i w:val="false"/>
          <w:color w:val="000000"/>
          <w:sz w:val="28"/>
        </w:rPr>
        <w:t>
      5. Ответы на запросы по разъяснению предоставленных официальных сообщений, поданные письменно или в форме электронного документа, представляются на языке обращения.</w:t>
      </w:r>
    </w:p>
    <w:bookmarkEnd w:id="386"/>
    <w:bookmarkStart w:name="z426" w:id="387"/>
    <w:p>
      <w:pPr>
        <w:spacing w:after="0"/>
        <w:ind w:left="0"/>
        <w:jc w:val="both"/>
      </w:pPr>
      <w:r>
        <w:rPr>
          <w:rFonts w:ascii="Times New Roman"/>
          <w:b w:val="false"/>
          <w:i w:val="false"/>
          <w:color w:val="000000"/>
          <w:sz w:val="28"/>
        </w:rPr>
        <w:t>
      Ответы на запросы по разъяснению предоставленных официальных сообщений представляются в форме поступившего запроса, если иное не указано в самом запросе.</w:t>
      </w:r>
    </w:p>
    <w:bookmarkEnd w:id="387"/>
    <w:bookmarkStart w:name="z427" w:id="388"/>
    <w:p>
      <w:pPr>
        <w:spacing w:after="0"/>
        <w:ind w:left="0"/>
        <w:jc w:val="both"/>
      </w:pPr>
      <w:r>
        <w:rPr>
          <w:rFonts w:ascii="Times New Roman"/>
          <w:b w:val="false"/>
          <w:i w:val="false"/>
          <w:color w:val="000000"/>
          <w:sz w:val="28"/>
        </w:rPr>
        <w:t>
      6. Отказ в представлении запрашиваемых сведений может быть обжалован представителем средства массовой информации в вышестоящий орган, должностному лицу в порядке, установленном законами Республики Казахстан.</w:t>
      </w:r>
    </w:p>
    <w:bookmarkEnd w:id="388"/>
    <w:p>
      <w:pPr>
        <w:spacing w:after="0"/>
        <w:ind w:left="0"/>
        <w:jc w:val="both"/>
      </w:pPr>
      <w:r>
        <w:rPr>
          <w:rFonts w:ascii="Times New Roman"/>
          <w:b/>
          <w:i w:val="false"/>
          <w:color w:val="000000"/>
          <w:sz w:val="28"/>
        </w:rPr>
        <w:t>Статья 36. Запросы о предоставлении информации, не входящей в официальные сообщения</w:t>
      </w:r>
    </w:p>
    <w:bookmarkStart w:name="z429" w:id="389"/>
    <w:p>
      <w:pPr>
        <w:spacing w:after="0"/>
        <w:ind w:left="0"/>
        <w:jc w:val="both"/>
      </w:pPr>
      <w:r>
        <w:rPr>
          <w:rFonts w:ascii="Times New Roman"/>
          <w:b w:val="false"/>
          <w:i w:val="false"/>
          <w:color w:val="000000"/>
          <w:sz w:val="28"/>
        </w:rPr>
        <w:t>
      1. Средство массовой информации вправе обращаться к обладателю информации с запросами о предоставлении информации, не входящей в официальное сообщение.</w:t>
      </w:r>
    </w:p>
    <w:bookmarkEnd w:id="389"/>
    <w:bookmarkStart w:name="z430" w:id="390"/>
    <w:p>
      <w:pPr>
        <w:spacing w:after="0"/>
        <w:ind w:left="0"/>
        <w:jc w:val="both"/>
      </w:pPr>
      <w:r>
        <w:rPr>
          <w:rFonts w:ascii="Times New Roman"/>
          <w:b w:val="false"/>
          <w:i w:val="false"/>
          <w:color w:val="000000"/>
          <w:sz w:val="28"/>
        </w:rPr>
        <w:t>
      Журналист средства массовой информации при обращении к обладателю информации с устным запросом по телефону обязан представиться и сообщить об аудиозаписи разговора в случае ее ведения.</w:t>
      </w:r>
    </w:p>
    <w:bookmarkEnd w:id="390"/>
    <w:bookmarkStart w:name="z431" w:id="391"/>
    <w:p>
      <w:pPr>
        <w:spacing w:after="0"/>
        <w:ind w:left="0"/>
        <w:jc w:val="both"/>
      </w:pPr>
      <w:r>
        <w:rPr>
          <w:rFonts w:ascii="Times New Roman"/>
          <w:b w:val="false"/>
          <w:i w:val="false"/>
          <w:color w:val="000000"/>
          <w:sz w:val="28"/>
        </w:rPr>
        <w:t>
      Запросы средств массовой информации о предоставлении информации, поданные письменно и (или) в форме электронного документа, направляются за подписью и (или) удостоверяются посредством электронной цифровой подписи главного редактора (редактора), уполномоченного лица или аккредитованного журналиста.</w:t>
      </w:r>
    </w:p>
    <w:bookmarkEnd w:id="391"/>
    <w:bookmarkStart w:name="z432" w:id="392"/>
    <w:p>
      <w:pPr>
        <w:spacing w:after="0"/>
        <w:ind w:left="0"/>
        <w:jc w:val="both"/>
      </w:pPr>
      <w:r>
        <w:rPr>
          <w:rFonts w:ascii="Times New Roman"/>
          <w:b w:val="false"/>
          <w:i w:val="false"/>
          <w:color w:val="000000"/>
          <w:sz w:val="28"/>
        </w:rPr>
        <w:t>
      Ответ на запрос представляется в течение пяти рабочих дней со дня его поступления в форме и на языке поступившего запроса, если иное не указано в самом запросе.</w:t>
      </w:r>
    </w:p>
    <w:bookmarkEnd w:id="392"/>
    <w:bookmarkStart w:name="z433" w:id="393"/>
    <w:p>
      <w:pPr>
        <w:spacing w:after="0"/>
        <w:ind w:left="0"/>
        <w:jc w:val="both"/>
      </w:pPr>
      <w:r>
        <w:rPr>
          <w:rFonts w:ascii="Times New Roman"/>
          <w:b w:val="false"/>
          <w:i w:val="false"/>
          <w:color w:val="000000"/>
          <w:sz w:val="28"/>
        </w:rPr>
        <w:t>
      В случаях, когда запрашиваемая информация входит в компетенцию нескольких обладателей информации и при ответе на письменный запрос требуется получение информации от иных обладателей информации, срок рассмотрения может быть однократно продлен руководителем обладателя информации не более чем на пятнадцать календарных дней, о чем средству массовой информации сообщается в течение двух рабочих дней с момента продления срока рассмотрения.</w:t>
      </w:r>
    </w:p>
    <w:bookmarkEnd w:id="393"/>
    <w:bookmarkStart w:name="z434" w:id="394"/>
    <w:p>
      <w:pPr>
        <w:spacing w:after="0"/>
        <w:ind w:left="0"/>
        <w:jc w:val="both"/>
      </w:pPr>
      <w:r>
        <w:rPr>
          <w:rFonts w:ascii="Times New Roman"/>
          <w:b w:val="false"/>
          <w:i w:val="false"/>
          <w:color w:val="000000"/>
          <w:sz w:val="28"/>
        </w:rPr>
        <w:t>
      2. В предоставлении информации по запросу отказывается:</w:t>
      </w:r>
    </w:p>
    <w:bookmarkEnd w:id="394"/>
    <w:bookmarkStart w:name="z435" w:id="395"/>
    <w:p>
      <w:pPr>
        <w:spacing w:after="0"/>
        <w:ind w:left="0"/>
        <w:jc w:val="both"/>
      </w:pPr>
      <w:r>
        <w:rPr>
          <w:rFonts w:ascii="Times New Roman"/>
          <w:b w:val="false"/>
          <w:i w:val="false"/>
          <w:color w:val="000000"/>
          <w:sz w:val="28"/>
        </w:rPr>
        <w:t>
      1) если содержание запроса не входит в компетенцию обладателя информации, которому был адресован запрос;</w:t>
      </w:r>
    </w:p>
    <w:bookmarkEnd w:id="395"/>
    <w:bookmarkStart w:name="z436" w:id="396"/>
    <w:p>
      <w:pPr>
        <w:spacing w:after="0"/>
        <w:ind w:left="0"/>
        <w:jc w:val="both"/>
      </w:pPr>
      <w:r>
        <w:rPr>
          <w:rFonts w:ascii="Times New Roman"/>
          <w:b w:val="false"/>
          <w:i w:val="false"/>
          <w:color w:val="000000"/>
          <w:sz w:val="28"/>
        </w:rPr>
        <w:t>
      2) если запрос не соответствует требованиям настоящего Закона;</w:t>
      </w:r>
    </w:p>
    <w:bookmarkEnd w:id="396"/>
    <w:bookmarkStart w:name="z437" w:id="397"/>
    <w:p>
      <w:pPr>
        <w:spacing w:after="0"/>
        <w:ind w:left="0"/>
        <w:jc w:val="both"/>
      </w:pPr>
      <w:r>
        <w:rPr>
          <w:rFonts w:ascii="Times New Roman"/>
          <w:b w:val="false"/>
          <w:i w:val="false"/>
          <w:color w:val="000000"/>
          <w:sz w:val="28"/>
        </w:rPr>
        <w:t>
      3) если запрашиваемая информация относится к информации с ограниченным доступом;</w:t>
      </w:r>
    </w:p>
    <w:bookmarkEnd w:id="397"/>
    <w:bookmarkStart w:name="z438" w:id="398"/>
    <w:p>
      <w:pPr>
        <w:spacing w:after="0"/>
        <w:ind w:left="0"/>
        <w:jc w:val="both"/>
      </w:pPr>
      <w:r>
        <w:rPr>
          <w:rFonts w:ascii="Times New Roman"/>
          <w:b w:val="false"/>
          <w:i w:val="false"/>
          <w:color w:val="000000"/>
          <w:sz w:val="28"/>
        </w:rPr>
        <w:t>
      4) до принятия решения по результатам государственного контроля;</w:t>
      </w:r>
    </w:p>
    <w:bookmarkEnd w:id="398"/>
    <w:bookmarkStart w:name="z439" w:id="399"/>
    <w:p>
      <w:pPr>
        <w:spacing w:after="0"/>
        <w:ind w:left="0"/>
        <w:jc w:val="both"/>
      </w:pPr>
      <w:r>
        <w:rPr>
          <w:rFonts w:ascii="Times New Roman"/>
          <w:b w:val="false"/>
          <w:i w:val="false"/>
          <w:color w:val="000000"/>
          <w:sz w:val="28"/>
        </w:rPr>
        <w:t>
      5) до принятия окончательного решения, вырабатываемого на основе межведомственной и внутриведомственной переписки или совещаний в государственных органах;</w:t>
      </w:r>
    </w:p>
    <w:bookmarkEnd w:id="399"/>
    <w:bookmarkStart w:name="z440" w:id="400"/>
    <w:p>
      <w:pPr>
        <w:spacing w:after="0"/>
        <w:ind w:left="0"/>
        <w:jc w:val="both"/>
      </w:pPr>
      <w:r>
        <w:rPr>
          <w:rFonts w:ascii="Times New Roman"/>
          <w:b w:val="false"/>
          <w:i w:val="false"/>
          <w:color w:val="000000"/>
          <w:sz w:val="28"/>
        </w:rPr>
        <w:t>
      6) до принятия взаимного соглашения об условиях раскрытия документов, поступивших от иностранных государств или международных организаций.</w:t>
      </w:r>
    </w:p>
    <w:bookmarkEnd w:id="400"/>
    <w:bookmarkStart w:name="z441" w:id="401"/>
    <w:p>
      <w:pPr>
        <w:spacing w:after="0"/>
        <w:ind w:left="0"/>
        <w:jc w:val="both"/>
      </w:pPr>
      <w:r>
        <w:rPr>
          <w:rFonts w:ascii="Times New Roman"/>
          <w:b w:val="false"/>
          <w:i w:val="false"/>
          <w:color w:val="000000"/>
          <w:sz w:val="28"/>
        </w:rPr>
        <w:t>
      3. За непредставление или несвоевременное представление ответа на запрос средств массовой информации должностные лица государственных органов несут ответственность, установленную законами Республики Казахстан.</w:t>
      </w:r>
    </w:p>
    <w:bookmarkEnd w:id="401"/>
    <w:bookmarkStart w:name="z442" w:id="402"/>
    <w:p>
      <w:pPr>
        <w:spacing w:after="0"/>
        <w:ind w:left="0"/>
        <w:jc w:val="both"/>
      </w:pPr>
      <w:r>
        <w:rPr>
          <w:rFonts w:ascii="Times New Roman"/>
          <w:b w:val="false"/>
          <w:i w:val="false"/>
          <w:color w:val="000000"/>
          <w:sz w:val="28"/>
        </w:rPr>
        <w:t>
      4. Отказ в предоставлении запрашиваемой информации может быть обжалован представителем средства массовой информации в порядке, установленном законами Республики Казахстан для обжалования неправомерных действий органов государственного управления и должностных лиц, ущемляющих права граждан.</w:t>
      </w:r>
    </w:p>
    <w:bookmarkEnd w:id="402"/>
    <w:p>
      <w:pPr>
        <w:spacing w:after="0"/>
        <w:ind w:left="0"/>
        <w:jc w:val="both"/>
      </w:pPr>
      <w:r>
        <w:rPr>
          <w:rFonts w:ascii="Times New Roman"/>
          <w:b/>
          <w:i w:val="false"/>
          <w:color w:val="000000"/>
          <w:sz w:val="28"/>
        </w:rPr>
        <w:t>Статья 37. Обязательные сообщения</w:t>
      </w:r>
    </w:p>
    <w:bookmarkStart w:name="z444" w:id="403"/>
    <w:p>
      <w:pPr>
        <w:spacing w:after="0"/>
        <w:ind w:left="0"/>
        <w:jc w:val="both"/>
      </w:pPr>
      <w:r>
        <w:rPr>
          <w:rFonts w:ascii="Times New Roman"/>
          <w:b w:val="false"/>
          <w:i w:val="false"/>
          <w:color w:val="000000"/>
          <w:sz w:val="28"/>
        </w:rPr>
        <w:t>
      1. Уполномоченные государственные органы соответствующей отрасли в рамках своей компетенции и (или) местные исполнительные органы при нарушении условий жизнедеятельности населения на определенной территории обязаны не позднее трех часов с момента наступления события предоставлять средствам массовой информации официальные сообщения о текущей ситуации в соответствии с порядком, определяемым уполномоченным органом.</w:t>
      </w:r>
    </w:p>
    <w:bookmarkEnd w:id="403"/>
    <w:bookmarkStart w:name="z445" w:id="404"/>
    <w:p>
      <w:pPr>
        <w:spacing w:after="0"/>
        <w:ind w:left="0"/>
        <w:jc w:val="both"/>
      </w:pPr>
      <w:r>
        <w:rPr>
          <w:rFonts w:ascii="Times New Roman"/>
          <w:b w:val="false"/>
          <w:i w:val="false"/>
          <w:color w:val="000000"/>
          <w:sz w:val="28"/>
        </w:rPr>
        <w:t>
      За непредставление или несвоевременное предоставление официальных сообщений должностные лица государственных органов несут ответственность, установленную законами Республики Казахстан.</w:t>
      </w:r>
    </w:p>
    <w:bookmarkEnd w:id="404"/>
    <w:bookmarkStart w:name="z446" w:id="405"/>
    <w:p>
      <w:pPr>
        <w:spacing w:after="0"/>
        <w:ind w:left="0"/>
        <w:jc w:val="both"/>
      </w:pPr>
      <w:r>
        <w:rPr>
          <w:rFonts w:ascii="Times New Roman"/>
          <w:b w:val="false"/>
          <w:i w:val="false"/>
          <w:color w:val="000000"/>
          <w:sz w:val="28"/>
        </w:rPr>
        <w:t>
      2. Редакции средств массовой информации обязаны на безвозмездной основе опубликовать:</w:t>
      </w:r>
    </w:p>
    <w:bookmarkEnd w:id="405"/>
    <w:bookmarkStart w:name="z447" w:id="406"/>
    <w:p>
      <w:pPr>
        <w:spacing w:after="0"/>
        <w:ind w:left="0"/>
        <w:jc w:val="both"/>
      </w:pPr>
      <w:r>
        <w:rPr>
          <w:rFonts w:ascii="Times New Roman"/>
          <w:b w:val="false"/>
          <w:i w:val="false"/>
          <w:color w:val="000000"/>
          <w:sz w:val="28"/>
        </w:rPr>
        <w:t>
      1) решение суда, вступившее в законную силу, если оно содержит требование об опубликовании ответа или опровержения в средстве массовой информации, которое являлось ответчиком по данному судебному процессу;</w:t>
      </w:r>
    </w:p>
    <w:bookmarkEnd w:id="406"/>
    <w:bookmarkStart w:name="z448" w:id="407"/>
    <w:p>
      <w:pPr>
        <w:spacing w:after="0"/>
        <w:ind w:left="0"/>
        <w:jc w:val="both"/>
      </w:pPr>
      <w:r>
        <w:rPr>
          <w:rFonts w:ascii="Times New Roman"/>
          <w:b w:val="false"/>
          <w:i w:val="false"/>
          <w:color w:val="000000"/>
          <w:sz w:val="28"/>
        </w:rPr>
        <w:t xml:space="preserve">
      2) официальные сообщения о введении чрезвычайного положения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чрезвычайном положении"; </w:t>
      </w:r>
    </w:p>
    <w:bookmarkEnd w:id="407"/>
    <w:bookmarkStart w:name="z449" w:id="408"/>
    <w:p>
      <w:pPr>
        <w:spacing w:after="0"/>
        <w:ind w:left="0"/>
        <w:jc w:val="both"/>
      </w:pPr>
      <w:r>
        <w:rPr>
          <w:rFonts w:ascii="Times New Roman"/>
          <w:b w:val="false"/>
          <w:i w:val="false"/>
          <w:color w:val="000000"/>
          <w:sz w:val="28"/>
        </w:rPr>
        <w:t xml:space="preserve">
      3) официальные сообщения уполномоченных государственных органов, предусмотренные </w:t>
      </w:r>
      <w:r>
        <w:rPr>
          <w:rFonts w:ascii="Times New Roman"/>
          <w:b w:val="false"/>
          <w:i w:val="false"/>
          <w:color w:val="000000"/>
          <w:sz w:val="28"/>
        </w:rPr>
        <w:t>статьей 47</w:t>
      </w:r>
      <w:r>
        <w:rPr>
          <w:rFonts w:ascii="Times New Roman"/>
          <w:b w:val="false"/>
          <w:i w:val="false"/>
          <w:color w:val="000000"/>
          <w:sz w:val="28"/>
        </w:rPr>
        <w:t xml:space="preserve"> Закона Республики Казахстан "О гражданской защите"; </w:t>
      </w:r>
    </w:p>
    <w:bookmarkEnd w:id="408"/>
    <w:bookmarkStart w:name="z450" w:id="409"/>
    <w:p>
      <w:pPr>
        <w:spacing w:after="0"/>
        <w:ind w:left="0"/>
        <w:jc w:val="both"/>
      </w:pPr>
      <w:r>
        <w:rPr>
          <w:rFonts w:ascii="Times New Roman"/>
          <w:b w:val="false"/>
          <w:i w:val="false"/>
          <w:color w:val="000000"/>
          <w:sz w:val="28"/>
        </w:rPr>
        <w:t xml:space="preserve">
      4) официальные сообщения уполномоченных государственных органов,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15 Закона Республики Казахстан "О противодействии терроризму";</w:t>
      </w:r>
    </w:p>
    <w:bookmarkEnd w:id="409"/>
    <w:bookmarkStart w:name="z451" w:id="410"/>
    <w:p>
      <w:pPr>
        <w:spacing w:after="0"/>
        <w:ind w:left="0"/>
        <w:jc w:val="both"/>
      </w:pPr>
      <w:r>
        <w:rPr>
          <w:rFonts w:ascii="Times New Roman"/>
          <w:b w:val="false"/>
          <w:i w:val="false"/>
          <w:color w:val="000000"/>
          <w:sz w:val="28"/>
        </w:rPr>
        <w:t>
      5) официальные сообщения уполномоченных государственных органов, предусмотренные пунктом 1 настоящей статьи.</w:t>
      </w:r>
    </w:p>
    <w:bookmarkEnd w:id="410"/>
    <w:bookmarkStart w:name="z452" w:id="411"/>
    <w:p>
      <w:pPr>
        <w:spacing w:after="0"/>
        <w:ind w:left="0"/>
        <w:jc w:val="both"/>
      </w:pPr>
      <w:r>
        <w:rPr>
          <w:rFonts w:ascii="Times New Roman"/>
          <w:b w:val="false"/>
          <w:i w:val="false"/>
          <w:color w:val="000000"/>
          <w:sz w:val="28"/>
        </w:rPr>
        <w:t>
      3. Обязательные сообщения публикуются:</w:t>
      </w:r>
    </w:p>
    <w:bookmarkEnd w:id="411"/>
    <w:bookmarkStart w:name="z453" w:id="412"/>
    <w:p>
      <w:pPr>
        <w:spacing w:after="0"/>
        <w:ind w:left="0"/>
        <w:jc w:val="both"/>
      </w:pPr>
      <w:r>
        <w:rPr>
          <w:rFonts w:ascii="Times New Roman"/>
          <w:b w:val="false"/>
          <w:i w:val="false"/>
          <w:color w:val="000000"/>
          <w:sz w:val="28"/>
        </w:rPr>
        <w:t>
      1) теле-, радиоканалами, выходящими в эфир ежедневно, – в течение суток;</w:t>
      </w:r>
    </w:p>
    <w:bookmarkEnd w:id="412"/>
    <w:bookmarkStart w:name="z454" w:id="413"/>
    <w:p>
      <w:pPr>
        <w:spacing w:after="0"/>
        <w:ind w:left="0"/>
        <w:jc w:val="both"/>
      </w:pPr>
      <w:r>
        <w:rPr>
          <w:rFonts w:ascii="Times New Roman"/>
          <w:b w:val="false"/>
          <w:i w:val="false"/>
          <w:color w:val="000000"/>
          <w:sz w:val="28"/>
        </w:rPr>
        <w:t>
      2) средствами массовой информации с иной периодичностью или временем выхода в свет (эфир) – в срок, установленный уполномоченными государственными органами либо судом для таких публикаций.</w:t>
      </w:r>
    </w:p>
    <w:bookmarkEnd w:id="413"/>
    <w:p>
      <w:pPr>
        <w:spacing w:after="0"/>
        <w:ind w:left="0"/>
        <w:jc w:val="both"/>
      </w:pPr>
      <w:r>
        <w:rPr>
          <w:rFonts w:ascii="Times New Roman"/>
          <w:b/>
          <w:i w:val="false"/>
          <w:color w:val="000000"/>
          <w:sz w:val="28"/>
        </w:rPr>
        <w:t>Статья 38. Право на опровержение или ответ</w:t>
      </w:r>
    </w:p>
    <w:bookmarkStart w:name="z456" w:id="414"/>
    <w:p>
      <w:pPr>
        <w:spacing w:after="0"/>
        <w:ind w:left="0"/>
        <w:jc w:val="both"/>
      </w:pPr>
      <w:r>
        <w:rPr>
          <w:rFonts w:ascii="Times New Roman"/>
          <w:b w:val="false"/>
          <w:i w:val="false"/>
          <w:color w:val="000000"/>
          <w:sz w:val="28"/>
        </w:rPr>
        <w:t xml:space="preserve">
      1. Гражданин или юридическое лицо вправе требовать от средств массовой информации опровержения сведений, не соответствующих действительности и порочащих его честь, достоинство и деловую репутацию, которые были распространены в данном средстве массовой информации. Такое право имеют также представители гражданина или юридического лица. </w:t>
      </w:r>
    </w:p>
    <w:bookmarkEnd w:id="414"/>
    <w:bookmarkStart w:name="z457" w:id="415"/>
    <w:p>
      <w:pPr>
        <w:spacing w:after="0"/>
        <w:ind w:left="0"/>
        <w:jc w:val="both"/>
      </w:pPr>
      <w:r>
        <w:rPr>
          <w:rFonts w:ascii="Times New Roman"/>
          <w:b w:val="false"/>
          <w:i w:val="false"/>
          <w:color w:val="000000"/>
          <w:sz w:val="28"/>
        </w:rPr>
        <w:t>
      В случае обращения гражданина или юридического лица за опровержением редакция средства массовой информации, не располагающая доказательствами того, что распространенные данным средством массовой информации сведения соответствуют действительности, обязана опровергнуть их в том же средстве массовой информации.</w:t>
      </w:r>
    </w:p>
    <w:bookmarkEnd w:id="415"/>
    <w:bookmarkStart w:name="z458" w:id="416"/>
    <w:p>
      <w:pPr>
        <w:spacing w:after="0"/>
        <w:ind w:left="0"/>
        <w:jc w:val="both"/>
      </w:pPr>
      <w:r>
        <w:rPr>
          <w:rFonts w:ascii="Times New Roman"/>
          <w:b w:val="false"/>
          <w:i w:val="false"/>
          <w:color w:val="000000"/>
          <w:sz w:val="28"/>
        </w:rPr>
        <w:t>
      Срок исковой давности по требованиям, предъявляемым к средствам массовой информации в связи с нарушением прав, указанных в настоящей статье, составляет один год со дня опубликования таких сведений в средствах массовой информации.</w:t>
      </w:r>
    </w:p>
    <w:bookmarkEnd w:id="416"/>
    <w:bookmarkStart w:name="z459" w:id="417"/>
    <w:p>
      <w:pPr>
        <w:spacing w:after="0"/>
        <w:ind w:left="0"/>
        <w:jc w:val="both"/>
      </w:pPr>
      <w:r>
        <w:rPr>
          <w:rFonts w:ascii="Times New Roman"/>
          <w:b w:val="false"/>
          <w:i w:val="false"/>
          <w:color w:val="000000"/>
          <w:sz w:val="28"/>
        </w:rPr>
        <w:t>
      2. Требование об опровержении должно быть оформлено письменно с указанием сведений, не соответствующих действительности, времени и способа их распространения данным средством массовой информации.</w:t>
      </w:r>
    </w:p>
    <w:bookmarkEnd w:id="417"/>
    <w:bookmarkStart w:name="z460" w:id="418"/>
    <w:p>
      <w:pPr>
        <w:spacing w:after="0"/>
        <w:ind w:left="0"/>
        <w:jc w:val="both"/>
      </w:pPr>
      <w:r>
        <w:rPr>
          <w:rFonts w:ascii="Times New Roman"/>
          <w:b w:val="false"/>
          <w:i w:val="false"/>
          <w:color w:val="000000"/>
          <w:sz w:val="28"/>
        </w:rPr>
        <w:t>
      Опровержение в периодических печатных изданиях должно быть опубликовано тем же шрифтом и размещено под заголовком "Опровержение" на том месте, где было расположено опровергаемое сообщение или материал.</w:t>
      </w:r>
    </w:p>
    <w:bookmarkEnd w:id="418"/>
    <w:bookmarkStart w:name="z461" w:id="419"/>
    <w:p>
      <w:pPr>
        <w:spacing w:after="0"/>
        <w:ind w:left="0"/>
        <w:jc w:val="both"/>
      </w:pPr>
      <w:r>
        <w:rPr>
          <w:rFonts w:ascii="Times New Roman"/>
          <w:b w:val="false"/>
          <w:i w:val="false"/>
          <w:color w:val="000000"/>
          <w:sz w:val="28"/>
        </w:rPr>
        <w:t>
      По телевидению и радио опровержение должно быть передано в то же время суток и в той же теле-, радиопрограмме, что и опровергаемое сообщение или материал, а в случае закрытия указанной теле-, радиопрограммы – в иной теле-, радиопрограмме с соответствующей тематической направленностью.</w:t>
      </w:r>
    </w:p>
    <w:bookmarkEnd w:id="419"/>
    <w:bookmarkStart w:name="z462" w:id="420"/>
    <w:p>
      <w:pPr>
        <w:spacing w:after="0"/>
        <w:ind w:left="0"/>
        <w:jc w:val="both"/>
      </w:pPr>
      <w:r>
        <w:rPr>
          <w:rFonts w:ascii="Times New Roman"/>
          <w:b w:val="false"/>
          <w:i w:val="false"/>
          <w:color w:val="000000"/>
          <w:sz w:val="28"/>
        </w:rPr>
        <w:t>
      Опровержение в интернет-изданиях должно быть опубликовано тем же шрифтом и под заголовком "Опровержение" в том же разделе, где было опубликовано опровергаемое сообщение или материал.</w:t>
      </w:r>
    </w:p>
    <w:bookmarkEnd w:id="420"/>
    <w:bookmarkStart w:name="z463" w:id="421"/>
    <w:p>
      <w:pPr>
        <w:spacing w:after="0"/>
        <w:ind w:left="0"/>
        <w:jc w:val="both"/>
      </w:pPr>
      <w:r>
        <w:rPr>
          <w:rFonts w:ascii="Times New Roman"/>
          <w:b w:val="false"/>
          <w:i w:val="false"/>
          <w:color w:val="000000"/>
          <w:sz w:val="28"/>
        </w:rPr>
        <w:t>
      Объем опровержения не может вдвое и более превышать объем опровергаемого сообщения или материала.</w:t>
      </w:r>
    </w:p>
    <w:bookmarkEnd w:id="421"/>
    <w:bookmarkStart w:name="z464" w:id="422"/>
    <w:p>
      <w:pPr>
        <w:spacing w:after="0"/>
        <w:ind w:left="0"/>
        <w:jc w:val="both"/>
      </w:pPr>
      <w:r>
        <w:rPr>
          <w:rFonts w:ascii="Times New Roman"/>
          <w:b w:val="false"/>
          <w:i w:val="false"/>
          <w:color w:val="000000"/>
          <w:sz w:val="28"/>
        </w:rPr>
        <w:t>
      3. Гражданин или юридическое лицо, в отношении которого средствами массовой информации опубликованы сведения, ущемляющие его права или законные интересы, имеет право на бесплатную публикацию своего ответа в тех же средствах массовой информации.</w:t>
      </w:r>
    </w:p>
    <w:bookmarkEnd w:id="422"/>
    <w:bookmarkStart w:name="z465" w:id="423"/>
    <w:p>
      <w:pPr>
        <w:spacing w:after="0"/>
        <w:ind w:left="0"/>
        <w:jc w:val="both"/>
      </w:pPr>
      <w:r>
        <w:rPr>
          <w:rFonts w:ascii="Times New Roman"/>
          <w:b w:val="false"/>
          <w:i w:val="false"/>
          <w:color w:val="000000"/>
          <w:sz w:val="28"/>
        </w:rPr>
        <w:t>
      Ответ в периодических печатных изданиях должен быть опубликован тем же шрифтом и размещен под заголовком "Ответ" на том месте, где было расположено опровергаемое сообщение или материал.</w:t>
      </w:r>
    </w:p>
    <w:bookmarkEnd w:id="423"/>
    <w:bookmarkStart w:name="z466" w:id="424"/>
    <w:p>
      <w:pPr>
        <w:spacing w:after="0"/>
        <w:ind w:left="0"/>
        <w:jc w:val="both"/>
      </w:pPr>
      <w:r>
        <w:rPr>
          <w:rFonts w:ascii="Times New Roman"/>
          <w:b w:val="false"/>
          <w:i w:val="false"/>
          <w:color w:val="000000"/>
          <w:sz w:val="28"/>
        </w:rPr>
        <w:t>
      По телевидению и радио ответ должен быть передан в то же время суток и в той же теле-, радиопрограмме, что и опровергаемое сообщение или материал, а в случае закрытия указанной теле-, радиопрограммы – в иной теле-, радиопрограмме с соответствующей тематической направленностью.</w:t>
      </w:r>
    </w:p>
    <w:bookmarkEnd w:id="424"/>
    <w:bookmarkStart w:name="z467" w:id="425"/>
    <w:p>
      <w:pPr>
        <w:spacing w:after="0"/>
        <w:ind w:left="0"/>
        <w:jc w:val="both"/>
      </w:pPr>
      <w:r>
        <w:rPr>
          <w:rFonts w:ascii="Times New Roman"/>
          <w:b w:val="false"/>
          <w:i w:val="false"/>
          <w:color w:val="000000"/>
          <w:sz w:val="28"/>
        </w:rPr>
        <w:t>
      Ответ в интернет-изданиях должен быть опубликован тем же шрифтом и под заголовком "Ответ" в том же разделе, где было опубликовано опровергаемое сообщение или материал.</w:t>
      </w:r>
    </w:p>
    <w:bookmarkEnd w:id="425"/>
    <w:bookmarkStart w:name="z468" w:id="426"/>
    <w:p>
      <w:pPr>
        <w:spacing w:after="0"/>
        <w:ind w:left="0"/>
        <w:jc w:val="both"/>
      </w:pPr>
      <w:r>
        <w:rPr>
          <w:rFonts w:ascii="Times New Roman"/>
          <w:b w:val="false"/>
          <w:i w:val="false"/>
          <w:color w:val="000000"/>
          <w:sz w:val="28"/>
        </w:rPr>
        <w:t>
      Объем ответа не может вдвое и более превышать объем опровергаемого сообщения или материала.</w:t>
      </w:r>
    </w:p>
    <w:bookmarkEnd w:id="426"/>
    <w:bookmarkStart w:name="z469" w:id="427"/>
    <w:p>
      <w:pPr>
        <w:spacing w:after="0"/>
        <w:ind w:left="0"/>
        <w:jc w:val="both"/>
      </w:pPr>
      <w:r>
        <w:rPr>
          <w:rFonts w:ascii="Times New Roman"/>
          <w:b w:val="false"/>
          <w:i w:val="false"/>
          <w:color w:val="000000"/>
          <w:sz w:val="28"/>
        </w:rPr>
        <w:t>
      Ответ гражданина или юридического лица либо их представителей публикуется или передается:</w:t>
      </w:r>
    </w:p>
    <w:bookmarkEnd w:id="427"/>
    <w:bookmarkStart w:name="z470" w:id="428"/>
    <w:p>
      <w:pPr>
        <w:spacing w:after="0"/>
        <w:ind w:left="0"/>
        <w:jc w:val="both"/>
      </w:pPr>
      <w:r>
        <w:rPr>
          <w:rFonts w:ascii="Times New Roman"/>
          <w:b w:val="false"/>
          <w:i w:val="false"/>
          <w:color w:val="000000"/>
          <w:sz w:val="28"/>
        </w:rPr>
        <w:t>
      в средствах массовой информации, выходящих в свет (эфир) ежедневно, – в течение пяти календарных дней со дня получения требования о предоставлении права на ответ от гражданина или юридического лица либо их представителей;</w:t>
      </w:r>
    </w:p>
    <w:bookmarkEnd w:id="428"/>
    <w:bookmarkStart w:name="z471" w:id="429"/>
    <w:p>
      <w:pPr>
        <w:spacing w:after="0"/>
        <w:ind w:left="0"/>
        <w:jc w:val="both"/>
      </w:pPr>
      <w:r>
        <w:rPr>
          <w:rFonts w:ascii="Times New Roman"/>
          <w:b w:val="false"/>
          <w:i w:val="false"/>
          <w:color w:val="000000"/>
          <w:sz w:val="28"/>
        </w:rPr>
        <w:t>
      в средствах массовой информации с иной периодичностью либо временем выхода в свет (эфир) – в ближайшем планируемом выпуске.</w:t>
      </w:r>
    </w:p>
    <w:bookmarkEnd w:id="429"/>
    <w:bookmarkStart w:name="z472" w:id="430"/>
    <w:p>
      <w:pPr>
        <w:spacing w:after="0"/>
        <w:ind w:left="0"/>
        <w:jc w:val="both"/>
      </w:pPr>
      <w:r>
        <w:rPr>
          <w:rFonts w:ascii="Times New Roman"/>
          <w:b w:val="false"/>
          <w:i w:val="false"/>
          <w:color w:val="000000"/>
          <w:sz w:val="28"/>
        </w:rPr>
        <w:t>
      Средство массовой информации вправе отказать в опубликовании ответа в случае, если ответ гражданина или юридического лица либо их представителей содержит информацию, распространение которой запрещено законами Республики Казахстан или иным образом нарушает права и законные интересы физических и (или) юридических лиц или государства.</w:t>
      </w:r>
    </w:p>
    <w:bookmarkEnd w:id="430"/>
    <w:bookmarkStart w:name="z473" w:id="431"/>
    <w:p>
      <w:pPr>
        <w:spacing w:after="0"/>
        <w:ind w:left="0"/>
        <w:jc w:val="both"/>
      </w:pPr>
      <w:r>
        <w:rPr>
          <w:rFonts w:ascii="Times New Roman"/>
          <w:b w:val="false"/>
          <w:i w:val="false"/>
          <w:color w:val="000000"/>
          <w:sz w:val="28"/>
        </w:rPr>
        <w:t>
      4. Требование гражданина или юридического лица о публикации опровержения либо ответа в средстве массовой информации рассматривается судом в случае, если средство массовой информации отказало в такой публикации либо в течение месяца не опубликовало опровержение или ответ, а также в случае ликвидации данного средства массовой информации.</w:t>
      </w:r>
    </w:p>
    <w:bookmarkEnd w:id="431"/>
    <w:bookmarkStart w:name="z474" w:id="432"/>
    <w:p>
      <w:pPr>
        <w:spacing w:after="0"/>
        <w:ind w:left="0"/>
        <w:jc w:val="both"/>
      </w:pPr>
      <w:r>
        <w:rPr>
          <w:rFonts w:ascii="Times New Roman"/>
          <w:b w:val="false"/>
          <w:i w:val="false"/>
          <w:color w:val="000000"/>
          <w:sz w:val="28"/>
        </w:rPr>
        <w:t>
      5. Опровержение либо ответ, распространяемые во исполнение вступившего в законную силу решения суда, публикуются:</w:t>
      </w:r>
    </w:p>
    <w:bookmarkEnd w:id="432"/>
    <w:bookmarkStart w:name="z475" w:id="433"/>
    <w:p>
      <w:pPr>
        <w:spacing w:after="0"/>
        <w:ind w:left="0"/>
        <w:jc w:val="both"/>
      </w:pPr>
      <w:r>
        <w:rPr>
          <w:rFonts w:ascii="Times New Roman"/>
          <w:b w:val="false"/>
          <w:i w:val="false"/>
          <w:color w:val="000000"/>
          <w:sz w:val="28"/>
        </w:rPr>
        <w:t>
      1) в средствах массовой информации, выходящих в свет (эфир) не реже одного раза в неделю, – в течение двух суток со дня получения требования об опровержении, если иное не установлено заявителем;</w:t>
      </w:r>
    </w:p>
    <w:bookmarkEnd w:id="433"/>
    <w:bookmarkStart w:name="z476" w:id="434"/>
    <w:p>
      <w:pPr>
        <w:spacing w:after="0"/>
        <w:ind w:left="0"/>
        <w:jc w:val="both"/>
      </w:pPr>
      <w:r>
        <w:rPr>
          <w:rFonts w:ascii="Times New Roman"/>
          <w:b w:val="false"/>
          <w:i w:val="false"/>
          <w:color w:val="000000"/>
          <w:sz w:val="28"/>
        </w:rPr>
        <w:t>
      2) в средствах массовой информации с иной периодичностью либо временем выхода в свет (эфир) – в ближайшем планируемом выпуске, если иное не установлено заявителем.</w:t>
      </w:r>
    </w:p>
    <w:bookmarkEnd w:id="434"/>
    <w:bookmarkStart w:name="z477" w:id="435"/>
    <w:p>
      <w:pPr>
        <w:spacing w:after="0"/>
        <w:ind w:left="0"/>
        <w:jc w:val="both"/>
      </w:pPr>
      <w:r>
        <w:rPr>
          <w:rFonts w:ascii="Times New Roman"/>
          <w:b w:val="false"/>
          <w:i w:val="false"/>
          <w:color w:val="000000"/>
          <w:sz w:val="28"/>
        </w:rPr>
        <w:t>
      6. Гражданин, в отношении которого распространены сведения, не соответствующие действительности и порочащие его честь, достоинство и деловую репутацию, вправе наряду с опровержением таких сведений требовать возмещения убытков и морального вреда, причиненных их распространением, в порядке, определяемом законодательством Республики Казахстан.</w:t>
      </w:r>
    </w:p>
    <w:bookmarkEnd w:id="435"/>
    <w:bookmarkStart w:name="z478" w:id="436"/>
    <w:p>
      <w:pPr>
        <w:spacing w:after="0"/>
        <w:ind w:left="0"/>
        <w:jc w:val="both"/>
      </w:pPr>
      <w:r>
        <w:rPr>
          <w:rFonts w:ascii="Times New Roman"/>
          <w:b w:val="false"/>
          <w:i w:val="false"/>
          <w:color w:val="000000"/>
          <w:sz w:val="28"/>
        </w:rPr>
        <w:t xml:space="preserve">
      Юридическое лицо, в отношении которого распространены сведения, порочащие его деловую репутацию, вправе наряду с опровержением таких сведений требовать возмещения убытков, причиненных их распространением, в порядке, определяемом законодательством Республики Казахстан. </w:t>
      </w:r>
    </w:p>
    <w:bookmarkEnd w:id="436"/>
    <w:p>
      <w:pPr>
        <w:spacing w:after="0"/>
        <w:ind w:left="0"/>
        <w:jc w:val="both"/>
      </w:pPr>
      <w:r>
        <w:rPr>
          <w:rFonts w:ascii="Times New Roman"/>
          <w:b/>
          <w:i w:val="false"/>
          <w:color w:val="000000"/>
          <w:sz w:val="28"/>
        </w:rPr>
        <w:t>Статья 39. Уполномоченное лицо (подразделение) по взаимодействию со средствами массовой информации</w:t>
      </w:r>
    </w:p>
    <w:bookmarkStart w:name="z480" w:id="437"/>
    <w:p>
      <w:pPr>
        <w:spacing w:after="0"/>
        <w:ind w:left="0"/>
        <w:jc w:val="both"/>
      </w:pPr>
      <w:r>
        <w:rPr>
          <w:rFonts w:ascii="Times New Roman"/>
          <w:b w:val="false"/>
          <w:i w:val="false"/>
          <w:color w:val="000000"/>
          <w:sz w:val="28"/>
        </w:rPr>
        <w:t>
      1. В центральных государственных и местных исполнительных органах, ведомствах центральных государственных органов, а также государственных органах, непосредственно подчиненных и подотчетных Президенту Республики Казахстан (за исключением Службы государственной охраны), назначается уполномоченное лицо либо создается уполномоченное подразделение по взаимодействию со средствами массовой информации, осуществляющее распространение информации по вопросам, относящимся к компетенции государственного органа, а также его деятельности.</w:t>
      </w:r>
    </w:p>
    <w:bookmarkEnd w:id="437"/>
    <w:bookmarkStart w:name="z481" w:id="438"/>
    <w:p>
      <w:pPr>
        <w:spacing w:after="0"/>
        <w:ind w:left="0"/>
        <w:jc w:val="both"/>
      </w:pPr>
      <w:r>
        <w:rPr>
          <w:rFonts w:ascii="Times New Roman"/>
          <w:b w:val="false"/>
          <w:i w:val="false"/>
          <w:color w:val="000000"/>
          <w:sz w:val="28"/>
        </w:rPr>
        <w:t>
      Самостоятельное структурное уполномоченное подразделение и (или) штатная должность создаются в пределах лимитов штатной численности, утвержденных в соответствии с законодательством Республики Казахстан, а также подчиняются непосредственно первому руководителю государственного органа (за исключением специальных государственных органов).</w:t>
      </w:r>
    </w:p>
    <w:bookmarkEnd w:id="438"/>
    <w:bookmarkStart w:name="z482" w:id="439"/>
    <w:p>
      <w:pPr>
        <w:spacing w:after="0"/>
        <w:ind w:left="0"/>
        <w:jc w:val="both"/>
      </w:pPr>
      <w:r>
        <w:rPr>
          <w:rFonts w:ascii="Times New Roman"/>
          <w:b w:val="false"/>
          <w:i w:val="false"/>
          <w:color w:val="000000"/>
          <w:sz w:val="28"/>
        </w:rPr>
        <w:t>
      В государственных органах, указанных в части первой настоящего пункта, со штатной численностью менее двадцати пяти человек функции, установленные пунктом 2 настоящей статьи, возлагаются на одного из сотрудников государственного органа без освобождения от его основных функциональных обязанностей.</w:t>
      </w:r>
    </w:p>
    <w:bookmarkEnd w:id="439"/>
    <w:bookmarkStart w:name="z483" w:id="440"/>
    <w:p>
      <w:pPr>
        <w:spacing w:after="0"/>
        <w:ind w:left="0"/>
        <w:jc w:val="both"/>
      </w:pPr>
      <w:r>
        <w:rPr>
          <w:rFonts w:ascii="Times New Roman"/>
          <w:b w:val="false"/>
          <w:i w:val="false"/>
          <w:color w:val="000000"/>
          <w:sz w:val="28"/>
        </w:rPr>
        <w:t>
      2. Уполномоченное лицо (подразделение) по взаимодействию со средствами массовой информации осуществляет свою деятельность на основании положения, разработанного на основе типового положения, утвержденного уполномоченным органом, с учетом специфики деятельности специальных государственных органов и Национального Банка Республики Казахстан.</w:t>
      </w:r>
    </w:p>
    <w:bookmarkEnd w:id="440"/>
    <w:bookmarkStart w:name="z484" w:id="441"/>
    <w:p>
      <w:pPr>
        <w:spacing w:after="0"/>
        <w:ind w:left="0"/>
        <w:jc w:val="both"/>
      </w:pPr>
      <w:r>
        <w:rPr>
          <w:rFonts w:ascii="Times New Roman"/>
          <w:b w:val="false"/>
          <w:i w:val="false"/>
          <w:color w:val="000000"/>
          <w:sz w:val="28"/>
        </w:rPr>
        <w:t>
      3. Уполномоченное лицо (подразделение) по взаимодействию со средствами массовой информации взаимодействует с уполномоченным органом в соответствии с порядком, определяемым уполномоченным органом.</w:t>
      </w:r>
    </w:p>
    <w:bookmarkEnd w:id="441"/>
    <w:bookmarkStart w:name="z485" w:id="442"/>
    <w:p>
      <w:pPr>
        <w:spacing w:after="0"/>
        <w:ind w:left="0"/>
        <w:jc w:val="both"/>
      </w:pPr>
      <w:r>
        <w:rPr>
          <w:rFonts w:ascii="Times New Roman"/>
          <w:b w:val="false"/>
          <w:i w:val="false"/>
          <w:color w:val="000000"/>
          <w:sz w:val="28"/>
        </w:rPr>
        <w:t>
      4. Уполномоченное лицо (подразделение) по взаимодействию со средствами массовой информации проходит курсы повышения квалификации в порядке, определяемом законодательством Республики Казахстан.</w:t>
      </w:r>
    </w:p>
    <w:bookmarkEnd w:id="442"/>
    <w:bookmarkStart w:name="z486" w:id="443"/>
    <w:p>
      <w:pPr>
        <w:spacing w:after="0"/>
        <w:ind w:left="0"/>
        <w:jc w:val="both"/>
      </w:pPr>
      <w:r>
        <w:rPr>
          <w:rFonts w:ascii="Times New Roman"/>
          <w:b w:val="false"/>
          <w:i w:val="false"/>
          <w:color w:val="000000"/>
          <w:sz w:val="28"/>
        </w:rPr>
        <w:t>
      5. Уполномоченное лицо (подразделение) по взаимодействию со средствами массовой информации не подлежит исключению по штатной численности (из штатного расписания) государственного органа, указанного в пункте 1 настоящей статьи, за исключением случаев ликвидации (упразднения) или реорганизации государственного органа.</w:t>
      </w:r>
    </w:p>
    <w:bookmarkEnd w:id="443"/>
    <w:p>
      <w:pPr>
        <w:spacing w:after="0"/>
        <w:ind w:left="0"/>
        <w:jc w:val="both"/>
      </w:pPr>
      <w:r>
        <w:rPr>
          <w:rFonts w:ascii="Times New Roman"/>
          <w:b/>
          <w:i w:val="false"/>
          <w:color w:val="000000"/>
          <w:sz w:val="28"/>
        </w:rPr>
        <w:t>Статья 40. Заявления по вопросам рассмотрения фактов кибербуллинга в масс-медиа в отношении ребенка</w:t>
      </w:r>
    </w:p>
    <w:bookmarkStart w:name="z488" w:id="444"/>
    <w:p>
      <w:pPr>
        <w:spacing w:after="0"/>
        <w:ind w:left="0"/>
        <w:jc w:val="both"/>
      </w:pPr>
      <w:r>
        <w:rPr>
          <w:rFonts w:ascii="Times New Roman"/>
          <w:b w:val="false"/>
          <w:i w:val="false"/>
          <w:color w:val="000000"/>
          <w:sz w:val="28"/>
        </w:rPr>
        <w:t>
      1. Гражданин либо законный представитель ребенка в случае выявления в отношении ребенка фактов кибербуллинга вправе в письменном виде или в форме электронного документа обращаться в уполномоченный орган с заявлением о совершаемых фактах кибербуллинга в отношении ребенка с указанием наименования масс-медиа, в котором происходят противоправные действия.</w:t>
      </w:r>
    </w:p>
    <w:bookmarkEnd w:id="444"/>
    <w:bookmarkStart w:name="z489" w:id="445"/>
    <w:p>
      <w:pPr>
        <w:spacing w:after="0"/>
        <w:ind w:left="0"/>
        <w:jc w:val="both"/>
      </w:pPr>
      <w:r>
        <w:rPr>
          <w:rFonts w:ascii="Times New Roman"/>
          <w:b w:val="false"/>
          <w:i w:val="false"/>
          <w:color w:val="000000"/>
          <w:sz w:val="28"/>
        </w:rPr>
        <w:t>
      Заявления, поданные в письменном виде или в форме электронного документа, направляются за подписью и (или) удостоверяются посредством электронной цифровой подписи.</w:t>
      </w:r>
    </w:p>
    <w:bookmarkEnd w:id="445"/>
    <w:bookmarkStart w:name="z490" w:id="446"/>
    <w:p>
      <w:pPr>
        <w:spacing w:after="0"/>
        <w:ind w:left="0"/>
        <w:jc w:val="both"/>
      </w:pPr>
      <w:r>
        <w:rPr>
          <w:rFonts w:ascii="Times New Roman"/>
          <w:b w:val="false"/>
          <w:i w:val="false"/>
          <w:color w:val="000000"/>
          <w:sz w:val="28"/>
        </w:rPr>
        <w:t>
      Заявление по фактам кибербуллинга в отношении ребенка рассматривается экспертной группой в течение трех рабочих дней со дня его поступления.</w:t>
      </w:r>
    </w:p>
    <w:bookmarkEnd w:id="446"/>
    <w:bookmarkStart w:name="z491" w:id="447"/>
    <w:p>
      <w:pPr>
        <w:spacing w:after="0"/>
        <w:ind w:left="0"/>
        <w:jc w:val="both"/>
      </w:pPr>
      <w:r>
        <w:rPr>
          <w:rFonts w:ascii="Times New Roman"/>
          <w:b w:val="false"/>
          <w:i w:val="false"/>
          <w:color w:val="000000"/>
          <w:sz w:val="28"/>
        </w:rPr>
        <w:t>
      Порядок создания экспертной группы, а также рассмотрения заявления по фактам кибербуллинга в отношении ребенка определяется уполномоченным органом. Ответ представляется на государственном языке или языке обращения.</w:t>
      </w:r>
    </w:p>
    <w:bookmarkEnd w:id="447"/>
    <w:bookmarkStart w:name="z492" w:id="448"/>
    <w:p>
      <w:pPr>
        <w:spacing w:after="0"/>
        <w:ind w:left="0"/>
        <w:jc w:val="both"/>
      </w:pPr>
      <w:r>
        <w:rPr>
          <w:rFonts w:ascii="Times New Roman"/>
          <w:b w:val="false"/>
          <w:i w:val="false"/>
          <w:color w:val="000000"/>
          <w:sz w:val="28"/>
        </w:rPr>
        <w:t>
      В случаях, когда запрашиваемая информация входит в компетенцию нескольких обладателей информации и при ответе на заявление требуется получение информации от иных обладателей информации, срок рассмотрения может быть однократно продлен уполномоченным органом не более чем на пятнадцать календарных дней, а заявителю сообщается в течение двух рабочих дней с момента продления срока рассмотрения.</w:t>
      </w:r>
    </w:p>
    <w:bookmarkEnd w:id="448"/>
    <w:bookmarkStart w:name="z493" w:id="449"/>
    <w:p>
      <w:pPr>
        <w:spacing w:after="0"/>
        <w:ind w:left="0"/>
        <w:jc w:val="both"/>
      </w:pPr>
      <w:r>
        <w:rPr>
          <w:rFonts w:ascii="Times New Roman"/>
          <w:b w:val="false"/>
          <w:i w:val="false"/>
          <w:color w:val="000000"/>
          <w:sz w:val="28"/>
        </w:rPr>
        <w:t>
      2. В рассмотрении заявления отказывается, если в содержании заявления не указана масс-медиа, в которой совершаются факты кибербуллинга в отношении ребенка.</w:t>
      </w:r>
    </w:p>
    <w:bookmarkEnd w:id="449"/>
    <w:bookmarkStart w:name="z494" w:id="450"/>
    <w:p>
      <w:pPr>
        <w:spacing w:after="0"/>
        <w:ind w:left="0"/>
        <w:jc w:val="both"/>
      </w:pPr>
      <w:r>
        <w:rPr>
          <w:rFonts w:ascii="Times New Roman"/>
          <w:b w:val="false"/>
          <w:i w:val="false"/>
          <w:color w:val="000000"/>
          <w:sz w:val="28"/>
        </w:rPr>
        <w:t>
      3. За непредставление или несвоевременное представление ответа на заявление гражданина либо законного представителя ребенка по фактам кибербуллинга должностные лица уполномоченного органа несут ответственность, установленную законами Республики Казахстан.</w:t>
      </w:r>
    </w:p>
    <w:bookmarkEnd w:id="450"/>
    <w:bookmarkStart w:name="z495" w:id="451"/>
    <w:p>
      <w:pPr>
        <w:spacing w:after="0"/>
        <w:ind w:left="0"/>
        <w:jc w:val="both"/>
      </w:pPr>
      <w:r>
        <w:rPr>
          <w:rFonts w:ascii="Times New Roman"/>
          <w:b w:val="false"/>
          <w:i w:val="false"/>
          <w:color w:val="000000"/>
          <w:sz w:val="28"/>
        </w:rPr>
        <w:t>
      4. Отказ в рассмотрении заявления может быть обжалован гражданином либо законным представителем ребенка в порядке, установленном законами Республики Казахстан.</w:t>
      </w:r>
    </w:p>
    <w:bookmarkEnd w:id="451"/>
    <w:bookmarkStart w:name="z496" w:id="452"/>
    <w:p>
      <w:pPr>
        <w:spacing w:after="0"/>
        <w:ind w:left="0"/>
        <w:jc w:val="both"/>
      </w:pPr>
      <w:r>
        <w:rPr>
          <w:rFonts w:ascii="Times New Roman"/>
          <w:b w:val="false"/>
          <w:i w:val="false"/>
          <w:color w:val="000000"/>
          <w:sz w:val="28"/>
        </w:rPr>
        <w:t>
      Примечание. В целях настоящей статьи под кибербуллингом понимаются систематические (два и более раза) действия унизительного характера в отношении ребенка, преследование и (или) запугивание ребенка, в том числе направленные на принуждение к совершению или отказу от совершения какого-либо действия, с использованием масс-медиа.</w:t>
      </w:r>
    </w:p>
    <w:bookmarkEnd w:id="452"/>
    <w:p>
      <w:pPr>
        <w:spacing w:after="0"/>
        <w:ind w:left="0"/>
        <w:jc w:val="both"/>
      </w:pPr>
      <w:r>
        <w:rPr>
          <w:rFonts w:ascii="Times New Roman"/>
          <w:b/>
          <w:i w:val="false"/>
          <w:color w:val="000000"/>
          <w:sz w:val="28"/>
        </w:rPr>
        <w:t>Статья 41. Общественно-профессиональные советы по вопросам саморегулирования деятельности средств массовой информации</w:t>
      </w:r>
    </w:p>
    <w:bookmarkStart w:name="z498" w:id="453"/>
    <w:p>
      <w:pPr>
        <w:spacing w:after="0"/>
        <w:ind w:left="0"/>
        <w:jc w:val="both"/>
      </w:pPr>
      <w:r>
        <w:rPr>
          <w:rFonts w:ascii="Times New Roman"/>
          <w:b w:val="false"/>
          <w:i w:val="false"/>
          <w:color w:val="000000"/>
          <w:sz w:val="28"/>
        </w:rPr>
        <w:t xml:space="preserve">
      1. Общественно-профессиональный совет по вопросам саморегулирования деятельности средств массовой информации создается на добровольной основе в целях развития медиаотрасли. </w:t>
      </w:r>
    </w:p>
    <w:bookmarkEnd w:id="453"/>
    <w:bookmarkStart w:name="z499" w:id="454"/>
    <w:p>
      <w:pPr>
        <w:spacing w:after="0"/>
        <w:ind w:left="0"/>
        <w:jc w:val="both"/>
      </w:pPr>
      <w:r>
        <w:rPr>
          <w:rFonts w:ascii="Times New Roman"/>
          <w:b w:val="false"/>
          <w:i w:val="false"/>
          <w:color w:val="000000"/>
          <w:sz w:val="28"/>
        </w:rPr>
        <w:t>
      2. Общественно-профессиональный совет по вопросам саморегулирования деятельности средств массовой информации осуществляет свою деятельность на основании типового положения, утвержденного уполномоченным органом.</w:t>
      </w:r>
    </w:p>
    <w:bookmarkEnd w:id="454"/>
    <w:bookmarkStart w:name="z500" w:id="455"/>
    <w:p>
      <w:pPr>
        <w:spacing w:after="0"/>
        <w:ind w:left="0"/>
        <w:jc w:val="both"/>
      </w:pPr>
      <w:r>
        <w:rPr>
          <w:rFonts w:ascii="Times New Roman"/>
          <w:b w:val="false"/>
          <w:i w:val="false"/>
          <w:color w:val="000000"/>
          <w:sz w:val="28"/>
        </w:rPr>
        <w:t>
      3. Общественно-профессиональные советы по вопросам саморегулирования деятельности средств массовой информации могут быть организованы как на республиканском, так и на региональном уровне.</w:t>
      </w:r>
    </w:p>
    <w:bookmarkEnd w:id="455"/>
    <w:bookmarkStart w:name="z501" w:id="456"/>
    <w:p>
      <w:pPr>
        <w:spacing w:after="0"/>
        <w:ind w:left="0"/>
        <w:jc w:val="both"/>
      </w:pPr>
      <w:r>
        <w:rPr>
          <w:rFonts w:ascii="Times New Roman"/>
          <w:b w:val="false"/>
          <w:i w:val="false"/>
          <w:color w:val="000000"/>
          <w:sz w:val="28"/>
        </w:rPr>
        <w:t xml:space="preserve">
      4. Республиканский общественно-профессиональный совет по вопросам саморегулирования деятельности средств массовой информации формируется из представителей профессионального сообщества средств массовой информации. </w:t>
      </w:r>
    </w:p>
    <w:bookmarkEnd w:id="456"/>
    <w:bookmarkStart w:name="z502" w:id="457"/>
    <w:p>
      <w:pPr>
        <w:spacing w:after="0"/>
        <w:ind w:left="0"/>
        <w:jc w:val="both"/>
      </w:pPr>
      <w:r>
        <w:rPr>
          <w:rFonts w:ascii="Times New Roman"/>
          <w:b w:val="false"/>
          <w:i w:val="false"/>
          <w:color w:val="000000"/>
          <w:sz w:val="28"/>
        </w:rPr>
        <w:t>
      Региональные общественно-профессиональные советы по вопросам саморегулирования деятельности средств массовой информации формируются из представителей местных профессиональных сообществ, средств массовой информации.</w:t>
      </w:r>
    </w:p>
    <w:bookmarkEnd w:id="457"/>
    <w:bookmarkStart w:name="z503" w:id="458"/>
    <w:p>
      <w:pPr>
        <w:spacing w:after="0"/>
        <w:ind w:left="0"/>
        <w:jc w:val="both"/>
      </w:pPr>
      <w:r>
        <w:rPr>
          <w:rFonts w:ascii="Times New Roman"/>
          <w:b w:val="false"/>
          <w:i w:val="false"/>
          <w:color w:val="000000"/>
          <w:sz w:val="28"/>
        </w:rPr>
        <w:t xml:space="preserve">
      5. Основной функцией общественно-профессиональных советов по вопросам саморегулирования деятельности средств массовой информации является разработка Этического кодекса журналистов. </w:t>
      </w:r>
    </w:p>
    <w:bookmarkEnd w:id="458"/>
    <w:bookmarkStart w:name="z504" w:id="459"/>
    <w:p>
      <w:pPr>
        <w:spacing w:after="0"/>
        <w:ind w:left="0"/>
        <w:jc w:val="both"/>
      </w:pPr>
      <w:r>
        <w:rPr>
          <w:rFonts w:ascii="Times New Roman"/>
          <w:b w:val="false"/>
          <w:i w:val="false"/>
          <w:color w:val="000000"/>
          <w:sz w:val="28"/>
        </w:rPr>
        <w:t xml:space="preserve">
      6. Рекомендации общественно-профессиональных советов по вопросам саморегулирования деятельности средств массовой информации подлежат обязательному рассмотрению и реагированию государственными органами. </w:t>
      </w:r>
    </w:p>
    <w:bookmarkEnd w:id="459"/>
    <w:bookmarkStart w:name="z505" w:id="460"/>
    <w:p>
      <w:pPr>
        <w:spacing w:after="0"/>
        <w:ind w:left="0"/>
        <w:jc w:val="left"/>
      </w:pPr>
      <w:r>
        <w:rPr>
          <w:rFonts w:ascii="Times New Roman"/>
          <w:b/>
          <w:i w:val="false"/>
          <w:color w:val="000000"/>
        </w:rPr>
        <w:t xml:space="preserve"> Глава 6. ОРГАНИЗАЦИЯ ТЕЛЕРАДИОВЕЩАНИЯ</w:t>
      </w:r>
    </w:p>
    <w:bookmarkEnd w:id="460"/>
    <w:p>
      <w:pPr>
        <w:spacing w:after="0"/>
        <w:ind w:left="0"/>
        <w:jc w:val="both"/>
      </w:pPr>
      <w:r>
        <w:rPr>
          <w:rFonts w:ascii="Times New Roman"/>
          <w:b/>
          <w:i w:val="false"/>
          <w:color w:val="000000"/>
          <w:sz w:val="28"/>
        </w:rPr>
        <w:t>Статья 42. Субъекты телерадиовещания</w:t>
      </w:r>
    </w:p>
    <w:bookmarkStart w:name="z507" w:id="461"/>
    <w:p>
      <w:pPr>
        <w:spacing w:after="0"/>
        <w:ind w:left="0"/>
        <w:jc w:val="both"/>
      </w:pPr>
      <w:r>
        <w:rPr>
          <w:rFonts w:ascii="Times New Roman"/>
          <w:b w:val="false"/>
          <w:i w:val="false"/>
          <w:color w:val="000000"/>
          <w:sz w:val="28"/>
        </w:rPr>
        <w:t>
      Субъектами телерадиовещания в Республике Казахстан являются телерадиокомпании, операторы телерадиовещания, производители теле-, радиопрограмм и распространители индивидуальных спутниковых и эфирных приемных устройств.</w:t>
      </w:r>
    </w:p>
    <w:bookmarkEnd w:id="461"/>
    <w:p>
      <w:pPr>
        <w:spacing w:after="0"/>
        <w:ind w:left="0"/>
        <w:jc w:val="both"/>
      </w:pPr>
      <w:r>
        <w:rPr>
          <w:rFonts w:ascii="Times New Roman"/>
          <w:b/>
          <w:i w:val="false"/>
          <w:color w:val="000000"/>
          <w:sz w:val="28"/>
        </w:rPr>
        <w:t>Статья 43. Телерадиокомпания</w:t>
      </w:r>
    </w:p>
    <w:bookmarkStart w:name="z509" w:id="462"/>
    <w:p>
      <w:pPr>
        <w:spacing w:after="0"/>
        <w:ind w:left="0"/>
        <w:jc w:val="both"/>
      </w:pPr>
      <w:r>
        <w:rPr>
          <w:rFonts w:ascii="Times New Roman"/>
          <w:b w:val="false"/>
          <w:i w:val="false"/>
          <w:color w:val="000000"/>
          <w:sz w:val="28"/>
        </w:rPr>
        <w:t>
      1. Телерадиокомпания осуществляет деятельность по формированию теле-, радиоканалов для дальнейшего их распространения в сетях телерадиовещания.</w:t>
      </w:r>
    </w:p>
    <w:bookmarkEnd w:id="462"/>
    <w:bookmarkStart w:name="z510" w:id="463"/>
    <w:p>
      <w:pPr>
        <w:spacing w:after="0"/>
        <w:ind w:left="0"/>
        <w:jc w:val="both"/>
      </w:pPr>
      <w:r>
        <w:rPr>
          <w:rFonts w:ascii="Times New Roman"/>
          <w:b w:val="false"/>
          <w:i w:val="false"/>
          <w:color w:val="000000"/>
          <w:sz w:val="28"/>
        </w:rPr>
        <w:t>
      2. Телерадиокомпании:</w:t>
      </w:r>
    </w:p>
    <w:bookmarkEnd w:id="463"/>
    <w:bookmarkStart w:name="z511" w:id="464"/>
    <w:p>
      <w:pPr>
        <w:spacing w:after="0"/>
        <w:ind w:left="0"/>
        <w:jc w:val="both"/>
      </w:pPr>
      <w:r>
        <w:rPr>
          <w:rFonts w:ascii="Times New Roman"/>
          <w:b w:val="false"/>
          <w:i w:val="false"/>
          <w:color w:val="000000"/>
          <w:sz w:val="28"/>
        </w:rPr>
        <w:t>
      1) осуществляют постановку на учет теле-, радиоканала в уполномоченном органе как средство массовой информации;</w:t>
      </w:r>
    </w:p>
    <w:bookmarkEnd w:id="464"/>
    <w:bookmarkStart w:name="z512" w:id="465"/>
    <w:p>
      <w:pPr>
        <w:spacing w:after="0"/>
        <w:ind w:left="0"/>
        <w:jc w:val="both"/>
      </w:pPr>
      <w:r>
        <w:rPr>
          <w:rFonts w:ascii="Times New Roman"/>
          <w:b w:val="false"/>
          <w:i w:val="false"/>
          <w:color w:val="000000"/>
          <w:sz w:val="28"/>
        </w:rPr>
        <w:t xml:space="preserve">
      2) обеспечивают соблюдение технических параметров формируемых теле-, радиоканалов в соответствии с требованиями национальных стандартов телерадиовещания, а также техническими параметрами качества телерадиовещания; </w:t>
      </w:r>
    </w:p>
    <w:bookmarkEnd w:id="465"/>
    <w:bookmarkStart w:name="z513" w:id="466"/>
    <w:p>
      <w:pPr>
        <w:spacing w:after="0"/>
        <w:ind w:left="0"/>
        <w:jc w:val="both"/>
      </w:pPr>
      <w:r>
        <w:rPr>
          <w:rFonts w:ascii="Times New Roman"/>
          <w:b w:val="false"/>
          <w:i w:val="false"/>
          <w:color w:val="000000"/>
          <w:sz w:val="28"/>
        </w:rPr>
        <w:t>
      3) обеспечивают качество подачи теле-, радиоканалами теле-, радиопрограмм в соответствии с правилами присоединения технических средств телерадиовещания к сетям операторов телерадиовещания, технической эксплуатации систем телерадиовещания и требованиями национальных стандартов телерадиовещания, а также техническими параметрами качества телерадиовещания;</w:t>
      </w:r>
    </w:p>
    <w:bookmarkEnd w:id="466"/>
    <w:bookmarkStart w:name="z514" w:id="467"/>
    <w:p>
      <w:pPr>
        <w:spacing w:after="0"/>
        <w:ind w:left="0"/>
        <w:jc w:val="both"/>
      </w:pPr>
      <w:r>
        <w:rPr>
          <w:rFonts w:ascii="Times New Roman"/>
          <w:b w:val="false"/>
          <w:i w:val="false"/>
          <w:color w:val="000000"/>
          <w:sz w:val="28"/>
        </w:rPr>
        <w:t>
      4) используют технические средства формирования теле-, радиоканалов, имеющие сертификаты соответствия, выданные в соответствии с Законом Республики Казахстан "О техническом регулировании".</w:t>
      </w:r>
    </w:p>
    <w:bookmarkEnd w:id="467"/>
    <w:p>
      <w:pPr>
        <w:spacing w:after="0"/>
        <w:ind w:left="0"/>
        <w:jc w:val="both"/>
      </w:pPr>
      <w:r>
        <w:rPr>
          <w:rFonts w:ascii="Times New Roman"/>
          <w:b/>
          <w:i w:val="false"/>
          <w:color w:val="000000"/>
          <w:sz w:val="28"/>
        </w:rPr>
        <w:t>Статья 44. Национальный оператор телерадиовещания</w:t>
      </w:r>
    </w:p>
    <w:bookmarkStart w:name="z516" w:id="468"/>
    <w:p>
      <w:pPr>
        <w:spacing w:after="0"/>
        <w:ind w:left="0"/>
        <w:jc w:val="both"/>
      </w:pPr>
      <w:r>
        <w:rPr>
          <w:rFonts w:ascii="Times New Roman"/>
          <w:b w:val="false"/>
          <w:i w:val="false"/>
          <w:color w:val="000000"/>
          <w:sz w:val="28"/>
        </w:rPr>
        <w:t>
      1. Национальным оператором телерадиовещания является юридическое лицо, определяемое Правительством Республики Казахстан, со стопроцентным пакетом акций, принадлежащим государству, на которое возложены задачи по содержанию и развитию национальной сети телерадиовещания.</w:t>
      </w:r>
    </w:p>
    <w:bookmarkEnd w:id="468"/>
    <w:bookmarkStart w:name="z517" w:id="469"/>
    <w:p>
      <w:pPr>
        <w:spacing w:after="0"/>
        <w:ind w:left="0"/>
        <w:jc w:val="both"/>
      </w:pPr>
      <w:r>
        <w:rPr>
          <w:rFonts w:ascii="Times New Roman"/>
          <w:b w:val="false"/>
          <w:i w:val="false"/>
          <w:color w:val="000000"/>
          <w:sz w:val="28"/>
        </w:rPr>
        <w:t>
      2. Национальный оператор телерадиовещания:</w:t>
      </w:r>
    </w:p>
    <w:bookmarkEnd w:id="469"/>
    <w:bookmarkStart w:name="z518" w:id="470"/>
    <w:p>
      <w:pPr>
        <w:spacing w:after="0"/>
        <w:ind w:left="0"/>
        <w:jc w:val="both"/>
      </w:pPr>
      <w:r>
        <w:rPr>
          <w:rFonts w:ascii="Times New Roman"/>
          <w:b w:val="false"/>
          <w:i w:val="false"/>
          <w:color w:val="000000"/>
          <w:sz w:val="28"/>
        </w:rPr>
        <w:t>
      1) предоставляет телерадиокомпаниям и операторам телерадиовещания равное право пользования национальной сетью телерадиовещания на основании договоров, заключенных с телерадиокомпаниями и операторами телерадиовещания в соответствии с законодательством Республики Казахстан;</w:t>
      </w:r>
    </w:p>
    <w:bookmarkEnd w:id="470"/>
    <w:bookmarkStart w:name="z519" w:id="471"/>
    <w:p>
      <w:pPr>
        <w:spacing w:after="0"/>
        <w:ind w:left="0"/>
        <w:jc w:val="both"/>
      </w:pPr>
      <w:r>
        <w:rPr>
          <w:rFonts w:ascii="Times New Roman"/>
          <w:b w:val="false"/>
          <w:i w:val="false"/>
          <w:color w:val="000000"/>
          <w:sz w:val="28"/>
        </w:rPr>
        <w:t>
      2) обеспечивает сохранность единого имущественного комплекса национальной сети телерадиовещания;</w:t>
      </w:r>
    </w:p>
    <w:bookmarkEnd w:id="471"/>
    <w:bookmarkStart w:name="z520" w:id="472"/>
    <w:p>
      <w:pPr>
        <w:spacing w:after="0"/>
        <w:ind w:left="0"/>
        <w:jc w:val="both"/>
      </w:pPr>
      <w:r>
        <w:rPr>
          <w:rFonts w:ascii="Times New Roman"/>
          <w:b w:val="false"/>
          <w:i w:val="false"/>
          <w:color w:val="000000"/>
          <w:sz w:val="28"/>
        </w:rPr>
        <w:t>
      3) осуществляет содержание и эксплуатацию национальной сети телерадиовещания;</w:t>
      </w:r>
    </w:p>
    <w:bookmarkEnd w:id="472"/>
    <w:bookmarkStart w:name="z521" w:id="473"/>
    <w:p>
      <w:pPr>
        <w:spacing w:after="0"/>
        <w:ind w:left="0"/>
        <w:jc w:val="both"/>
      </w:pPr>
      <w:r>
        <w:rPr>
          <w:rFonts w:ascii="Times New Roman"/>
          <w:b w:val="false"/>
          <w:i w:val="false"/>
          <w:color w:val="000000"/>
          <w:sz w:val="28"/>
        </w:rPr>
        <w:t>
      4) осуществляет развитие и модернизацию национальной сети телерадиовещания на основе современных передовых технологий;</w:t>
      </w:r>
    </w:p>
    <w:bookmarkEnd w:id="473"/>
    <w:bookmarkStart w:name="z522" w:id="474"/>
    <w:p>
      <w:pPr>
        <w:spacing w:after="0"/>
        <w:ind w:left="0"/>
        <w:jc w:val="both"/>
      </w:pPr>
      <w:r>
        <w:rPr>
          <w:rFonts w:ascii="Times New Roman"/>
          <w:b w:val="false"/>
          <w:i w:val="false"/>
          <w:color w:val="000000"/>
          <w:sz w:val="28"/>
        </w:rPr>
        <w:t>
      5) осуществляет трансляцию обязательных теле-, радиоканалов и теле-, радиоканалов свободного доступа;</w:t>
      </w:r>
    </w:p>
    <w:bookmarkEnd w:id="474"/>
    <w:bookmarkStart w:name="z523" w:id="475"/>
    <w:p>
      <w:pPr>
        <w:spacing w:after="0"/>
        <w:ind w:left="0"/>
        <w:jc w:val="both"/>
      </w:pPr>
      <w:r>
        <w:rPr>
          <w:rFonts w:ascii="Times New Roman"/>
          <w:b w:val="false"/>
          <w:i w:val="false"/>
          <w:color w:val="000000"/>
          <w:sz w:val="28"/>
        </w:rPr>
        <w:t>
      6) осуществляет трансляцию теле-, радиоканалов свободного доступа в сети цифрового эфирного телерадиовещания в соответствии с установленными тарифами на основании заключенных договоров;</w:t>
      </w:r>
    </w:p>
    <w:bookmarkEnd w:id="475"/>
    <w:bookmarkStart w:name="z524" w:id="476"/>
    <w:p>
      <w:pPr>
        <w:spacing w:after="0"/>
        <w:ind w:left="0"/>
        <w:jc w:val="both"/>
      </w:pPr>
      <w:r>
        <w:rPr>
          <w:rFonts w:ascii="Times New Roman"/>
          <w:b w:val="false"/>
          <w:i w:val="false"/>
          <w:color w:val="000000"/>
          <w:sz w:val="28"/>
        </w:rPr>
        <w:t>
      7) публикует на своем интернет-ресурсе тарифы на услуги по распространению теле-, радиоканалов;</w:t>
      </w:r>
    </w:p>
    <w:bookmarkEnd w:id="476"/>
    <w:bookmarkStart w:name="z525" w:id="477"/>
    <w:p>
      <w:pPr>
        <w:spacing w:after="0"/>
        <w:ind w:left="0"/>
        <w:jc w:val="both"/>
      </w:pPr>
      <w:r>
        <w:rPr>
          <w:rFonts w:ascii="Times New Roman"/>
          <w:b w:val="false"/>
          <w:i w:val="false"/>
          <w:color w:val="000000"/>
          <w:sz w:val="28"/>
        </w:rPr>
        <w:t>
      8) обеспечивает резервирование спутникового ресурса на спутнике для распространения обязательных теле-, радиоканалов в сетях цифрового и аналогового эфирного вещания сети цифрового эфирного вещания.</w:t>
      </w:r>
    </w:p>
    <w:bookmarkEnd w:id="477"/>
    <w:bookmarkStart w:name="z526" w:id="478"/>
    <w:p>
      <w:pPr>
        <w:spacing w:after="0"/>
        <w:ind w:left="0"/>
        <w:jc w:val="both"/>
      </w:pPr>
      <w:r>
        <w:rPr>
          <w:rFonts w:ascii="Times New Roman"/>
          <w:b w:val="false"/>
          <w:i w:val="false"/>
          <w:color w:val="000000"/>
          <w:sz w:val="28"/>
        </w:rPr>
        <w:t>
      Национальный оператор телерадиовещания вправе осуществлять деятельность по распространению телегазеты в сетях телекоммуникаций.</w:t>
      </w:r>
    </w:p>
    <w:bookmarkEnd w:id="478"/>
    <w:bookmarkStart w:name="z527" w:id="479"/>
    <w:p>
      <w:pPr>
        <w:spacing w:after="0"/>
        <w:ind w:left="0"/>
        <w:jc w:val="both"/>
      </w:pPr>
      <w:r>
        <w:rPr>
          <w:rFonts w:ascii="Times New Roman"/>
          <w:b w:val="false"/>
          <w:i w:val="false"/>
          <w:color w:val="000000"/>
          <w:sz w:val="28"/>
        </w:rPr>
        <w:t>
      При введении на территории Республики Казахстан чрезвычайного положения уполномоченный орган возмещает национальному оператору телерадиовещания затраты по обеспечению трансляции и (или) ретрансляции по национальной сети телерадиовещания негосударственных теле-, радиоканалов посредством аналогового и цифрового телерадиовещания в случае отсутствия иных источников финансирования в соответствии с установленными национальным оператором тарифами в течение всего срока действия чрезвычайного положения.</w:t>
      </w:r>
    </w:p>
    <w:bookmarkEnd w:id="479"/>
    <w:bookmarkStart w:name="z528" w:id="480"/>
    <w:p>
      <w:pPr>
        <w:spacing w:after="0"/>
        <w:ind w:left="0"/>
        <w:jc w:val="both"/>
      </w:pPr>
      <w:r>
        <w:rPr>
          <w:rFonts w:ascii="Times New Roman"/>
          <w:b w:val="false"/>
          <w:i w:val="false"/>
          <w:color w:val="000000"/>
          <w:sz w:val="28"/>
        </w:rPr>
        <w:t>
      Национальный оператор телерадиовещания после полного перехода на цифровое эфирное телерадиовещание осуществляет дальнейшее развитие сетей телерадиовещания за счет собственных средств.</w:t>
      </w:r>
    </w:p>
    <w:bookmarkEnd w:id="480"/>
    <w:p>
      <w:pPr>
        <w:spacing w:after="0"/>
        <w:ind w:left="0"/>
        <w:jc w:val="both"/>
      </w:pPr>
      <w:r>
        <w:rPr>
          <w:rFonts w:ascii="Times New Roman"/>
          <w:b/>
          <w:i w:val="false"/>
          <w:color w:val="000000"/>
          <w:sz w:val="28"/>
        </w:rPr>
        <w:t>Статья 45. Операторы телерадиовещания</w:t>
      </w:r>
    </w:p>
    <w:bookmarkStart w:name="z530" w:id="481"/>
    <w:p>
      <w:pPr>
        <w:spacing w:after="0"/>
        <w:ind w:left="0"/>
        <w:jc w:val="both"/>
      </w:pPr>
      <w:r>
        <w:rPr>
          <w:rFonts w:ascii="Times New Roman"/>
          <w:b w:val="false"/>
          <w:i w:val="false"/>
          <w:color w:val="000000"/>
          <w:sz w:val="28"/>
        </w:rPr>
        <w:t>
      1. Операторы телерадиовещания осуществляют деятельность по распространению теле-, радиоканалов в сетях телекоммуникаций путем:</w:t>
      </w:r>
    </w:p>
    <w:bookmarkEnd w:id="481"/>
    <w:bookmarkStart w:name="z531" w:id="482"/>
    <w:p>
      <w:pPr>
        <w:spacing w:after="0"/>
        <w:ind w:left="0"/>
        <w:jc w:val="both"/>
      </w:pPr>
      <w:r>
        <w:rPr>
          <w:rFonts w:ascii="Times New Roman"/>
          <w:b w:val="false"/>
          <w:i w:val="false"/>
          <w:color w:val="000000"/>
          <w:sz w:val="28"/>
        </w:rPr>
        <w:t>
      1) трансляции и (или) ретрансляции пакетов теле-, радиоканалов;</w:t>
      </w:r>
    </w:p>
    <w:bookmarkEnd w:id="482"/>
    <w:bookmarkStart w:name="z532" w:id="483"/>
    <w:p>
      <w:pPr>
        <w:spacing w:after="0"/>
        <w:ind w:left="0"/>
        <w:jc w:val="both"/>
      </w:pPr>
      <w:r>
        <w:rPr>
          <w:rFonts w:ascii="Times New Roman"/>
          <w:b w:val="false"/>
          <w:i w:val="false"/>
          <w:color w:val="000000"/>
          <w:sz w:val="28"/>
        </w:rPr>
        <w:t>
      2) трансляции и (или) ретрансляции теле-, радиоканалов на основании договоров, заключенных с телерадиокомпаниями в соответствии с гражданским законодательством Республики Казахстан;</w:t>
      </w:r>
    </w:p>
    <w:bookmarkEnd w:id="483"/>
    <w:bookmarkStart w:name="z533" w:id="484"/>
    <w:p>
      <w:pPr>
        <w:spacing w:after="0"/>
        <w:ind w:left="0"/>
        <w:jc w:val="both"/>
      </w:pPr>
      <w:r>
        <w:rPr>
          <w:rFonts w:ascii="Times New Roman"/>
          <w:b w:val="false"/>
          <w:i w:val="false"/>
          <w:color w:val="000000"/>
          <w:sz w:val="28"/>
        </w:rPr>
        <w:t>
      3) ретрансляции теле-, радиоканалов без изменения содержания их теле-, радиопрограмм, если иное не предусмотрено договором между операторами телерадиовещания и телерадиокомпаниями.</w:t>
      </w:r>
    </w:p>
    <w:bookmarkEnd w:id="484"/>
    <w:bookmarkStart w:name="z534" w:id="485"/>
    <w:p>
      <w:pPr>
        <w:spacing w:after="0"/>
        <w:ind w:left="0"/>
        <w:jc w:val="both"/>
      </w:pPr>
      <w:r>
        <w:rPr>
          <w:rFonts w:ascii="Times New Roman"/>
          <w:b w:val="false"/>
          <w:i w:val="false"/>
          <w:color w:val="000000"/>
          <w:sz w:val="28"/>
        </w:rPr>
        <w:t xml:space="preserve">
      Положение настоящего подпункта не распространяется на случаи,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58 настоящего Закона;</w:t>
      </w:r>
    </w:p>
    <w:bookmarkEnd w:id="485"/>
    <w:bookmarkStart w:name="z535" w:id="486"/>
    <w:p>
      <w:pPr>
        <w:spacing w:after="0"/>
        <w:ind w:left="0"/>
        <w:jc w:val="both"/>
      </w:pPr>
      <w:r>
        <w:rPr>
          <w:rFonts w:ascii="Times New Roman"/>
          <w:b w:val="false"/>
          <w:i w:val="false"/>
          <w:color w:val="000000"/>
          <w:sz w:val="28"/>
        </w:rPr>
        <w:t xml:space="preserve">
      4) трансляции и (или) ретрансляции иностранных теле-, радиоканалов, прошедших процедуру постановки на учет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настоящего Закона, на основании договоров, заключенных между оператором телерадиовещания и иностранной телерадиокомпанией или филиалом (представительством) иностранного юридического лица, зарегистрированного в порядке, определенном законодательством Республики Казахстан о государственной регистрации юридических лиц и учетной регистрации филиалов и представительств;</w:t>
      </w:r>
    </w:p>
    <w:bookmarkEnd w:id="486"/>
    <w:bookmarkStart w:name="z536" w:id="487"/>
    <w:p>
      <w:pPr>
        <w:spacing w:after="0"/>
        <w:ind w:left="0"/>
        <w:jc w:val="both"/>
      </w:pPr>
      <w:r>
        <w:rPr>
          <w:rFonts w:ascii="Times New Roman"/>
          <w:b w:val="false"/>
          <w:i w:val="false"/>
          <w:color w:val="000000"/>
          <w:sz w:val="28"/>
        </w:rPr>
        <w:t>
      5) трансляции и (или) ретрансляции обязательных теле-, радиоканалов, теле-, радиоканалов свободного и условного доступа.</w:t>
      </w:r>
    </w:p>
    <w:bookmarkEnd w:id="487"/>
    <w:bookmarkStart w:name="z537" w:id="488"/>
    <w:p>
      <w:pPr>
        <w:spacing w:after="0"/>
        <w:ind w:left="0"/>
        <w:jc w:val="both"/>
      </w:pPr>
      <w:r>
        <w:rPr>
          <w:rFonts w:ascii="Times New Roman"/>
          <w:b w:val="false"/>
          <w:i w:val="false"/>
          <w:color w:val="000000"/>
          <w:sz w:val="28"/>
        </w:rPr>
        <w:t>
      Операторы телерадиовещания вправе осуществлять деятельность по распространению телегазеты в сетях телекоммуникаций.</w:t>
      </w:r>
    </w:p>
    <w:bookmarkEnd w:id="488"/>
    <w:bookmarkStart w:name="z538" w:id="489"/>
    <w:p>
      <w:pPr>
        <w:spacing w:after="0"/>
        <w:ind w:left="0"/>
        <w:jc w:val="both"/>
      </w:pPr>
      <w:r>
        <w:rPr>
          <w:rFonts w:ascii="Times New Roman"/>
          <w:b w:val="false"/>
          <w:i w:val="false"/>
          <w:color w:val="000000"/>
          <w:sz w:val="28"/>
        </w:rPr>
        <w:t>
      2. Операторы телерадиовещания обязаны:</w:t>
      </w:r>
    </w:p>
    <w:bookmarkEnd w:id="489"/>
    <w:bookmarkStart w:name="z539" w:id="490"/>
    <w:p>
      <w:pPr>
        <w:spacing w:after="0"/>
        <w:ind w:left="0"/>
        <w:jc w:val="both"/>
      </w:pPr>
      <w:r>
        <w:rPr>
          <w:rFonts w:ascii="Times New Roman"/>
          <w:b w:val="false"/>
          <w:i w:val="false"/>
          <w:color w:val="000000"/>
          <w:sz w:val="28"/>
        </w:rPr>
        <w:t xml:space="preserve">
      использовать для распространения теле-, радиоканалов технические средства, имеющие сертификаты соответствия, выданные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техническом регулировании";</w:t>
      </w:r>
    </w:p>
    <w:bookmarkEnd w:id="490"/>
    <w:bookmarkStart w:name="z540" w:id="491"/>
    <w:p>
      <w:pPr>
        <w:spacing w:after="0"/>
        <w:ind w:left="0"/>
        <w:jc w:val="both"/>
      </w:pPr>
      <w:r>
        <w:rPr>
          <w:rFonts w:ascii="Times New Roman"/>
          <w:b w:val="false"/>
          <w:i w:val="false"/>
          <w:color w:val="000000"/>
          <w:sz w:val="28"/>
        </w:rPr>
        <w:t>
      осуществлять трансляцию и (или) ретрансляцию в соответствии с правилами технической эксплуатации телерадиовещания и требованиями национальных стандартов телерадиовещания;</w:t>
      </w:r>
    </w:p>
    <w:bookmarkEnd w:id="491"/>
    <w:bookmarkStart w:name="z541" w:id="492"/>
    <w:p>
      <w:pPr>
        <w:spacing w:after="0"/>
        <w:ind w:left="0"/>
        <w:jc w:val="both"/>
      </w:pPr>
      <w:r>
        <w:rPr>
          <w:rFonts w:ascii="Times New Roman"/>
          <w:b w:val="false"/>
          <w:i w:val="false"/>
          <w:color w:val="000000"/>
          <w:sz w:val="28"/>
        </w:rPr>
        <w:t>
      обеспечить трансляцию сигналов теле-, радиоканалов во всей эксплуатируемой ими сети в цифровом формате со скоростью программного потока в соответствии со стандартами цифрового телерадиовещания при получении сигнала в цифровом формате и использовании цифровых технологий доставки контента;</w:t>
      </w:r>
    </w:p>
    <w:bookmarkEnd w:id="492"/>
    <w:bookmarkStart w:name="z542" w:id="493"/>
    <w:p>
      <w:pPr>
        <w:spacing w:after="0"/>
        <w:ind w:left="0"/>
        <w:jc w:val="both"/>
      </w:pPr>
      <w:r>
        <w:rPr>
          <w:rFonts w:ascii="Times New Roman"/>
          <w:b w:val="false"/>
          <w:i w:val="false"/>
          <w:color w:val="000000"/>
          <w:sz w:val="28"/>
        </w:rPr>
        <w:t>
      осуществлять трансляцию и (или) ретрансляцию отечественных теле-, радиоканалов в соответствии с техническими параметрами качества телерадиовещания.</w:t>
      </w:r>
    </w:p>
    <w:bookmarkEnd w:id="493"/>
    <w:p>
      <w:pPr>
        <w:spacing w:after="0"/>
        <w:ind w:left="0"/>
        <w:jc w:val="both"/>
      </w:pPr>
      <w:r>
        <w:rPr>
          <w:rFonts w:ascii="Times New Roman"/>
          <w:b/>
          <w:i w:val="false"/>
          <w:color w:val="000000"/>
          <w:sz w:val="28"/>
        </w:rPr>
        <w:t>Статья 46. Производитель теле-, радиопрограмм</w:t>
      </w:r>
    </w:p>
    <w:bookmarkStart w:name="z544" w:id="494"/>
    <w:p>
      <w:pPr>
        <w:spacing w:after="0"/>
        <w:ind w:left="0"/>
        <w:jc w:val="both"/>
      </w:pPr>
      <w:r>
        <w:rPr>
          <w:rFonts w:ascii="Times New Roman"/>
          <w:b w:val="false"/>
          <w:i w:val="false"/>
          <w:color w:val="000000"/>
          <w:sz w:val="28"/>
        </w:rPr>
        <w:t>
      1. Производителем теле-, радиопрограмм является физическое или юридическое лицо, специализирующееся на производстве теле-, радиопрограмм.</w:t>
      </w:r>
    </w:p>
    <w:bookmarkEnd w:id="494"/>
    <w:bookmarkStart w:name="z545" w:id="495"/>
    <w:p>
      <w:pPr>
        <w:spacing w:after="0"/>
        <w:ind w:left="0"/>
        <w:jc w:val="both"/>
      </w:pPr>
      <w:r>
        <w:rPr>
          <w:rFonts w:ascii="Times New Roman"/>
          <w:b w:val="false"/>
          <w:i w:val="false"/>
          <w:color w:val="000000"/>
          <w:sz w:val="28"/>
        </w:rPr>
        <w:t>
      2. Отношения между производителями теле-, радиопрограмм и телерадиокомпаниями регулируются в соответствии с законодательством Республики Казахстан.</w:t>
      </w:r>
    </w:p>
    <w:bookmarkEnd w:id="495"/>
    <w:p>
      <w:pPr>
        <w:spacing w:after="0"/>
        <w:ind w:left="0"/>
        <w:jc w:val="both"/>
      </w:pPr>
      <w:r>
        <w:rPr>
          <w:rFonts w:ascii="Times New Roman"/>
          <w:b/>
          <w:i w:val="false"/>
          <w:color w:val="000000"/>
          <w:sz w:val="28"/>
        </w:rPr>
        <w:t>Статья 47. Комиссия по вопросам развития телерадиовещания</w:t>
      </w:r>
    </w:p>
    <w:bookmarkStart w:name="z547" w:id="496"/>
    <w:p>
      <w:pPr>
        <w:spacing w:after="0"/>
        <w:ind w:left="0"/>
        <w:jc w:val="both"/>
      </w:pPr>
      <w:r>
        <w:rPr>
          <w:rFonts w:ascii="Times New Roman"/>
          <w:b w:val="false"/>
          <w:i w:val="false"/>
          <w:color w:val="000000"/>
          <w:sz w:val="28"/>
        </w:rPr>
        <w:t>
      В целях учета и защиты общественных интересов в области телерадиовещания, а также удовлетворения потребностей населения в теле-, радиоканалах при уполномоченном органе создается консультативно-совещательный орган – комиссия по вопросам развития телерадиовещания в порядке, определяемом уполномоченным органом.</w:t>
      </w:r>
    </w:p>
    <w:bookmarkEnd w:id="496"/>
    <w:p>
      <w:pPr>
        <w:spacing w:after="0"/>
        <w:ind w:left="0"/>
        <w:jc w:val="both"/>
      </w:pPr>
      <w:r>
        <w:rPr>
          <w:rFonts w:ascii="Times New Roman"/>
          <w:b/>
          <w:i w:val="false"/>
          <w:color w:val="000000"/>
          <w:sz w:val="28"/>
        </w:rPr>
        <w:t>Статья 48. Сети телерадиовещания</w:t>
      </w:r>
    </w:p>
    <w:bookmarkStart w:name="z549" w:id="497"/>
    <w:p>
      <w:pPr>
        <w:spacing w:after="0"/>
        <w:ind w:left="0"/>
        <w:jc w:val="both"/>
      </w:pPr>
      <w:r>
        <w:rPr>
          <w:rFonts w:ascii="Times New Roman"/>
          <w:b w:val="false"/>
          <w:i w:val="false"/>
          <w:color w:val="000000"/>
          <w:sz w:val="28"/>
        </w:rPr>
        <w:t>
      1. Сети телерадиовещания являются составной частью единой сети телекоммуникаций в соответствии с законодательством Республики Казахстан в области связи и составляют единый производственно-технологический комплекс наземных и спутниковых систем вещания, используемых для распространения и трансляции теле-, радиоканалов на территории Республики Казахстан и иностранных государств.</w:t>
      </w:r>
    </w:p>
    <w:bookmarkEnd w:id="497"/>
    <w:bookmarkStart w:name="z550" w:id="498"/>
    <w:p>
      <w:pPr>
        <w:spacing w:after="0"/>
        <w:ind w:left="0"/>
        <w:jc w:val="both"/>
      </w:pPr>
      <w:r>
        <w:rPr>
          <w:rFonts w:ascii="Times New Roman"/>
          <w:b w:val="false"/>
          <w:i w:val="false"/>
          <w:color w:val="000000"/>
          <w:sz w:val="28"/>
        </w:rPr>
        <w:t>
      2. Для распространения и трансляции государственных теле-, радиоканалов создаются республиканские и региональные сети телерадиовещания, базирующиеся на единой сети телекоммуникаций, с использованием технических средств и каналов операторов телерадиовещания.</w:t>
      </w:r>
    </w:p>
    <w:bookmarkEnd w:id="498"/>
    <w:bookmarkStart w:name="z551" w:id="499"/>
    <w:p>
      <w:pPr>
        <w:spacing w:after="0"/>
        <w:ind w:left="0"/>
        <w:jc w:val="both"/>
      </w:pPr>
      <w:r>
        <w:rPr>
          <w:rFonts w:ascii="Times New Roman"/>
          <w:b w:val="false"/>
          <w:i w:val="false"/>
          <w:color w:val="000000"/>
          <w:sz w:val="28"/>
        </w:rPr>
        <w:t>
      3. Телерадиокомпании и операторы телерадиовещания для распространения и трансляции теле-, радиоканалов вправе использовать существующие сети телекоммуникаций на условиях заключенного договора.</w:t>
      </w:r>
    </w:p>
    <w:bookmarkEnd w:id="499"/>
    <w:bookmarkStart w:name="z552" w:id="500"/>
    <w:p>
      <w:pPr>
        <w:spacing w:after="0"/>
        <w:ind w:left="0"/>
        <w:jc w:val="both"/>
      </w:pPr>
      <w:r>
        <w:rPr>
          <w:rFonts w:ascii="Times New Roman"/>
          <w:b w:val="false"/>
          <w:i w:val="false"/>
          <w:color w:val="000000"/>
          <w:sz w:val="28"/>
        </w:rPr>
        <w:t>
      4. Сети телерадиовещания независимо от их форм собственности используются для оповещения населения об угрозе жизни, здоровью людей и порядке действий в сложившейся обстановке при чрезвычайных ситуациях природного и техногенного характера, а также в интересах обороны, национальной безопасности и охраны правопорядка. Порядок использования сетей телерадиовещания в указанных целях определяется уполномоченным органом в сфере гражданской защиты.</w:t>
      </w:r>
    </w:p>
    <w:bookmarkEnd w:id="500"/>
    <w:bookmarkStart w:name="z553" w:id="501"/>
    <w:p>
      <w:pPr>
        <w:spacing w:after="0"/>
        <w:ind w:left="0"/>
        <w:jc w:val="both"/>
      </w:pPr>
      <w:r>
        <w:rPr>
          <w:rFonts w:ascii="Times New Roman"/>
          <w:b w:val="false"/>
          <w:i w:val="false"/>
          <w:color w:val="000000"/>
          <w:sz w:val="28"/>
        </w:rPr>
        <w:t>
      5. Оповещение населения об угрозе жизни, здоровью людей и порядке действий в сложившейся обстановке при чрезвычайных ситуациях природного и техногенного характера, а также в интересах обороны, национальной безопасности и охраны правопорядка осуществляется в обязательном порядке телерадиокомпаниями и операторами телерадиовещания независимо от их форм собственности.</w:t>
      </w:r>
    </w:p>
    <w:bookmarkEnd w:id="501"/>
    <w:bookmarkStart w:name="z554" w:id="502"/>
    <w:p>
      <w:pPr>
        <w:spacing w:after="0"/>
        <w:ind w:left="0"/>
        <w:jc w:val="both"/>
      </w:pPr>
      <w:r>
        <w:rPr>
          <w:rFonts w:ascii="Times New Roman"/>
          <w:b w:val="false"/>
          <w:i w:val="false"/>
          <w:color w:val="000000"/>
          <w:sz w:val="28"/>
        </w:rPr>
        <w:t>
      6. Для прокладки кабельных сетей в жилых домах объекты инженерной инфраструктуры предоставляются на равных условиях всем операторам кабельного телерадиовещания в случае, если позволяют технические возможности.</w:t>
      </w:r>
    </w:p>
    <w:bookmarkEnd w:id="502"/>
    <w:p>
      <w:pPr>
        <w:spacing w:after="0"/>
        <w:ind w:left="0"/>
        <w:jc w:val="both"/>
      </w:pPr>
      <w:r>
        <w:rPr>
          <w:rFonts w:ascii="Times New Roman"/>
          <w:b/>
          <w:i w:val="false"/>
          <w:color w:val="000000"/>
          <w:sz w:val="28"/>
        </w:rPr>
        <w:t>Статья 49. Тарифы на услуги телерадиовещания</w:t>
      </w:r>
    </w:p>
    <w:bookmarkStart w:name="z556" w:id="503"/>
    <w:p>
      <w:pPr>
        <w:spacing w:after="0"/>
        <w:ind w:left="0"/>
        <w:jc w:val="both"/>
      </w:pPr>
      <w:r>
        <w:rPr>
          <w:rFonts w:ascii="Times New Roman"/>
          <w:b w:val="false"/>
          <w:i w:val="false"/>
          <w:color w:val="000000"/>
          <w:sz w:val="28"/>
        </w:rPr>
        <w:t>
      Тарифы на услуги по распространению теле-, радиоканалов в многоканальном вещании и сетях телекоммуникаций устанавливаются операторами телерадиовещания самостоятельно на основе обоснованных затрат, если иное не предусмотрено законами Республики Казахстан.</w:t>
      </w:r>
    </w:p>
    <w:bookmarkEnd w:id="503"/>
    <w:p>
      <w:pPr>
        <w:spacing w:after="0"/>
        <w:ind w:left="0"/>
        <w:jc w:val="both"/>
      </w:pPr>
      <w:r>
        <w:rPr>
          <w:rFonts w:ascii="Times New Roman"/>
          <w:b/>
          <w:i w:val="false"/>
          <w:color w:val="000000"/>
          <w:sz w:val="28"/>
        </w:rPr>
        <w:t>Статья 50. Защита интересов национального телерадиовещания</w:t>
      </w:r>
    </w:p>
    <w:bookmarkStart w:name="z558" w:id="504"/>
    <w:p>
      <w:pPr>
        <w:spacing w:after="0"/>
        <w:ind w:left="0"/>
        <w:jc w:val="both"/>
      </w:pPr>
      <w:r>
        <w:rPr>
          <w:rFonts w:ascii="Times New Roman"/>
          <w:b w:val="false"/>
          <w:i w:val="false"/>
          <w:color w:val="000000"/>
          <w:sz w:val="28"/>
        </w:rPr>
        <w:t>
      1. В еженедельном объеме телерадиовещания отечественных телеканалов количество отечественных телепрограмм, за исключением рекламы, должно составлять:</w:t>
      </w:r>
    </w:p>
    <w:bookmarkEnd w:id="504"/>
    <w:bookmarkStart w:name="z559" w:id="505"/>
    <w:p>
      <w:pPr>
        <w:spacing w:after="0"/>
        <w:ind w:left="0"/>
        <w:jc w:val="both"/>
      </w:pPr>
      <w:r>
        <w:rPr>
          <w:rFonts w:ascii="Times New Roman"/>
          <w:b w:val="false"/>
          <w:i w:val="false"/>
          <w:color w:val="000000"/>
          <w:sz w:val="28"/>
        </w:rPr>
        <w:t>
      1) с 1 января 2025 года – не менее пятидесяти пяти процентов;</w:t>
      </w:r>
    </w:p>
    <w:bookmarkEnd w:id="505"/>
    <w:bookmarkStart w:name="z560" w:id="506"/>
    <w:p>
      <w:pPr>
        <w:spacing w:after="0"/>
        <w:ind w:left="0"/>
        <w:jc w:val="both"/>
      </w:pPr>
      <w:r>
        <w:rPr>
          <w:rFonts w:ascii="Times New Roman"/>
          <w:b w:val="false"/>
          <w:i w:val="false"/>
          <w:color w:val="000000"/>
          <w:sz w:val="28"/>
        </w:rPr>
        <w:t>
      2) с 1 января 2027 года – не менее шестидесяти процентов.</w:t>
      </w:r>
    </w:p>
    <w:bookmarkEnd w:id="506"/>
    <w:bookmarkStart w:name="z561" w:id="507"/>
    <w:p>
      <w:pPr>
        <w:spacing w:after="0"/>
        <w:ind w:left="0"/>
        <w:jc w:val="both"/>
      </w:pPr>
      <w:r>
        <w:rPr>
          <w:rFonts w:ascii="Times New Roman"/>
          <w:b w:val="false"/>
          <w:i w:val="false"/>
          <w:color w:val="000000"/>
          <w:sz w:val="28"/>
        </w:rPr>
        <w:t>
      Требование настоящего пункта не распространяется на телеканалы, вещающие на основании международных соглашений.</w:t>
      </w:r>
    </w:p>
    <w:bookmarkEnd w:id="507"/>
    <w:bookmarkStart w:name="z562" w:id="508"/>
    <w:p>
      <w:pPr>
        <w:spacing w:after="0"/>
        <w:ind w:left="0"/>
        <w:jc w:val="both"/>
      </w:pPr>
      <w:r>
        <w:rPr>
          <w:rFonts w:ascii="Times New Roman"/>
          <w:b w:val="false"/>
          <w:i w:val="false"/>
          <w:color w:val="000000"/>
          <w:sz w:val="28"/>
        </w:rPr>
        <w:t>
      2. В еженедельном объеме радиовещания отечественных радиоканалов количество музыкальных произведений казахстанских авторов либо исполнителей и отечественных радиопрограмм, за исключением рекламы, должно составлять:</w:t>
      </w:r>
    </w:p>
    <w:bookmarkEnd w:id="508"/>
    <w:bookmarkStart w:name="z563" w:id="509"/>
    <w:p>
      <w:pPr>
        <w:spacing w:after="0"/>
        <w:ind w:left="0"/>
        <w:jc w:val="both"/>
      </w:pPr>
      <w:r>
        <w:rPr>
          <w:rFonts w:ascii="Times New Roman"/>
          <w:b w:val="false"/>
          <w:i w:val="false"/>
          <w:color w:val="000000"/>
          <w:sz w:val="28"/>
        </w:rPr>
        <w:t>
      1) с 1 января 2025 года – не менее пятидесяти пяти процентов;</w:t>
      </w:r>
    </w:p>
    <w:bookmarkEnd w:id="509"/>
    <w:bookmarkStart w:name="z564" w:id="510"/>
    <w:p>
      <w:pPr>
        <w:spacing w:after="0"/>
        <w:ind w:left="0"/>
        <w:jc w:val="both"/>
      </w:pPr>
      <w:r>
        <w:rPr>
          <w:rFonts w:ascii="Times New Roman"/>
          <w:b w:val="false"/>
          <w:i w:val="false"/>
          <w:color w:val="000000"/>
          <w:sz w:val="28"/>
        </w:rPr>
        <w:t xml:space="preserve">
      2) с 1 января 2027 года – не менее шестидесяти процентов. </w:t>
      </w:r>
    </w:p>
    <w:bookmarkEnd w:id="510"/>
    <w:p>
      <w:pPr>
        <w:spacing w:after="0"/>
        <w:ind w:left="0"/>
        <w:jc w:val="both"/>
      </w:pPr>
      <w:r>
        <w:rPr>
          <w:rFonts w:ascii="Times New Roman"/>
          <w:b/>
          <w:i w:val="false"/>
          <w:color w:val="000000"/>
          <w:sz w:val="28"/>
        </w:rPr>
        <w:t xml:space="preserve">Статья 51. Порядок субсидирования части затрат операторов спутникового телерадиовещания  </w:t>
      </w:r>
    </w:p>
    <w:bookmarkStart w:name="z566" w:id="511"/>
    <w:p>
      <w:pPr>
        <w:spacing w:after="0"/>
        <w:ind w:left="0"/>
        <w:jc w:val="both"/>
      </w:pPr>
      <w:r>
        <w:rPr>
          <w:rFonts w:ascii="Times New Roman"/>
          <w:b w:val="false"/>
          <w:i w:val="false"/>
          <w:color w:val="000000"/>
          <w:sz w:val="28"/>
        </w:rPr>
        <w:t>
      1. Целью субсидирования части затрат операторов спутникового телерадиовещания на реализацию спутниковых приемных устройств является стимулирование физических или юридических лиц на приобретение отечественных спутниковых устройств.</w:t>
      </w:r>
    </w:p>
    <w:bookmarkEnd w:id="511"/>
    <w:bookmarkStart w:name="z567" w:id="512"/>
    <w:p>
      <w:pPr>
        <w:spacing w:after="0"/>
        <w:ind w:left="0"/>
        <w:jc w:val="both"/>
      </w:pPr>
      <w:r>
        <w:rPr>
          <w:rFonts w:ascii="Times New Roman"/>
          <w:b w:val="false"/>
          <w:i w:val="false"/>
          <w:color w:val="000000"/>
          <w:sz w:val="28"/>
        </w:rPr>
        <w:t xml:space="preserve">
      2. Субсидирование части затрат операторов спутникового телерадиовещания, за исключением национального оператора телерадиовещания, на реализацию спутниковых приемных устройств осуществляется за счет бюджетных средств в порядке, определяемом уполномоченным органом. </w:t>
      </w:r>
    </w:p>
    <w:bookmarkEnd w:id="512"/>
    <w:bookmarkStart w:name="z568" w:id="513"/>
    <w:p>
      <w:pPr>
        <w:spacing w:after="0"/>
        <w:ind w:left="0"/>
        <w:jc w:val="both"/>
      </w:pPr>
      <w:r>
        <w:rPr>
          <w:rFonts w:ascii="Times New Roman"/>
          <w:b w:val="false"/>
          <w:i w:val="false"/>
          <w:color w:val="000000"/>
          <w:sz w:val="28"/>
        </w:rPr>
        <w:t>
      3. Субсидирование части затрат операторов спутникового телерадиовещания осуществляется при соблюдении следующих условий:</w:t>
      </w:r>
    </w:p>
    <w:bookmarkEnd w:id="513"/>
    <w:bookmarkStart w:name="z569" w:id="514"/>
    <w:p>
      <w:pPr>
        <w:spacing w:after="0"/>
        <w:ind w:left="0"/>
        <w:jc w:val="both"/>
      </w:pPr>
      <w:r>
        <w:rPr>
          <w:rFonts w:ascii="Times New Roman"/>
          <w:b w:val="false"/>
          <w:i w:val="false"/>
          <w:color w:val="000000"/>
          <w:sz w:val="28"/>
        </w:rPr>
        <w:t>
      1) приобретение спутниковых приемных устройств населением, проживающим в городах районного значения, поселках, селах, сельских округах;</w:t>
      </w:r>
    </w:p>
    <w:bookmarkEnd w:id="514"/>
    <w:bookmarkStart w:name="z570" w:id="515"/>
    <w:p>
      <w:pPr>
        <w:spacing w:after="0"/>
        <w:ind w:left="0"/>
        <w:jc w:val="both"/>
      </w:pPr>
      <w:r>
        <w:rPr>
          <w:rFonts w:ascii="Times New Roman"/>
          <w:b w:val="false"/>
          <w:i w:val="false"/>
          <w:color w:val="000000"/>
          <w:sz w:val="28"/>
        </w:rPr>
        <w:t>
      2) распространение оператором телерадиовещания теле-, радиоканалов посредством ретрансляторов, размещаемых на спутниках связи;</w:t>
      </w:r>
    </w:p>
    <w:bookmarkEnd w:id="515"/>
    <w:bookmarkStart w:name="z571" w:id="516"/>
    <w:p>
      <w:pPr>
        <w:spacing w:after="0"/>
        <w:ind w:left="0"/>
        <w:jc w:val="both"/>
      </w:pPr>
      <w:r>
        <w:rPr>
          <w:rFonts w:ascii="Times New Roman"/>
          <w:b w:val="false"/>
          <w:i w:val="false"/>
          <w:color w:val="000000"/>
          <w:sz w:val="28"/>
        </w:rPr>
        <w:t>
      3) наличие лицензии в сфере телерадиовещания в соответствии с Законом Республики Казахстан "О разрешениях и уведомлениях";</w:t>
      </w:r>
    </w:p>
    <w:bookmarkEnd w:id="516"/>
    <w:bookmarkStart w:name="z572" w:id="517"/>
    <w:p>
      <w:pPr>
        <w:spacing w:after="0"/>
        <w:ind w:left="0"/>
        <w:jc w:val="both"/>
      </w:pPr>
      <w:r>
        <w:rPr>
          <w:rFonts w:ascii="Times New Roman"/>
          <w:b w:val="false"/>
          <w:i w:val="false"/>
          <w:color w:val="000000"/>
          <w:sz w:val="28"/>
        </w:rPr>
        <w:t>
      4) владение собственной сетью продаж на праве собственности или пользования не менее чем в десяти населенных пунктах с населением не более пятидесяти тысяч человек.</w:t>
      </w:r>
    </w:p>
    <w:bookmarkEnd w:id="517"/>
    <w:bookmarkStart w:name="z573" w:id="518"/>
    <w:p>
      <w:pPr>
        <w:spacing w:after="0"/>
        <w:ind w:left="0"/>
        <w:jc w:val="both"/>
      </w:pPr>
      <w:r>
        <w:rPr>
          <w:rFonts w:ascii="Times New Roman"/>
          <w:b w:val="false"/>
          <w:i w:val="false"/>
          <w:color w:val="000000"/>
          <w:sz w:val="28"/>
        </w:rPr>
        <w:t>
      4. Для рассмотрения поступивших заявок от операторов спутникового телерадиовещания уполномоченным органом создается постоянно действующая комиссия по рассмотрению заявок для принятия решения о субсидировании затрат либо об отказе.</w:t>
      </w:r>
    </w:p>
    <w:bookmarkEnd w:id="518"/>
    <w:bookmarkStart w:name="z574" w:id="519"/>
    <w:p>
      <w:pPr>
        <w:spacing w:after="0"/>
        <w:ind w:left="0"/>
        <w:jc w:val="both"/>
      </w:pPr>
      <w:r>
        <w:rPr>
          <w:rFonts w:ascii="Times New Roman"/>
          <w:b w:val="false"/>
          <w:i w:val="false"/>
          <w:color w:val="000000"/>
          <w:sz w:val="28"/>
        </w:rPr>
        <w:t>
      5. Операторы спутникового телерадиовещания, получившие субсидии, ежегодно проводят анализ эффективности реализации субсидий и направляют его в уполномоченный орган.</w:t>
      </w:r>
    </w:p>
    <w:bookmarkEnd w:id="519"/>
    <w:bookmarkStart w:name="z575" w:id="520"/>
    <w:p>
      <w:pPr>
        <w:spacing w:after="0"/>
        <w:ind w:left="0"/>
        <w:jc w:val="both"/>
      </w:pPr>
      <w:r>
        <w:rPr>
          <w:rFonts w:ascii="Times New Roman"/>
          <w:b w:val="false"/>
          <w:i w:val="false"/>
          <w:color w:val="000000"/>
          <w:sz w:val="28"/>
        </w:rPr>
        <w:t>
      6. Предоставление, контроль, мониторинг и оценка эффективности субсидирования части затрат спутниковых операторов телерадиовещания осуществляются в порядке, определяемом уполномоченным органом.</w:t>
      </w:r>
    </w:p>
    <w:bookmarkEnd w:id="520"/>
    <w:p>
      <w:pPr>
        <w:spacing w:after="0"/>
        <w:ind w:left="0"/>
        <w:jc w:val="both"/>
      </w:pPr>
      <w:r>
        <w:rPr>
          <w:rFonts w:ascii="Times New Roman"/>
          <w:b/>
          <w:i w:val="false"/>
          <w:color w:val="000000"/>
          <w:sz w:val="28"/>
        </w:rPr>
        <w:t>Статья 52. Формирование перечня обязательных теле-, радиоканалов</w:t>
      </w:r>
    </w:p>
    <w:bookmarkStart w:name="z577" w:id="521"/>
    <w:p>
      <w:pPr>
        <w:spacing w:after="0"/>
        <w:ind w:left="0"/>
        <w:jc w:val="both"/>
      </w:pPr>
      <w:r>
        <w:rPr>
          <w:rFonts w:ascii="Times New Roman"/>
          <w:b w:val="false"/>
          <w:i w:val="false"/>
          <w:color w:val="000000"/>
          <w:sz w:val="28"/>
        </w:rPr>
        <w:t>
      1. В целях обеспечения прав физических лиц на информацию, свободу слова, выражение мнения и развития плюрализма мнений, а также сохранения и обеспечения единого информационного пространства Республики Казахстан, освещения государственной политики в сфере социально-экономической политики государства, сохранения и развития культурного наследия страны формируется перечень обязательных теле-, радиоканалов, составляющий совокупность культурной, научно-образовательной, познавательно-просветительской и другой социально значимой и обязательной к распространению на всей территории Республики Казахстан информации.</w:t>
      </w:r>
    </w:p>
    <w:bookmarkEnd w:id="521"/>
    <w:bookmarkStart w:name="z578" w:id="522"/>
    <w:p>
      <w:pPr>
        <w:spacing w:after="0"/>
        <w:ind w:left="0"/>
        <w:jc w:val="both"/>
      </w:pPr>
      <w:r>
        <w:rPr>
          <w:rFonts w:ascii="Times New Roman"/>
          <w:b w:val="false"/>
          <w:i w:val="false"/>
          <w:color w:val="000000"/>
          <w:sz w:val="28"/>
        </w:rPr>
        <w:t>
      2. Перечень обязательных негосударственных теле-, радиоканалов формируется на конкурсной основе в порядке, определенном уполномоченным органом.</w:t>
      </w:r>
    </w:p>
    <w:bookmarkEnd w:id="522"/>
    <w:bookmarkStart w:name="z579" w:id="523"/>
    <w:p>
      <w:pPr>
        <w:spacing w:after="0"/>
        <w:ind w:left="0"/>
        <w:jc w:val="both"/>
      </w:pPr>
      <w:r>
        <w:rPr>
          <w:rFonts w:ascii="Times New Roman"/>
          <w:b w:val="false"/>
          <w:i w:val="false"/>
          <w:color w:val="000000"/>
          <w:sz w:val="28"/>
        </w:rPr>
        <w:t>
      По рекомендации комиссии по вопросам развития телерадиовещания перечень обязательных государственных теле-, радиоканалов формируется без проведения конкурса и утверждается уполномоченным органом.</w:t>
      </w:r>
    </w:p>
    <w:bookmarkEnd w:id="523"/>
    <w:bookmarkStart w:name="z580" w:id="524"/>
    <w:p>
      <w:pPr>
        <w:spacing w:after="0"/>
        <w:ind w:left="0"/>
        <w:jc w:val="both"/>
      </w:pPr>
      <w:r>
        <w:rPr>
          <w:rFonts w:ascii="Times New Roman"/>
          <w:b w:val="false"/>
          <w:i w:val="false"/>
          <w:color w:val="000000"/>
          <w:sz w:val="28"/>
        </w:rPr>
        <w:t>
      3. Формирование перечня обязательных теле-, радиоканалов осуществляется не более одного раза в год. В случае добровольного отказа собственника теле-, радиоканала от включения в указанный перечень или исключения теле-, радиоканала в целях обеспечения национальных интересов по решению уполномоченного органа проводится повторный конкурс на свободное место.</w:t>
      </w:r>
    </w:p>
    <w:bookmarkEnd w:id="524"/>
    <w:p>
      <w:pPr>
        <w:spacing w:after="0"/>
        <w:ind w:left="0"/>
        <w:jc w:val="both"/>
      </w:pPr>
      <w:r>
        <w:rPr>
          <w:rFonts w:ascii="Times New Roman"/>
          <w:b/>
          <w:i w:val="false"/>
          <w:color w:val="000000"/>
          <w:sz w:val="28"/>
        </w:rPr>
        <w:t>Статья 53. Формирование перечня теле-, радиоканалов свободного доступа</w:t>
      </w:r>
    </w:p>
    <w:bookmarkStart w:name="z582" w:id="525"/>
    <w:p>
      <w:pPr>
        <w:spacing w:after="0"/>
        <w:ind w:left="0"/>
        <w:jc w:val="both"/>
      </w:pPr>
      <w:r>
        <w:rPr>
          <w:rFonts w:ascii="Times New Roman"/>
          <w:b w:val="false"/>
          <w:i w:val="false"/>
          <w:color w:val="000000"/>
          <w:sz w:val="28"/>
        </w:rPr>
        <w:t>
      1. Перечень теле-, радиоканалов свободного доступа, распространяемых национальным оператором телерадиовещания, формируется из:</w:t>
      </w:r>
    </w:p>
    <w:bookmarkEnd w:id="525"/>
    <w:bookmarkStart w:name="z583" w:id="526"/>
    <w:p>
      <w:pPr>
        <w:spacing w:after="0"/>
        <w:ind w:left="0"/>
        <w:jc w:val="both"/>
      </w:pPr>
      <w:r>
        <w:rPr>
          <w:rFonts w:ascii="Times New Roman"/>
          <w:b w:val="false"/>
          <w:i w:val="false"/>
          <w:color w:val="000000"/>
          <w:sz w:val="28"/>
        </w:rPr>
        <w:t xml:space="preserve">
      1) теле-, радиоканалов, включенных в пакет теле-, радиоканалов цифрового эфирного телерадиовещания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69 настоящего Закона; </w:t>
      </w:r>
    </w:p>
    <w:bookmarkEnd w:id="526"/>
    <w:bookmarkStart w:name="z584" w:id="527"/>
    <w:p>
      <w:pPr>
        <w:spacing w:after="0"/>
        <w:ind w:left="0"/>
        <w:jc w:val="both"/>
      </w:pPr>
      <w:r>
        <w:rPr>
          <w:rFonts w:ascii="Times New Roman"/>
          <w:b w:val="false"/>
          <w:i w:val="false"/>
          <w:color w:val="000000"/>
          <w:sz w:val="28"/>
        </w:rPr>
        <w:t>
      2) теле-, радиоканалов, определенных в соответствии с пунктом 2 настоящей статьи.</w:t>
      </w:r>
    </w:p>
    <w:bookmarkEnd w:id="527"/>
    <w:bookmarkStart w:name="z585" w:id="528"/>
    <w:p>
      <w:pPr>
        <w:spacing w:after="0"/>
        <w:ind w:left="0"/>
        <w:jc w:val="both"/>
      </w:pPr>
      <w:r>
        <w:rPr>
          <w:rFonts w:ascii="Times New Roman"/>
          <w:b w:val="false"/>
          <w:i w:val="false"/>
          <w:color w:val="000000"/>
          <w:sz w:val="28"/>
        </w:rPr>
        <w:t>
      2. Формирование перечня теле-, радиоканалов свободного доступа, распространяемых национальным оператором телерадиовещания по рекомендации комиссии по вопросам развития телерадиовещания, осуществляется на конкурсной основе в порядке, определенном уполномоченным органом.</w:t>
      </w:r>
    </w:p>
    <w:bookmarkEnd w:id="528"/>
    <w:bookmarkStart w:name="z586" w:id="529"/>
    <w:p>
      <w:pPr>
        <w:spacing w:after="0"/>
        <w:ind w:left="0"/>
        <w:jc w:val="both"/>
      </w:pPr>
      <w:r>
        <w:rPr>
          <w:rFonts w:ascii="Times New Roman"/>
          <w:b w:val="false"/>
          <w:i w:val="false"/>
          <w:color w:val="000000"/>
          <w:sz w:val="28"/>
        </w:rPr>
        <w:t>
      3. Операторы телерадиовещания на основании заключенных договоров с телерадиокомпаниями вправе распространять теле-, радиоканалы свободного доступа.</w:t>
      </w:r>
    </w:p>
    <w:bookmarkEnd w:id="529"/>
    <w:p>
      <w:pPr>
        <w:spacing w:after="0"/>
        <w:ind w:left="0"/>
        <w:jc w:val="both"/>
      </w:pPr>
      <w:r>
        <w:rPr>
          <w:rFonts w:ascii="Times New Roman"/>
          <w:b/>
          <w:i w:val="false"/>
          <w:color w:val="000000"/>
          <w:sz w:val="28"/>
        </w:rPr>
        <w:t>Статья 54. Лицензирование деятельности телерадиовещания</w:t>
      </w:r>
    </w:p>
    <w:bookmarkStart w:name="z588" w:id="530"/>
    <w:p>
      <w:pPr>
        <w:spacing w:after="0"/>
        <w:ind w:left="0"/>
        <w:jc w:val="both"/>
      </w:pPr>
      <w:r>
        <w:rPr>
          <w:rFonts w:ascii="Times New Roman"/>
          <w:b w:val="false"/>
          <w:i w:val="false"/>
          <w:color w:val="000000"/>
          <w:sz w:val="28"/>
        </w:rPr>
        <w:t>
      Лицензирование деятельности телерадиовещания осуществляет уполномоченный орган в соответствии с Законом Республики Казахстан "О разрешениях и уведомлениях".</w:t>
      </w:r>
    </w:p>
    <w:bookmarkEnd w:id="530"/>
    <w:p>
      <w:pPr>
        <w:spacing w:after="0"/>
        <w:ind w:left="0"/>
        <w:jc w:val="both"/>
      </w:pPr>
      <w:r>
        <w:rPr>
          <w:rFonts w:ascii="Times New Roman"/>
          <w:b/>
          <w:i w:val="false"/>
          <w:color w:val="000000"/>
          <w:sz w:val="28"/>
        </w:rPr>
        <w:t>Статья 55. Использование радиочастотного спектра для целей телерадиовещания</w:t>
      </w:r>
    </w:p>
    <w:bookmarkStart w:name="z590" w:id="531"/>
    <w:p>
      <w:pPr>
        <w:spacing w:after="0"/>
        <w:ind w:left="0"/>
        <w:jc w:val="both"/>
      </w:pPr>
      <w:r>
        <w:rPr>
          <w:rFonts w:ascii="Times New Roman"/>
          <w:b w:val="false"/>
          <w:i w:val="false"/>
          <w:color w:val="000000"/>
          <w:sz w:val="28"/>
        </w:rPr>
        <w:t>
      1. Распределение полос частот, радиочастот (радиочастотных каналов) для целей телерадиовещания осуществляется на конкурсной основе в порядке, определяемом уполномоченным органом.</w:t>
      </w:r>
    </w:p>
    <w:bookmarkEnd w:id="531"/>
    <w:bookmarkStart w:name="z591" w:id="532"/>
    <w:p>
      <w:pPr>
        <w:spacing w:after="0"/>
        <w:ind w:left="0"/>
        <w:jc w:val="both"/>
      </w:pPr>
      <w:r>
        <w:rPr>
          <w:rFonts w:ascii="Times New Roman"/>
          <w:b w:val="false"/>
          <w:i w:val="false"/>
          <w:color w:val="000000"/>
          <w:sz w:val="28"/>
        </w:rPr>
        <w:t>
      2. Разрешение на использование полос частот, радиочастот (радиочастотных каналов) для целей телерадиовещания выдается уполномоченным органом в области связи на основании решения комиссии по вопросам развития телерадиовещания.</w:t>
      </w:r>
    </w:p>
    <w:bookmarkEnd w:id="532"/>
    <w:bookmarkStart w:name="z592" w:id="533"/>
    <w:p>
      <w:pPr>
        <w:spacing w:after="0"/>
        <w:ind w:left="0"/>
        <w:jc w:val="both"/>
      </w:pPr>
      <w:r>
        <w:rPr>
          <w:rFonts w:ascii="Times New Roman"/>
          <w:b w:val="false"/>
          <w:i w:val="false"/>
          <w:color w:val="000000"/>
          <w:sz w:val="28"/>
        </w:rPr>
        <w:t>
      В разрешении на использование полос частот, радиочастот (радиочастотных каналов) для целей телерадиовещания должны указываться место расположения технических средств, в том числе размещение антенных устройств с указанием их типа, географических координат, а также фактической мощности используемых передающих радиоэлектронных средств.</w:t>
      </w:r>
    </w:p>
    <w:bookmarkEnd w:id="533"/>
    <w:bookmarkStart w:name="z593" w:id="534"/>
    <w:p>
      <w:pPr>
        <w:spacing w:after="0"/>
        <w:ind w:left="0"/>
        <w:jc w:val="both"/>
      </w:pPr>
      <w:r>
        <w:rPr>
          <w:rFonts w:ascii="Times New Roman"/>
          <w:b w:val="false"/>
          <w:i w:val="false"/>
          <w:color w:val="000000"/>
          <w:sz w:val="28"/>
        </w:rPr>
        <w:t>
      3. Расчет, согласование с радиочастотными органами и международная координация радиочастот для целей телерадиовещания производятся уполномоченным органом в области связи.</w:t>
      </w:r>
    </w:p>
    <w:bookmarkEnd w:id="534"/>
    <w:p>
      <w:pPr>
        <w:spacing w:after="0"/>
        <w:ind w:left="0"/>
        <w:jc w:val="both"/>
      </w:pPr>
      <w:r>
        <w:rPr>
          <w:rFonts w:ascii="Times New Roman"/>
          <w:b/>
          <w:i w:val="false"/>
          <w:color w:val="000000"/>
          <w:sz w:val="28"/>
        </w:rPr>
        <w:t>Статья 56. Требования к техническим средствам телерадиовещания</w:t>
      </w:r>
    </w:p>
    <w:bookmarkStart w:name="z595" w:id="535"/>
    <w:p>
      <w:pPr>
        <w:spacing w:after="0"/>
        <w:ind w:left="0"/>
        <w:jc w:val="both"/>
      </w:pPr>
      <w:r>
        <w:rPr>
          <w:rFonts w:ascii="Times New Roman"/>
          <w:b w:val="false"/>
          <w:i w:val="false"/>
          <w:color w:val="000000"/>
          <w:sz w:val="28"/>
        </w:rPr>
        <w:t xml:space="preserve">
      1. Технические средства формирования, трансляции, ретрансляции и (или) приема теле-, радиоканалов подлежат подтверждению соответствия требованиям Закона Республики Казахстан "О техническом регулировании". </w:t>
      </w:r>
    </w:p>
    <w:bookmarkEnd w:id="535"/>
    <w:bookmarkStart w:name="z596" w:id="536"/>
    <w:p>
      <w:pPr>
        <w:spacing w:after="0"/>
        <w:ind w:left="0"/>
        <w:jc w:val="both"/>
      </w:pPr>
      <w:r>
        <w:rPr>
          <w:rFonts w:ascii="Times New Roman"/>
          <w:b w:val="false"/>
          <w:i w:val="false"/>
          <w:color w:val="000000"/>
          <w:sz w:val="28"/>
        </w:rPr>
        <w:t>
      2. Запрещается использование радиоэлектронных средств приема и передачи сигнала телерадиовещания, создающих помехи иным радиопередающим и (или) радиоприемным средствам связи и не соответствующих заявленным техническим параметрам.</w:t>
      </w:r>
    </w:p>
    <w:bookmarkEnd w:id="536"/>
    <w:p>
      <w:pPr>
        <w:spacing w:after="0"/>
        <w:ind w:left="0"/>
        <w:jc w:val="both"/>
      </w:pPr>
      <w:r>
        <w:rPr>
          <w:rFonts w:ascii="Times New Roman"/>
          <w:b/>
          <w:i w:val="false"/>
          <w:color w:val="000000"/>
          <w:sz w:val="28"/>
        </w:rPr>
        <w:t>Статья 57. Распространение дополнительной информации</w:t>
      </w:r>
    </w:p>
    <w:bookmarkStart w:name="z598" w:id="537"/>
    <w:p>
      <w:pPr>
        <w:spacing w:after="0"/>
        <w:ind w:left="0"/>
        <w:jc w:val="both"/>
      </w:pPr>
      <w:r>
        <w:rPr>
          <w:rFonts w:ascii="Times New Roman"/>
          <w:b w:val="false"/>
          <w:i w:val="false"/>
          <w:color w:val="000000"/>
          <w:sz w:val="28"/>
        </w:rPr>
        <w:t>
      1. Дополнительная информация представляет собой буквенную, цифровую, графическую информацию, транслируемую одновременно с основной телепрограммой с использованием одной частоты и (или) эфирного времени, содержание которой не связано с содержанием основной телепрограммы, передаваемой в составе телерадиовещательного сигнала.</w:t>
      </w:r>
    </w:p>
    <w:bookmarkEnd w:id="537"/>
    <w:bookmarkStart w:name="z599" w:id="538"/>
    <w:p>
      <w:pPr>
        <w:spacing w:after="0"/>
        <w:ind w:left="0"/>
        <w:jc w:val="both"/>
      </w:pPr>
      <w:r>
        <w:rPr>
          <w:rFonts w:ascii="Times New Roman"/>
          <w:b w:val="false"/>
          <w:i w:val="false"/>
          <w:color w:val="000000"/>
          <w:sz w:val="28"/>
        </w:rPr>
        <w:t>
      2. Размер дополнительной информации, носящей характер коммерческой рекламы, не должен превышать двадцать пять процентов площади кадра и нарушать текстовый или информационный материал в телепрограммах.</w:t>
      </w:r>
    </w:p>
    <w:bookmarkEnd w:id="538"/>
    <w:p>
      <w:pPr>
        <w:spacing w:after="0"/>
        <w:ind w:left="0"/>
        <w:jc w:val="both"/>
      </w:pPr>
      <w:r>
        <w:rPr>
          <w:rFonts w:ascii="Times New Roman"/>
          <w:b/>
          <w:i w:val="false"/>
          <w:color w:val="000000"/>
          <w:sz w:val="28"/>
        </w:rPr>
        <w:t>Статья 58. Ретрансляция теле-, радиоканала, теле-, радиопрограммы</w:t>
      </w:r>
    </w:p>
    <w:bookmarkStart w:name="z601" w:id="539"/>
    <w:p>
      <w:pPr>
        <w:spacing w:after="0"/>
        <w:ind w:left="0"/>
        <w:jc w:val="both"/>
      </w:pPr>
      <w:r>
        <w:rPr>
          <w:rFonts w:ascii="Times New Roman"/>
          <w:b w:val="false"/>
          <w:i w:val="false"/>
          <w:color w:val="000000"/>
          <w:sz w:val="28"/>
        </w:rPr>
        <w:t>
      1. Ретрансляция теле-, радиоканала, теле-, радиопрограммы осуществляется без внесения изменений в содержание, если иное не предусмотрено договором между операторами телерадиовещания и телерадиокомпанией - правообладателем, а также за исключением случаев, предусмотренных настоящей статьей.</w:t>
      </w:r>
    </w:p>
    <w:bookmarkEnd w:id="539"/>
    <w:bookmarkStart w:name="z602" w:id="540"/>
    <w:p>
      <w:pPr>
        <w:spacing w:after="0"/>
        <w:ind w:left="0"/>
        <w:jc w:val="both"/>
      </w:pPr>
      <w:r>
        <w:rPr>
          <w:rFonts w:ascii="Times New Roman"/>
          <w:b w:val="false"/>
          <w:i w:val="false"/>
          <w:color w:val="000000"/>
          <w:sz w:val="28"/>
        </w:rPr>
        <w:t>
      2. Операторы телерадиовещания при ретрансляции иностранных теле-, радиоканалов на территории Республики Казахстан не должны допускать распространение рекламы, за исключением:</w:t>
      </w:r>
    </w:p>
    <w:bookmarkEnd w:id="540"/>
    <w:bookmarkStart w:name="z603" w:id="541"/>
    <w:p>
      <w:pPr>
        <w:spacing w:after="0"/>
        <w:ind w:left="0"/>
        <w:jc w:val="both"/>
      </w:pPr>
      <w:r>
        <w:rPr>
          <w:rFonts w:ascii="Times New Roman"/>
          <w:b w:val="false"/>
          <w:i w:val="false"/>
          <w:color w:val="000000"/>
          <w:sz w:val="28"/>
        </w:rPr>
        <w:t>
      1) социальной рекламы;</w:t>
      </w:r>
    </w:p>
    <w:bookmarkEnd w:id="541"/>
    <w:bookmarkStart w:name="z604" w:id="542"/>
    <w:p>
      <w:pPr>
        <w:spacing w:after="0"/>
        <w:ind w:left="0"/>
        <w:jc w:val="both"/>
      </w:pPr>
      <w:r>
        <w:rPr>
          <w:rFonts w:ascii="Times New Roman"/>
          <w:b w:val="false"/>
          <w:i w:val="false"/>
          <w:color w:val="000000"/>
          <w:sz w:val="28"/>
        </w:rPr>
        <w:t>
      2) рекламы, размещаемой в месте события, транслируемого в прямом эфире или записи повтора прямого эфира;</w:t>
      </w:r>
    </w:p>
    <w:bookmarkEnd w:id="542"/>
    <w:bookmarkStart w:name="z605" w:id="543"/>
    <w:p>
      <w:pPr>
        <w:spacing w:after="0"/>
        <w:ind w:left="0"/>
        <w:jc w:val="both"/>
      </w:pPr>
      <w:r>
        <w:rPr>
          <w:rFonts w:ascii="Times New Roman"/>
          <w:b w:val="false"/>
          <w:i w:val="false"/>
          <w:color w:val="000000"/>
          <w:sz w:val="28"/>
        </w:rPr>
        <w:t>
      3) рекламы, распространяемой иностранными теле-, радиоканалами, специализирующимися исключительно на сообщениях и материалах рекламного характера.</w:t>
      </w:r>
    </w:p>
    <w:bookmarkEnd w:id="543"/>
    <w:bookmarkStart w:name="z606" w:id="544"/>
    <w:p>
      <w:pPr>
        <w:spacing w:after="0"/>
        <w:ind w:left="0"/>
        <w:jc w:val="both"/>
      </w:pPr>
      <w:r>
        <w:rPr>
          <w:rFonts w:ascii="Times New Roman"/>
          <w:b w:val="false"/>
          <w:i w:val="false"/>
          <w:color w:val="000000"/>
          <w:sz w:val="28"/>
        </w:rPr>
        <w:t>
      При ретрансляции иностранных теле-, радиоканалов на территории Республики Казахстан допускается распространение информации о собственной продукции теле-, радиоканалов (анонсов), не содержащей рекламы третьих лиц.</w:t>
      </w:r>
    </w:p>
    <w:bookmarkEnd w:id="544"/>
    <w:bookmarkStart w:name="z607" w:id="545"/>
    <w:p>
      <w:pPr>
        <w:spacing w:after="0"/>
        <w:ind w:left="0"/>
        <w:jc w:val="both"/>
      </w:pPr>
      <w:r>
        <w:rPr>
          <w:rFonts w:ascii="Times New Roman"/>
          <w:b w:val="false"/>
          <w:i w:val="false"/>
          <w:color w:val="000000"/>
          <w:sz w:val="28"/>
        </w:rPr>
        <w:t>
      3. Ретрансляция теле-, радиоканала, теле-, радиопрограммы допускается исключительно на основании договора, заключенного между оператором телерадиовещания и телерадиокомпанией или филиалом (представительством) иностранного юридического лица, зарегистрированного в порядке, определенном законодательством Республики Казахстан о государственной регистрации юридических лиц и учетной регистрации филиалов и представительств.</w:t>
      </w:r>
    </w:p>
    <w:bookmarkEnd w:id="545"/>
    <w:bookmarkStart w:name="z608" w:id="546"/>
    <w:p>
      <w:pPr>
        <w:spacing w:after="0"/>
        <w:ind w:left="0"/>
        <w:jc w:val="both"/>
      </w:pPr>
      <w:r>
        <w:rPr>
          <w:rFonts w:ascii="Times New Roman"/>
          <w:b w:val="false"/>
          <w:i w:val="false"/>
          <w:color w:val="000000"/>
          <w:sz w:val="28"/>
        </w:rPr>
        <w:t>
      4. Правоотношения, связанные с ретрансляцией теле-, радиоканалов, теле-, радиопрограмм, осуществляются в соответствии с законодательством Республики Казахстан об авторском праве и смежных правах.</w:t>
      </w:r>
    </w:p>
    <w:bookmarkEnd w:id="546"/>
    <w:bookmarkStart w:name="z609" w:id="547"/>
    <w:p>
      <w:pPr>
        <w:spacing w:after="0"/>
        <w:ind w:left="0"/>
        <w:jc w:val="both"/>
      </w:pPr>
      <w:r>
        <w:rPr>
          <w:rFonts w:ascii="Times New Roman"/>
          <w:b w:val="false"/>
          <w:i w:val="false"/>
          <w:color w:val="000000"/>
          <w:sz w:val="28"/>
        </w:rPr>
        <w:t>
      5. В еженедельном объеме вещания отечественных теле-, радиоканалов ретрансляция теле-, радиопрограмм иностранных теле-, радиоканалов не должна превышать десять процентов от общего объема теле-, радиопрограмм.</w:t>
      </w:r>
    </w:p>
    <w:bookmarkEnd w:id="547"/>
    <w:p>
      <w:pPr>
        <w:spacing w:after="0"/>
        <w:ind w:left="0"/>
        <w:jc w:val="both"/>
      </w:pPr>
      <w:r>
        <w:rPr>
          <w:rFonts w:ascii="Times New Roman"/>
          <w:b/>
          <w:i w:val="false"/>
          <w:color w:val="000000"/>
          <w:sz w:val="28"/>
        </w:rPr>
        <w:t>Статья 59. Распространение теле-, радиоканалов для публичного показа</w:t>
      </w:r>
    </w:p>
    <w:bookmarkStart w:name="z611" w:id="548"/>
    <w:p>
      <w:pPr>
        <w:spacing w:after="0"/>
        <w:ind w:left="0"/>
        <w:jc w:val="both"/>
      </w:pPr>
      <w:r>
        <w:rPr>
          <w:rFonts w:ascii="Times New Roman"/>
          <w:b w:val="false"/>
          <w:i w:val="false"/>
          <w:color w:val="000000"/>
          <w:sz w:val="28"/>
        </w:rPr>
        <w:t>
      В залах ожидания зданий государственных органов и (или) организаций для публичного показа распространяются исключительно отечественные теле-, радиоканалы.</w:t>
      </w:r>
    </w:p>
    <w:bookmarkEnd w:id="548"/>
    <w:bookmarkStart w:name="z612" w:id="549"/>
    <w:p>
      <w:pPr>
        <w:spacing w:after="0"/>
        <w:ind w:left="0"/>
        <w:jc w:val="left"/>
      </w:pPr>
      <w:r>
        <w:rPr>
          <w:rFonts w:ascii="Times New Roman"/>
          <w:b/>
          <w:i w:val="false"/>
          <w:color w:val="000000"/>
        </w:rPr>
        <w:t xml:space="preserve"> Глава 7. ВИДЫ ТЕЛЕРАДИОВЕЩАНИЯ</w:t>
      </w:r>
    </w:p>
    <w:bookmarkEnd w:id="549"/>
    <w:p>
      <w:pPr>
        <w:spacing w:after="0"/>
        <w:ind w:left="0"/>
        <w:jc w:val="both"/>
      </w:pPr>
      <w:r>
        <w:rPr>
          <w:rFonts w:ascii="Times New Roman"/>
          <w:b/>
          <w:i w:val="false"/>
          <w:color w:val="000000"/>
          <w:sz w:val="28"/>
        </w:rPr>
        <w:t>Статья 60. Аналоговое эфирное телерадиовещание</w:t>
      </w:r>
    </w:p>
    <w:bookmarkStart w:name="z614" w:id="550"/>
    <w:p>
      <w:pPr>
        <w:spacing w:after="0"/>
        <w:ind w:left="0"/>
        <w:jc w:val="both"/>
      </w:pPr>
      <w:r>
        <w:rPr>
          <w:rFonts w:ascii="Times New Roman"/>
          <w:b w:val="false"/>
          <w:i w:val="false"/>
          <w:color w:val="000000"/>
          <w:sz w:val="28"/>
        </w:rPr>
        <w:t>
      1. Аналоговое эфирное телерадиовещание представляет собой систему распространения теле-, радиоканалов с использованием аналоговых методов обработки сигнала.</w:t>
      </w:r>
    </w:p>
    <w:bookmarkEnd w:id="550"/>
    <w:bookmarkStart w:name="z615" w:id="551"/>
    <w:p>
      <w:pPr>
        <w:spacing w:after="0"/>
        <w:ind w:left="0"/>
        <w:jc w:val="both"/>
      </w:pPr>
      <w:r>
        <w:rPr>
          <w:rFonts w:ascii="Times New Roman"/>
          <w:b w:val="false"/>
          <w:i w:val="false"/>
          <w:color w:val="000000"/>
          <w:sz w:val="28"/>
        </w:rPr>
        <w:t xml:space="preserve">
      2. Распространение теле-, радиоканалов посредством аналогового эфирного телерадиовещания осуществляется при наличии разрешения на использование полос частот, радиочастот (радиочастотных каналов), выданного в соответствии со </w:t>
      </w:r>
      <w:r>
        <w:rPr>
          <w:rFonts w:ascii="Times New Roman"/>
          <w:b w:val="false"/>
          <w:i w:val="false"/>
          <w:color w:val="000000"/>
          <w:sz w:val="28"/>
        </w:rPr>
        <w:t>статьей 55</w:t>
      </w:r>
      <w:r>
        <w:rPr>
          <w:rFonts w:ascii="Times New Roman"/>
          <w:b w:val="false"/>
          <w:i w:val="false"/>
          <w:color w:val="000000"/>
          <w:sz w:val="28"/>
        </w:rPr>
        <w:t xml:space="preserve"> настоящего Закона, и лицензии на занятие деятельностью по распространению теле-, радиоканалов.</w:t>
      </w:r>
    </w:p>
    <w:bookmarkEnd w:id="551"/>
    <w:p>
      <w:pPr>
        <w:spacing w:after="0"/>
        <w:ind w:left="0"/>
        <w:jc w:val="both"/>
      </w:pPr>
      <w:r>
        <w:rPr>
          <w:rFonts w:ascii="Times New Roman"/>
          <w:b/>
          <w:i w:val="false"/>
          <w:color w:val="000000"/>
          <w:sz w:val="28"/>
        </w:rPr>
        <w:t>Статья 61. Цифровое эфирное телерадиовещание</w:t>
      </w:r>
    </w:p>
    <w:bookmarkStart w:name="z617" w:id="552"/>
    <w:p>
      <w:pPr>
        <w:spacing w:after="0"/>
        <w:ind w:left="0"/>
        <w:jc w:val="both"/>
      </w:pPr>
      <w:r>
        <w:rPr>
          <w:rFonts w:ascii="Times New Roman"/>
          <w:b w:val="false"/>
          <w:i w:val="false"/>
          <w:color w:val="000000"/>
          <w:sz w:val="28"/>
        </w:rPr>
        <w:t>
      1. Цифровое эфирное телерадиовещание представляет собой систему распространения теле-, радиоканалов посредством наземных передающих станций с использованием методики оцифровки (сжатия) оригинального сигнала.</w:t>
      </w:r>
    </w:p>
    <w:bookmarkEnd w:id="552"/>
    <w:bookmarkStart w:name="z618" w:id="553"/>
    <w:p>
      <w:pPr>
        <w:spacing w:after="0"/>
        <w:ind w:left="0"/>
        <w:jc w:val="both"/>
      </w:pPr>
      <w:r>
        <w:rPr>
          <w:rFonts w:ascii="Times New Roman"/>
          <w:b w:val="false"/>
          <w:i w:val="false"/>
          <w:color w:val="000000"/>
          <w:sz w:val="28"/>
        </w:rPr>
        <w:t xml:space="preserve">
      2. Распространение теле-, радиоканалов операторами телерадиовещания посредством цифрового эфирного телерадиовещания осуществляется при наличии разрешения на использование полос частот, радиочастот (радиочастотных каналов), выданного в соответствии со </w:t>
      </w:r>
      <w:r>
        <w:rPr>
          <w:rFonts w:ascii="Times New Roman"/>
          <w:b w:val="false"/>
          <w:i w:val="false"/>
          <w:color w:val="000000"/>
          <w:sz w:val="28"/>
        </w:rPr>
        <w:t>статьей 55</w:t>
      </w:r>
      <w:r>
        <w:rPr>
          <w:rFonts w:ascii="Times New Roman"/>
          <w:b w:val="false"/>
          <w:i w:val="false"/>
          <w:color w:val="000000"/>
          <w:sz w:val="28"/>
        </w:rPr>
        <w:t xml:space="preserve"> настоящего Закона, и лицензии на занятие деятельностью по распространению теле-, радиоканалов.</w:t>
      </w:r>
    </w:p>
    <w:bookmarkEnd w:id="553"/>
    <w:p>
      <w:pPr>
        <w:spacing w:after="0"/>
        <w:ind w:left="0"/>
        <w:jc w:val="both"/>
      </w:pPr>
      <w:r>
        <w:rPr>
          <w:rFonts w:ascii="Times New Roman"/>
          <w:b/>
          <w:i w:val="false"/>
          <w:color w:val="000000"/>
          <w:sz w:val="28"/>
        </w:rPr>
        <w:t>Статья 62. Спутниковое телерадиовещание</w:t>
      </w:r>
    </w:p>
    <w:bookmarkStart w:name="z620" w:id="554"/>
    <w:p>
      <w:pPr>
        <w:spacing w:after="0"/>
        <w:ind w:left="0"/>
        <w:jc w:val="both"/>
      </w:pPr>
      <w:r>
        <w:rPr>
          <w:rFonts w:ascii="Times New Roman"/>
          <w:b w:val="false"/>
          <w:i w:val="false"/>
          <w:color w:val="000000"/>
          <w:sz w:val="28"/>
        </w:rPr>
        <w:t>
      1. Спутниковое телерадиовещание представляет собой систему распространения теле-, радиоканалов посредством ретрансляторов, размещаемых на спутниках связи.</w:t>
      </w:r>
    </w:p>
    <w:bookmarkEnd w:id="554"/>
    <w:bookmarkStart w:name="z621" w:id="555"/>
    <w:p>
      <w:pPr>
        <w:spacing w:after="0"/>
        <w:ind w:left="0"/>
        <w:jc w:val="both"/>
      </w:pPr>
      <w:r>
        <w:rPr>
          <w:rFonts w:ascii="Times New Roman"/>
          <w:b w:val="false"/>
          <w:i w:val="false"/>
          <w:color w:val="000000"/>
          <w:sz w:val="28"/>
        </w:rPr>
        <w:t>
      2. Спутниковое телерадиовещание предназначено для распространения сигналов телерадиовещания на всей территории Республики Казахстан.</w:t>
      </w:r>
    </w:p>
    <w:bookmarkEnd w:id="555"/>
    <w:bookmarkStart w:name="z622" w:id="556"/>
    <w:p>
      <w:pPr>
        <w:spacing w:after="0"/>
        <w:ind w:left="0"/>
        <w:jc w:val="both"/>
      </w:pPr>
      <w:r>
        <w:rPr>
          <w:rFonts w:ascii="Times New Roman"/>
          <w:b w:val="false"/>
          <w:i w:val="false"/>
          <w:color w:val="000000"/>
          <w:sz w:val="28"/>
        </w:rPr>
        <w:t>
      3. Распространение теле-, радиоканалов операторами телерадиовещания посредством спутникового телерадиовещания осуществляется при наличии разрешения на использование полос частот, радиочастот (радиочастотных каналов) и лицензии на занятие деятельностью по распространению теле-, радиоканалов.</w:t>
      </w:r>
    </w:p>
    <w:bookmarkEnd w:id="556"/>
    <w:bookmarkStart w:name="z623" w:id="557"/>
    <w:p>
      <w:pPr>
        <w:spacing w:after="0"/>
        <w:ind w:left="0"/>
        <w:jc w:val="both"/>
      </w:pPr>
      <w:r>
        <w:rPr>
          <w:rFonts w:ascii="Times New Roman"/>
          <w:b w:val="false"/>
          <w:i w:val="false"/>
          <w:color w:val="000000"/>
          <w:sz w:val="28"/>
        </w:rPr>
        <w:t>
      4. Распространение карт условного доступа к услугам операторов телерадиовещания и оборудования, предназначенного для индивидуального приема теле-, радиосигнала операторов телерадиовещания, не имеющих лицензию в сфере телерадиовещания и не обладающих собственными спутниковыми системами вещания на территории Республики Казахстан, запрещается.</w:t>
      </w:r>
    </w:p>
    <w:bookmarkEnd w:id="557"/>
    <w:bookmarkStart w:name="z624" w:id="558"/>
    <w:p>
      <w:pPr>
        <w:spacing w:after="0"/>
        <w:ind w:left="0"/>
        <w:jc w:val="both"/>
      </w:pPr>
      <w:r>
        <w:rPr>
          <w:rFonts w:ascii="Times New Roman"/>
          <w:b w:val="false"/>
          <w:i w:val="false"/>
          <w:color w:val="000000"/>
          <w:sz w:val="28"/>
        </w:rPr>
        <w:t xml:space="preserve">
      5. Осуществление платежей за услуги операторов телерадиовещания, не имеющих лицензию в области телерадиовещания и не обладающих собственными спутниковыми системами вещания на территории Республики Казахстан, запрещается. </w:t>
      </w:r>
    </w:p>
    <w:bookmarkEnd w:id="558"/>
    <w:bookmarkStart w:name="z625" w:id="559"/>
    <w:p>
      <w:pPr>
        <w:spacing w:after="0"/>
        <w:ind w:left="0"/>
        <w:jc w:val="both"/>
      </w:pPr>
      <w:r>
        <w:rPr>
          <w:rFonts w:ascii="Times New Roman"/>
          <w:b w:val="false"/>
          <w:i w:val="false"/>
          <w:color w:val="000000"/>
          <w:sz w:val="28"/>
        </w:rPr>
        <w:t>
      6. Деятельность распространителей индивидуальных спутниковых и эфирных приемных устройств осуществляется в порядке, определяемом правилами оказания услуг телерадиовещания.</w:t>
      </w:r>
    </w:p>
    <w:bookmarkEnd w:id="559"/>
    <w:p>
      <w:pPr>
        <w:spacing w:after="0"/>
        <w:ind w:left="0"/>
        <w:jc w:val="both"/>
      </w:pPr>
      <w:r>
        <w:rPr>
          <w:rFonts w:ascii="Times New Roman"/>
          <w:b/>
          <w:i w:val="false"/>
          <w:color w:val="000000"/>
          <w:sz w:val="28"/>
        </w:rPr>
        <w:t>Статья 63. Кабельное телерадиовещание</w:t>
      </w:r>
    </w:p>
    <w:bookmarkStart w:name="z627" w:id="560"/>
    <w:p>
      <w:pPr>
        <w:spacing w:after="0"/>
        <w:ind w:left="0"/>
        <w:jc w:val="both"/>
      </w:pPr>
      <w:r>
        <w:rPr>
          <w:rFonts w:ascii="Times New Roman"/>
          <w:b w:val="false"/>
          <w:i w:val="false"/>
          <w:color w:val="000000"/>
          <w:sz w:val="28"/>
        </w:rPr>
        <w:t>
      1. Кабельное телерадиовещание представляет собой систему распространения теле-, радиоканалов посредством кабельных и эфирно-кабельных сетей, за исключением абонентских линий, для оказания услуг доступа к сети Интернет.</w:t>
      </w:r>
    </w:p>
    <w:bookmarkEnd w:id="560"/>
    <w:bookmarkStart w:name="z628" w:id="561"/>
    <w:p>
      <w:pPr>
        <w:spacing w:after="0"/>
        <w:ind w:left="0"/>
        <w:jc w:val="both"/>
      </w:pPr>
      <w:r>
        <w:rPr>
          <w:rFonts w:ascii="Times New Roman"/>
          <w:b w:val="false"/>
          <w:i w:val="false"/>
          <w:color w:val="000000"/>
          <w:sz w:val="28"/>
        </w:rPr>
        <w:t>
      2. Распространение теле-, радиоканалов операторами телерадиовещания посредством кабельного и эфирно-кабельного телерадиовещания осуществляется на основании лицензии на занятие деятельностью по распространению теле-, радиоканалов.</w:t>
      </w:r>
    </w:p>
    <w:bookmarkEnd w:id="561"/>
    <w:bookmarkStart w:name="z629" w:id="562"/>
    <w:p>
      <w:pPr>
        <w:spacing w:after="0"/>
        <w:ind w:left="0"/>
        <w:jc w:val="both"/>
      </w:pPr>
      <w:r>
        <w:rPr>
          <w:rFonts w:ascii="Times New Roman"/>
          <w:b w:val="false"/>
          <w:i w:val="false"/>
          <w:color w:val="000000"/>
          <w:sz w:val="28"/>
        </w:rPr>
        <w:t xml:space="preserve">
      3. Распространение теле-, радиоканалов операторами телерадиовещания посредством эфирно-кабельного телерадиовещания осуществляется при наличии разрешения на использование полос частот, радиочастот (радиочастотных каналов), выданного в соответствии со </w:t>
      </w:r>
      <w:r>
        <w:rPr>
          <w:rFonts w:ascii="Times New Roman"/>
          <w:b w:val="false"/>
          <w:i w:val="false"/>
          <w:color w:val="000000"/>
          <w:sz w:val="28"/>
        </w:rPr>
        <w:t>статьей 54</w:t>
      </w:r>
      <w:r>
        <w:rPr>
          <w:rFonts w:ascii="Times New Roman"/>
          <w:b w:val="false"/>
          <w:i w:val="false"/>
          <w:color w:val="000000"/>
          <w:sz w:val="28"/>
        </w:rPr>
        <w:t xml:space="preserve"> настоящего Закона.</w:t>
      </w:r>
    </w:p>
    <w:bookmarkEnd w:id="562"/>
    <w:bookmarkStart w:name="z630" w:id="563"/>
    <w:p>
      <w:pPr>
        <w:spacing w:after="0"/>
        <w:ind w:left="0"/>
        <w:jc w:val="both"/>
      </w:pPr>
      <w:r>
        <w:rPr>
          <w:rFonts w:ascii="Times New Roman"/>
          <w:b w:val="false"/>
          <w:i w:val="false"/>
          <w:color w:val="000000"/>
          <w:sz w:val="28"/>
        </w:rPr>
        <w:t>
      4. Операторы кабельного телерадиовещания осуществляют трансляцию и (или) ретрансляцию обязательных теле-, радиоканалов на основании взаимозачетов между операторами кабельного телерадиовещания и телерадиокомпанией - правообладателем обязательного теле-, радиоканала.</w:t>
      </w:r>
    </w:p>
    <w:bookmarkEnd w:id="563"/>
    <w:p>
      <w:pPr>
        <w:spacing w:after="0"/>
        <w:ind w:left="0"/>
        <w:jc w:val="both"/>
      </w:pPr>
      <w:r>
        <w:rPr>
          <w:rFonts w:ascii="Times New Roman"/>
          <w:b/>
          <w:i w:val="false"/>
          <w:color w:val="000000"/>
          <w:sz w:val="28"/>
        </w:rPr>
        <w:t>Статья 64. Телерадиовещание с использованием сетей телекоммуникаций</w:t>
      </w:r>
    </w:p>
    <w:bookmarkStart w:name="z632" w:id="564"/>
    <w:p>
      <w:pPr>
        <w:spacing w:after="0"/>
        <w:ind w:left="0"/>
        <w:jc w:val="both"/>
      </w:pPr>
      <w:r>
        <w:rPr>
          <w:rFonts w:ascii="Times New Roman"/>
          <w:b w:val="false"/>
          <w:i w:val="false"/>
          <w:color w:val="000000"/>
          <w:sz w:val="28"/>
        </w:rPr>
        <w:t>
      1. Телерадиовещание в сетях телекоммуникаций представляет собой систему распространения теле-, радиоканалов с использованием технических средств телекоммуникаций и линий связи, обеспечивающих передачу сообщений телекоммуникаций.</w:t>
      </w:r>
    </w:p>
    <w:bookmarkEnd w:id="564"/>
    <w:bookmarkStart w:name="z633" w:id="565"/>
    <w:p>
      <w:pPr>
        <w:spacing w:after="0"/>
        <w:ind w:left="0"/>
        <w:jc w:val="both"/>
      </w:pPr>
      <w:r>
        <w:rPr>
          <w:rFonts w:ascii="Times New Roman"/>
          <w:b w:val="false"/>
          <w:i w:val="false"/>
          <w:color w:val="000000"/>
          <w:sz w:val="28"/>
        </w:rPr>
        <w:t>
      2. Распространение теле-, радиоканалов в сетях телекоммуникаций осуществляется на основании лицензии на занятие деятельностью по распространению теле-, радиоканалов.</w:t>
      </w:r>
    </w:p>
    <w:bookmarkEnd w:id="565"/>
    <w:p>
      <w:pPr>
        <w:spacing w:after="0"/>
        <w:ind w:left="0"/>
        <w:jc w:val="both"/>
      </w:pPr>
      <w:r>
        <w:rPr>
          <w:rFonts w:ascii="Times New Roman"/>
          <w:b/>
          <w:i w:val="false"/>
          <w:color w:val="000000"/>
          <w:sz w:val="28"/>
        </w:rPr>
        <w:t>Статья 65. Индивидуальный спутниковый прием</w:t>
      </w:r>
    </w:p>
    <w:bookmarkStart w:name="z635" w:id="566"/>
    <w:p>
      <w:pPr>
        <w:spacing w:after="0"/>
        <w:ind w:left="0"/>
        <w:jc w:val="both"/>
      </w:pPr>
      <w:r>
        <w:rPr>
          <w:rFonts w:ascii="Times New Roman"/>
          <w:b w:val="false"/>
          <w:i w:val="false"/>
          <w:color w:val="000000"/>
          <w:sz w:val="28"/>
        </w:rPr>
        <w:t>
      1. Индивидуальный спутниковый прием теле-, радиоканалов физическими и юридическими лицами осуществляется без права на дальнейшую ретрансляцию.</w:t>
      </w:r>
    </w:p>
    <w:bookmarkEnd w:id="566"/>
    <w:bookmarkStart w:name="z636" w:id="567"/>
    <w:p>
      <w:pPr>
        <w:spacing w:after="0"/>
        <w:ind w:left="0"/>
        <w:jc w:val="both"/>
      </w:pPr>
      <w:r>
        <w:rPr>
          <w:rFonts w:ascii="Times New Roman"/>
          <w:b w:val="false"/>
          <w:i w:val="false"/>
          <w:color w:val="000000"/>
          <w:sz w:val="28"/>
        </w:rPr>
        <w:t xml:space="preserve">
      2. Для обеспечения индивидуального спутникового приема телевизионного сигнала должны использоваться индивидуальные спутниковые приемные устройства, прошедшие подтверждение соответствия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техническом регулировании". </w:t>
      </w:r>
    </w:p>
    <w:bookmarkEnd w:id="567"/>
    <w:p>
      <w:pPr>
        <w:spacing w:after="0"/>
        <w:ind w:left="0"/>
        <w:jc w:val="both"/>
      </w:pPr>
      <w:r>
        <w:rPr>
          <w:rFonts w:ascii="Times New Roman"/>
          <w:b/>
          <w:i w:val="false"/>
          <w:color w:val="000000"/>
          <w:sz w:val="28"/>
        </w:rPr>
        <w:t>Статья 66. Системы коллективного приема теле-, радиоканалов</w:t>
      </w:r>
    </w:p>
    <w:bookmarkStart w:name="z638" w:id="568"/>
    <w:p>
      <w:pPr>
        <w:spacing w:after="0"/>
        <w:ind w:left="0"/>
        <w:jc w:val="both"/>
      </w:pPr>
      <w:r>
        <w:rPr>
          <w:rFonts w:ascii="Times New Roman"/>
          <w:b w:val="false"/>
          <w:i w:val="false"/>
          <w:color w:val="000000"/>
          <w:sz w:val="28"/>
        </w:rPr>
        <w:t>
      1. Система коллективного приема теле-, радиоканалов – комплекс технических средств, обеспечивающий возможность приема теле-, радиоканалов в пределах одного здания и (или) нескольких зданий.</w:t>
      </w:r>
    </w:p>
    <w:bookmarkEnd w:id="568"/>
    <w:bookmarkStart w:name="z639" w:id="569"/>
    <w:p>
      <w:pPr>
        <w:spacing w:after="0"/>
        <w:ind w:left="0"/>
        <w:jc w:val="both"/>
      </w:pPr>
      <w:r>
        <w:rPr>
          <w:rFonts w:ascii="Times New Roman"/>
          <w:b w:val="false"/>
          <w:i w:val="false"/>
          <w:color w:val="000000"/>
          <w:sz w:val="28"/>
        </w:rPr>
        <w:t>
      2. Деятельность по организации системы коллективного приема теле-, радиоканалов, преследующая коммерческие цели, приравнивается к кабельному телерадиовещанию и подлежит лицензированию на занятие деятельностью по распространению теле-, радиоканалов.</w:t>
      </w:r>
    </w:p>
    <w:bookmarkEnd w:id="569"/>
    <w:bookmarkStart w:name="z640" w:id="570"/>
    <w:p>
      <w:pPr>
        <w:spacing w:after="0"/>
        <w:ind w:left="0"/>
        <w:jc w:val="both"/>
      </w:pPr>
      <w:r>
        <w:rPr>
          <w:rFonts w:ascii="Times New Roman"/>
          <w:b w:val="false"/>
          <w:i w:val="false"/>
          <w:color w:val="000000"/>
          <w:sz w:val="28"/>
        </w:rPr>
        <w:t>
      3. Система коллективного приема в пределах одного здания, не преследующая коммерческие цели, может быть установлена только с письменного согласия собственников здания. Система коллективного приема в пределах нескольких зданий, не преследующая коммерческие цели, может быть установлена, если собственником данных зданий является одно физическое или юридическое лицо.</w:t>
      </w:r>
    </w:p>
    <w:bookmarkEnd w:id="570"/>
    <w:bookmarkStart w:name="z641" w:id="571"/>
    <w:p>
      <w:pPr>
        <w:spacing w:after="0"/>
        <w:ind w:left="0"/>
        <w:jc w:val="both"/>
      </w:pPr>
      <w:r>
        <w:rPr>
          <w:rFonts w:ascii="Times New Roman"/>
          <w:b w:val="false"/>
          <w:i w:val="false"/>
          <w:color w:val="000000"/>
          <w:sz w:val="28"/>
        </w:rPr>
        <w:t>
      4. Системы коллективного приема не должны влиять на качество вещания других операторов телерадиовещания.</w:t>
      </w:r>
    </w:p>
    <w:bookmarkEnd w:id="571"/>
    <w:bookmarkStart w:name="z642" w:id="572"/>
    <w:p>
      <w:pPr>
        <w:spacing w:after="0"/>
        <w:ind w:left="0"/>
        <w:jc w:val="left"/>
      </w:pPr>
      <w:r>
        <w:rPr>
          <w:rFonts w:ascii="Times New Roman"/>
          <w:b/>
          <w:i w:val="false"/>
          <w:color w:val="000000"/>
        </w:rPr>
        <w:t xml:space="preserve"> Глава 8. ОТВЕТСТВЕННОСТЬ ЗА НАРУШЕНИЕ ЗАКОНОДАТЕЛЬСТВА РЕСПУБЛИКИ КАЗАХСТАН О МАСС-МЕДИА</w:t>
      </w:r>
    </w:p>
    <w:bookmarkEnd w:id="572"/>
    <w:p>
      <w:pPr>
        <w:spacing w:after="0"/>
        <w:ind w:left="0"/>
        <w:jc w:val="both"/>
      </w:pPr>
      <w:r>
        <w:rPr>
          <w:rFonts w:ascii="Times New Roman"/>
          <w:b/>
          <w:i w:val="false"/>
          <w:color w:val="000000"/>
          <w:sz w:val="28"/>
        </w:rPr>
        <w:t>Статья 67. Ответственность за нарушение законодательства Республики Казахстан о масс-медиа</w:t>
      </w:r>
    </w:p>
    <w:bookmarkStart w:name="z644" w:id="573"/>
    <w:p>
      <w:pPr>
        <w:spacing w:after="0"/>
        <w:ind w:left="0"/>
        <w:jc w:val="both"/>
      </w:pPr>
      <w:r>
        <w:rPr>
          <w:rFonts w:ascii="Times New Roman"/>
          <w:b w:val="false"/>
          <w:i w:val="false"/>
          <w:color w:val="000000"/>
          <w:sz w:val="28"/>
        </w:rPr>
        <w:t>
      1. Нарушение законодательства Республики Казахстан о масс-медиа влечет ответственность, установленную законами Республики Казахстан.</w:t>
      </w:r>
    </w:p>
    <w:bookmarkEnd w:id="573"/>
    <w:bookmarkStart w:name="z645" w:id="574"/>
    <w:p>
      <w:pPr>
        <w:spacing w:after="0"/>
        <w:ind w:left="0"/>
        <w:jc w:val="both"/>
      </w:pPr>
      <w:r>
        <w:rPr>
          <w:rFonts w:ascii="Times New Roman"/>
          <w:b w:val="false"/>
          <w:i w:val="false"/>
          <w:color w:val="000000"/>
          <w:sz w:val="28"/>
        </w:rPr>
        <w:t xml:space="preserve">
      2. Распространение не соответствующих действительности сведений, порочащих честь и достоинство гражданина или деловую репутацию организации (государственного органа, общественного, творческого, научного, религиозного либо иного объединения граждан и юридических лиц), воздействие средствами массовой информации на суд влекут ответственность, предусмотренную законами Республики Казахстан. </w:t>
      </w:r>
    </w:p>
    <w:bookmarkEnd w:id="574"/>
    <w:bookmarkStart w:name="z646" w:id="575"/>
    <w:p>
      <w:pPr>
        <w:spacing w:after="0"/>
        <w:ind w:left="0"/>
        <w:jc w:val="both"/>
      </w:pPr>
      <w:r>
        <w:rPr>
          <w:rFonts w:ascii="Times New Roman"/>
          <w:b w:val="false"/>
          <w:i w:val="false"/>
          <w:color w:val="000000"/>
          <w:sz w:val="28"/>
        </w:rPr>
        <w:t xml:space="preserve">
      3. Ответственность за нарушение законодательства Республики Казахстан о масс-медиа несут виновные в этом должностные лица государственных органов и иных организаций, а также собственник масс-медиа, распространитель средства массовой информации, главный редактор (редактор) средства массовой информации, авторы распространяемых сообщений и материалов. </w:t>
      </w:r>
    </w:p>
    <w:bookmarkEnd w:id="575"/>
    <w:bookmarkStart w:name="z647" w:id="576"/>
    <w:p>
      <w:pPr>
        <w:spacing w:after="0"/>
        <w:ind w:left="0"/>
        <w:jc w:val="both"/>
      </w:pPr>
      <w:r>
        <w:rPr>
          <w:rFonts w:ascii="Times New Roman"/>
          <w:b w:val="false"/>
          <w:i w:val="false"/>
          <w:color w:val="000000"/>
          <w:sz w:val="28"/>
        </w:rPr>
        <w:t xml:space="preserve">
      4. Собственник масс-медиа, главный редактор (редактор) средства массовой информации несут установленную законами Республики Казахстан ответственность за распространение сообщений и материалов, содержащих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социального, расового, национального, религиозного, сословного и родового превосходства, пропаганду наркотических средств, психотропных веществ, их аналогов и прекурсоров, взрывчатых веществ и взрывных устройств, культа жестокости, насилия и порнографии, независимо от источника их получения. </w:t>
      </w:r>
    </w:p>
    <w:bookmarkEnd w:id="576"/>
    <w:bookmarkStart w:name="z648" w:id="577"/>
    <w:p>
      <w:pPr>
        <w:spacing w:after="0"/>
        <w:ind w:left="0"/>
        <w:jc w:val="both"/>
      </w:pPr>
      <w:r>
        <w:rPr>
          <w:rFonts w:ascii="Times New Roman"/>
          <w:b w:val="false"/>
          <w:i w:val="false"/>
          <w:color w:val="000000"/>
          <w:sz w:val="28"/>
        </w:rPr>
        <w:t xml:space="preserve">
      5. Масс-медиа не вправе разглашать в распространяемых сообщениях и материалах информацию, указанную в </w:t>
      </w:r>
      <w:r>
        <w:rPr>
          <w:rFonts w:ascii="Times New Roman"/>
          <w:b w:val="false"/>
          <w:i w:val="false"/>
          <w:color w:val="000000"/>
          <w:sz w:val="28"/>
        </w:rPr>
        <w:t>пункте 5</w:t>
      </w:r>
      <w:r>
        <w:rPr>
          <w:rFonts w:ascii="Times New Roman"/>
          <w:b w:val="false"/>
          <w:i w:val="false"/>
          <w:color w:val="000000"/>
          <w:sz w:val="28"/>
        </w:rPr>
        <w:t xml:space="preserve"> статьи 14 настоящего Закона, за исключением случаев, если распространение такой информации осуществляется в целях защиты прав и законных интересов несовершеннолетнего, пострадавшего в результате противоправных действий (бездействия), и несовершеннолетних, подозреваемых и (или) обвиняемых в совершении административных и (или) уголовных правонарушений, за исключением несовершеннолетних, признанных судом виновными в совершении тяжких и (или) особо тяжких преступлений, включая информацию об их родителях и иных законных представителях. </w:t>
      </w:r>
    </w:p>
    <w:bookmarkEnd w:id="577"/>
    <w:bookmarkStart w:name="z649" w:id="578"/>
    <w:p>
      <w:pPr>
        <w:spacing w:after="0"/>
        <w:ind w:left="0"/>
        <w:jc w:val="both"/>
      </w:pPr>
      <w:r>
        <w:rPr>
          <w:rFonts w:ascii="Times New Roman"/>
          <w:b w:val="false"/>
          <w:i w:val="false"/>
          <w:color w:val="000000"/>
          <w:sz w:val="28"/>
        </w:rPr>
        <w:t xml:space="preserve">
      Информация, указанная в части первой настоящего пункта, может распространяться в масс-медиа с согласия: </w:t>
      </w:r>
    </w:p>
    <w:bookmarkEnd w:id="578"/>
    <w:bookmarkStart w:name="z650" w:id="579"/>
    <w:p>
      <w:pPr>
        <w:spacing w:after="0"/>
        <w:ind w:left="0"/>
        <w:jc w:val="both"/>
      </w:pPr>
      <w:r>
        <w:rPr>
          <w:rFonts w:ascii="Times New Roman"/>
          <w:b w:val="false"/>
          <w:i w:val="false"/>
          <w:color w:val="000000"/>
          <w:sz w:val="28"/>
        </w:rPr>
        <w:t>
      1) несовершеннолетнего, достигшего четырнадцатилетнего возраста, пострадавшего в результате противоправных действий (бездействия), и его законных представителей;</w:t>
      </w:r>
    </w:p>
    <w:bookmarkEnd w:id="579"/>
    <w:bookmarkStart w:name="z651" w:id="580"/>
    <w:p>
      <w:pPr>
        <w:spacing w:after="0"/>
        <w:ind w:left="0"/>
        <w:jc w:val="both"/>
      </w:pPr>
      <w:r>
        <w:rPr>
          <w:rFonts w:ascii="Times New Roman"/>
          <w:b w:val="false"/>
          <w:i w:val="false"/>
          <w:color w:val="000000"/>
          <w:sz w:val="28"/>
        </w:rPr>
        <w:t>
      2) законных представителей несовершеннолетнего, не достигшего четырнадцатилетнего возраста, пострадавшего в результате противоправных действий (бездействия);</w:t>
      </w:r>
    </w:p>
    <w:bookmarkEnd w:id="580"/>
    <w:bookmarkStart w:name="z652" w:id="581"/>
    <w:p>
      <w:pPr>
        <w:spacing w:after="0"/>
        <w:ind w:left="0"/>
        <w:jc w:val="both"/>
      </w:pPr>
      <w:r>
        <w:rPr>
          <w:rFonts w:ascii="Times New Roman"/>
          <w:b w:val="false"/>
          <w:i w:val="false"/>
          <w:color w:val="000000"/>
          <w:sz w:val="28"/>
        </w:rPr>
        <w:t>
      3) несовершеннолетнего, достигшего шестнадцатилетнего возраста, совершившего административные и (или) уголовные правонарушения, и его законных представителей.</w:t>
      </w:r>
    </w:p>
    <w:bookmarkEnd w:id="581"/>
    <w:bookmarkStart w:name="z653" w:id="582"/>
    <w:p>
      <w:pPr>
        <w:spacing w:after="0"/>
        <w:ind w:left="0"/>
        <w:jc w:val="both"/>
      </w:pPr>
      <w:r>
        <w:rPr>
          <w:rFonts w:ascii="Times New Roman"/>
          <w:b w:val="false"/>
          <w:i w:val="false"/>
          <w:color w:val="000000"/>
          <w:sz w:val="28"/>
        </w:rPr>
        <w:t xml:space="preserve">
      В случае, если одно из лиц, указанных в части второй настоящего пункта, не дает своего согласия на распространение информации в масс-медиа, распространение данной информации запрещено, за исключением следующих случаев: </w:t>
      </w:r>
    </w:p>
    <w:bookmarkEnd w:id="582"/>
    <w:bookmarkStart w:name="z654" w:id="583"/>
    <w:p>
      <w:pPr>
        <w:spacing w:after="0"/>
        <w:ind w:left="0"/>
        <w:jc w:val="both"/>
      </w:pPr>
      <w:r>
        <w:rPr>
          <w:rFonts w:ascii="Times New Roman"/>
          <w:b w:val="false"/>
          <w:i w:val="false"/>
          <w:color w:val="000000"/>
          <w:sz w:val="28"/>
        </w:rPr>
        <w:t>
      1) без согласия несовершеннолетнего, достигшего четырнадцатилетнего возраста и пострадавшего в результате противоправных действий (бездействия), или его законных представителей, если законный представитель является подозреваемым или обвиняемым в совершении данных противоправных действий (бездействии);</w:t>
      </w:r>
    </w:p>
    <w:bookmarkEnd w:id="583"/>
    <w:bookmarkStart w:name="z655" w:id="584"/>
    <w:p>
      <w:pPr>
        <w:spacing w:after="0"/>
        <w:ind w:left="0"/>
        <w:jc w:val="both"/>
      </w:pPr>
      <w:r>
        <w:rPr>
          <w:rFonts w:ascii="Times New Roman"/>
          <w:b w:val="false"/>
          <w:i w:val="false"/>
          <w:color w:val="000000"/>
          <w:sz w:val="28"/>
        </w:rPr>
        <w:t>
      2) с согласия одного законного представителя пострадавшего несовершеннолетнего в случае, если второй законный представитель находится за пределами Республики Казахстан и его согласие получить не представляется возможным.</w:t>
      </w:r>
    </w:p>
    <w:bookmarkEnd w:id="584"/>
    <w:bookmarkStart w:name="z656" w:id="585"/>
    <w:p>
      <w:pPr>
        <w:spacing w:after="0"/>
        <w:ind w:left="0"/>
        <w:jc w:val="both"/>
      </w:pPr>
      <w:r>
        <w:rPr>
          <w:rFonts w:ascii="Times New Roman"/>
          <w:b w:val="false"/>
          <w:i w:val="false"/>
          <w:color w:val="000000"/>
          <w:sz w:val="28"/>
        </w:rPr>
        <w:t xml:space="preserve">
      6. Масс-медиа вправе в целях содействия расследованию преступления, установлению лиц, причастных к совершению преступления, розыску пропавших несовершеннолетних в объеме, необходимом для достижения указанных целей, и с соблюдением требований, установленных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 на основании процессуальных документов, полученных от органов, ведущих уголовный процесс, распространять сведения, относящиеся к несовершеннолетнему, без получения согласия лиц, установленных частью второй пункта 5 настоящей статьи.</w:t>
      </w:r>
    </w:p>
    <w:bookmarkEnd w:id="585"/>
    <w:bookmarkStart w:name="z657" w:id="586"/>
    <w:p>
      <w:pPr>
        <w:spacing w:after="0"/>
        <w:ind w:left="0"/>
        <w:jc w:val="both"/>
      </w:pPr>
      <w:r>
        <w:rPr>
          <w:rFonts w:ascii="Times New Roman"/>
          <w:b w:val="false"/>
          <w:i w:val="false"/>
          <w:color w:val="000000"/>
          <w:sz w:val="28"/>
        </w:rPr>
        <w:t>
      7. Воспрепятствование законной профессиональной деятельности журналиста (представителя средств массовой информации) влечет ответственность, установленную законами Республики Казахстан.</w:t>
      </w:r>
    </w:p>
    <w:bookmarkEnd w:id="586"/>
    <w:p>
      <w:pPr>
        <w:spacing w:after="0"/>
        <w:ind w:left="0"/>
        <w:jc w:val="both"/>
      </w:pPr>
      <w:r>
        <w:rPr>
          <w:rFonts w:ascii="Times New Roman"/>
          <w:b/>
          <w:i w:val="false"/>
          <w:color w:val="000000"/>
          <w:sz w:val="28"/>
        </w:rPr>
        <w:t>Статья 68. Случаи освобождения от ответственности за распространение сведений, не соответствующих действительности</w:t>
      </w:r>
    </w:p>
    <w:bookmarkStart w:name="z659" w:id="587"/>
    <w:p>
      <w:pPr>
        <w:spacing w:after="0"/>
        <w:ind w:left="0"/>
        <w:jc w:val="both"/>
      </w:pPr>
      <w:r>
        <w:rPr>
          <w:rFonts w:ascii="Times New Roman"/>
          <w:b w:val="false"/>
          <w:i w:val="false"/>
          <w:color w:val="000000"/>
          <w:sz w:val="28"/>
        </w:rPr>
        <w:t>
      Средство массовой информации, а равно его главный редактор (редактор), журналист не несут ответственности за распространение сведений, не соответствующих действительности, если они:</w:t>
      </w:r>
    </w:p>
    <w:bookmarkEnd w:id="587"/>
    <w:bookmarkStart w:name="z660" w:id="588"/>
    <w:p>
      <w:pPr>
        <w:spacing w:after="0"/>
        <w:ind w:left="0"/>
        <w:jc w:val="both"/>
      </w:pPr>
      <w:r>
        <w:rPr>
          <w:rFonts w:ascii="Times New Roman"/>
          <w:b w:val="false"/>
          <w:i w:val="false"/>
          <w:color w:val="000000"/>
          <w:sz w:val="28"/>
        </w:rPr>
        <w:t>
      1) содержались в официальных сообщениях;</w:t>
      </w:r>
    </w:p>
    <w:bookmarkEnd w:id="588"/>
    <w:bookmarkStart w:name="z661" w:id="589"/>
    <w:p>
      <w:pPr>
        <w:spacing w:after="0"/>
        <w:ind w:left="0"/>
        <w:jc w:val="both"/>
      </w:pPr>
      <w:r>
        <w:rPr>
          <w:rFonts w:ascii="Times New Roman"/>
          <w:b w:val="false"/>
          <w:i w:val="false"/>
          <w:color w:val="000000"/>
          <w:sz w:val="28"/>
        </w:rPr>
        <w:t>
      2) содержатся в ответе на журналистский запрос средства массовой информации или получены из материалов уполномоченного лица (подразделения) по взаимодействию со средствами массовой информации;</w:t>
      </w:r>
    </w:p>
    <w:bookmarkEnd w:id="589"/>
    <w:bookmarkStart w:name="z662" w:id="590"/>
    <w:p>
      <w:pPr>
        <w:spacing w:after="0"/>
        <w:ind w:left="0"/>
        <w:jc w:val="both"/>
      </w:pPr>
      <w:r>
        <w:rPr>
          <w:rFonts w:ascii="Times New Roman"/>
          <w:b w:val="false"/>
          <w:i w:val="false"/>
          <w:color w:val="000000"/>
          <w:sz w:val="28"/>
        </w:rPr>
        <w:t>
      3) получены от рекламодателей и рекламопроизводителей;</w:t>
      </w:r>
    </w:p>
    <w:bookmarkEnd w:id="590"/>
    <w:bookmarkStart w:name="z663" w:id="591"/>
    <w:p>
      <w:pPr>
        <w:spacing w:after="0"/>
        <w:ind w:left="0"/>
        <w:jc w:val="both"/>
      </w:pPr>
      <w:r>
        <w:rPr>
          <w:rFonts w:ascii="Times New Roman"/>
          <w:b w:val="false"/>
          <w:i w:val="false"/>
          <w:color w:val="000000"/>
          <w:sz w:val="28"/>
        </w:rPr>
        <w:t xml:space="preserve">
      4) являются дословным воспроизведением официальных выступлений депутатов представительных органов, должностных или уполномоченных лиц государственных органов, органов местного самоуправления, физических и юридических лиц, за исключением распространения информации, запрещенной или иным образом ограниченной к распространению вступившими в законную силу судебными актами или законами Республики Казахстан; </w:t>
      </w:r>
    </w:p>
    <w:bookmarkEnd w:id="591"/>
    <w:bookmarkStart w:name="z664" w:id="592"/>
    <w:p>
      <w:pPr>
        <w:spacing w:after="0"/>
        <w:ind w:left="0"/>
        <w:jc w:val="both"/>
      </w:pPr>
      <w:r>
        <w:rPr>
          <w:rFonts w:ascii="Times New Roman"/>
          <w:b w:val="false"/>
          <w:i w:val="false"/>
          <w:color w:val="000000"/>
          <w:sz w:val="28"/>
        </w:rPr>
        <w:t>
      5) содержались в авторских выступлениях, идущих в эфир без предварительной записи, либо текстах, не подлежащих редактированию в соответствии с настоящим Законом;</w:t>
      </w:r>
    </w:p>
    <w:bookmarkEnd w:id="592"/>
    <w:bookmarkStart w:name="z665" w:id="593"/>
    <w:p>
      <w:pPr>
        <w:spacing w:after="0"/>
        <w:ind w:left="0"/>
        <w:jc w:val="both"/>
      </w:pPr>
      <w:r>
        <w:rPr>
          <w:rFonts w:ascii="Times New Roman"/>
          <w:b w:val="false"/>
          <w:i w:val="false"/>
          <w:color w:val="000000"/>
          <w:sz w:val="28"/>
        </w:rPr>
        <w:t>
      6) содержались в сообщениях, материалах или их фрагментах, распространенных другим средством массовой информации, поставленным на учет в уполномоченном органе, при условии указания в своем сообщении ссылки на средство массовой информации, распространившее данное сообщение, за исключением распространения информации, запрещенной или иным образом ограниченной к распространению вступившими в законную силу судебными актами или законами Республики Казахстан;</w:t>
      </w:r>
    </w:p>
    <w:bookmarkEnd w:id="593"/>
    <w:bookmarkStart w:name="z666" w:id="594"/>
    <w:p>
      <w:pPr>
        <w:spacing w:after="0"/>
        <w:ind w:left="0"/>
        <w:jc w:val="both"/>
      </w:pPr>
      <w:r>
        <w:rPr>
          <w:rFonts w:ascii="Times New Roman"/>
          <w:b w:val="false"/>
          <w:i w:val="false"/>
          <w:color w:val="000000"/>
          <w:sz w:val="28"/>
        </w:rPr>
        <w:t>
      7) содержались в обязательных сообщениях, установленных в соответствии со статьей 37 настоящего Закона.</w:t>
      </w:r>
    </w:p>
    <w:bookmarkEnd w:id="594"/>
    <w:bookmarkStart w:name="z667" w:id="595"/>
    <w:p>
      <w:pPr>
        <w:spacing w:after="0"/>
        <w:ind w:left="0"/>
        <w:jc w:val="left"/>
      </w:pPr>
      <w:r>
        <w:rPr>
          <w:rFonts w:ascii="Times New Roman"/>
          <w:b/>
          <w:i w:val="false"/>
          <w:color w:val="000000"/>
        </w:rPr>
        <w:t xml:space="preserve"> Глава 9. ПЕРЕХОДНЫЕ ПОЛОЖЕНИЯ</w:t>
      </w:r>
    </w:p>
    <w:bookmarkEnd w:id="595"/>
    <w:p>
      <w:pPr>
        <w:spacing w:after="0"/>
        <w:ind w:left="0"/>
        <w:jc w:val="both"/>
      </w:pPr>
      <w:r>
        <w:rPr>
          <w:rFonts w:ascii="Times New Roman"/>
          <w:b/>
          <w:i w:val="false"/>
          <w:color w:val="000000"/>
          <w:sz w:val="28"/>
        </w:rPr>
        <w:t>Статья 69. Переходные положения</w:t>
      </w:r>
    </w:p>
    <w:bookmarkStart w:name="z669" w:id="596"/>
    <w:p>
      <w:pPr>
        <w:spacing w:after="0"/>
        <w:ind w:left="0"/>
        <w:jc w:val="both"/>
      </w:pPr>
      <w:r>
        <w:rPr>
          <w:rFonts w:ascii="Times New Roman"/>
          <w:b w:val="false"/>
          <w:i w:val="false"/>
          <w:color w:val="000000"/>
          <w:sz w:val="28"/>
        </w:rPr>
        <w:t>
      1. До перехода на цифровое эфирное телерадиовещание обеспечивается функционирование аналогового эфирного телерадиовещания, за исключением административно-территориальных единиц, определенных в актах уполномоченного органа по установке сроков перехода на цифровое эфирное телерадиовещание.</w:t>
      </w:r>
    </w:p>
    <w:bookmarkEnd w:id="596"/>
    <w:bookmarkStart w:name="z670" w:id="597"/>
    <w:p>
      <w:pPr>
        <w:spacing w:after="0"/>
        <w:ind w:left="0"/>
        <w:jc w:val="both"/>
      </w:pPr>
      <w:r>
        <w:rPr>
          <w:rFonts w:ascii="Times New Roman"/>
          <w:b w:val="false"/>
          <w:i w:val="false"/>
          <w:color w:val="000000"/>
          <w:sz w:val="28"/>
        </w:rPr>
        <w:t>
      2. Уполномоченный орган в соответствии с порядком перехода на цифровое эфирное телерадиовещание, определенным уполномоченным органом, устанавливает сроки перехода на цифровое эфирное телерадиовещание не менее чем за шесть месяцев до перехода.</w:t>
      </w:r>
    </w:p>
    <w:bookmarkEnd w:id="597"/>
    <w:bookmarkStart w:name="z671" w:id="598"/>
    <w:p>
      <w:pPr>
        <w:spacing w:after="0"/>
        <w:ind w:left="0"/>
        <w:jc w:val="both"/>
      </w:pPr>
      <w:r>
        <w:rPr>
          <w:rFonts w:ascii="Times New Roman"/>
          <w:b w:val="false"/>
          <w:i w:val="false"/>
          <w:color w:val="000000"/>
          <w:sz w:val="28"/>
        </w:rPr>
        <w:t>
      До перехода на цифровое эфирное телерадиовещание распространение негосударственных теле-, радиоканалов свободного доступа осуществляется за счет бюджетных средств.</w:t>
      </w:r>
    </w:p>
    <w:bookmarkEnd w:id="598"/>
    <w:bookmarkStart w:name="z672" w:id="599"/>
    <w:p>
      <w:pPr>
        <w:spacing w:after="0"/>
        <w:ind w:left="0"/>
        <w:jc w:val="both"/>
      </w:pPr>
      <w:r>
        <w:rPr>
          <w:rFonts w:ascii="Times New Roman"/>
          <w:b w:val="false"/>
          <w:i w:val="false"/>
          <w:color w:val="000000"/>
          <w:sz w:val="28"/>
        </w:rPr>
        <w:t>
      Переход на цифровое эфирное телерадиовещание на территории административно-территориальной единицы Республики Казахстан осуществляется в соответствии с порядком и сроками перехода на цифровое эфирное телерадиовещание, которые определены уполномоченным органом.</w:t>
      </w:r>
    </w:p>
    <w:bookmarkEnd w:id="599"/>
    <w:bookmarkStart w:name="z673" w:id="600"/>
    <w:p>
      <w:pPr>
        <w:spacing w:after="0"/>
        <w:ind w:left="0"/>
        <w:jc w:val="both"/>
      </w:pPr>
      <w:r>
        <w:rPr>
          <w:rFonts w:ascii="Times New Roman"/>
          <w:b w:val="false"/>
          <w:i w:val="false"/>
          <w:color w:val="000000"/>
          <w:sz w:val="28"/>
        </w:rPr>
        <w:t>
      3. До перехода на цифровое эфирное телерадиовещание для телеканалов действуют все ранее выданные лицензии на занятие деятельностью по организации телевизионного вещания и разрешения на использование полос частот, радиочастот (радиочастотных каналов). При этом телерадиокомпании обязаны осуществить постановку на учет телеканалов в соответствии с требованиями настоящего Закона в течение одного года после перехода на цифровое эфирное телерадиовещание.</w:t>
      </w:r>
    </w:p>
    <w:bookmarkEnd w:id="600"/>
    <w:bookmarkStart w:name="z674" w:id="601"/>
    <w:p>
      <w:pPr>
        <w:spacing w:after="0"/>
        <w:ind w:left="0"/>
        <w:jc w:val="both"/>
      </w:pPr>
      <w:r>
        <w:rPr>
          <w:rFonts w:ascii="Times New Roman"/>
          <w:b w:val="false"/>
          <w:i w:val="false"/>
          <w:color w:val="000000"/>
          <w:sz w:val="28"/>
        </w:rPr>
        <w:t>
      4. При переходе на цифровое эфирное телерадиовещание телеканалы, распространяемые на территории административно-территориальной единицы посредством аналоговых полос частот, радиочастот (радиочастотных каналов), высвобождают данные частоты, радиочастоты (радиочастотные каналы).</w:t>
      </w:r>
    </w:p>
    <w:bookmarkEnd w:id="601"/>
    <w:bookmarkStart w:name="z675" w:id="602"/>
    <w:p>
      <w:pPr>
        <w:spacing w:after="0"/>
        <w:ind w:left="0"/>
        <w:jc w:val="both"/>
      </w:pPr>
      <w:r>
        <w:rPr>
          <w:rFonts w:ascii="Times New Roman"/>
          <w:b w:val="false"/>
          <w:i w:val="false"/>
          <w:color w:val="000000"/>
          <w:sz w:val="28"/>
        </w:rPr>
        <w:t>
      Телеканалы, распространяемые на территории административно-территориальной единицы посредством аналоговых полос частот, радиочастот (радиочастотных каналов), в обязательном порядке включаются уполномоченным органом в перечень теле-, радиоканалов свободного доступа в сети цифрового эфирного телерадиовещания без проведения конкурса на территории этих же административно-территориальных единиц.</w:t>
      </w:r>
    </w:p>
    <w:bookmarkEnd w:id="602"/>
    <w:bookmarkStart w:name="z676" w:id="603"/>
    <w:p>
      <w:pPr>
        <w:spacing w:after="0"/>
        <w:ind w:left="0"/>
        <w:jc w:val="both"/>
      </w:pPr>
      <w:r>
        <w:rPr>
          <w:rFonts w:ascii="Times New Roman"/>
          <w:b w:val="false"/>
          <w:i w:val="false"/>
          <w:color w:val="000000"/>
          <w:sz w:val="28"/>
        </w:rPr>
        <w:t>
      В случае отсутствия телеканала в утвержденном перечне теле-, радиоканалов свободного доступа национальный оператор телерадиовещания вправе самостоятельно включать его в состав пакета теле-, радиоканалов, распространяемых по цифровой эфирной сети вещания, при наличии технической возможности.</w:t>
      </w:r>
    </w:p>
    <w:bookmarkEnd w:id="603"/>
    <w:bookmarkStart w:name="z677" w:id="604"/>
    <w:p>
      <w:pPr>
        <w:spacing w:after="0"/>
        <w:ind w:left="0"/>
        <w:jc w:val="both"/>
      </w:pPr>
      <w:r>
        <w:rPr>
          <w:rFonts w:ascii="Times New Roman"/>
          <w:b w:val="false"/>
          <w:i w:val="false"/>
          <w:color w:val="000000"/>
          <w:sz w:val="28"/>
        </w:rPr>
        <w:t>
      Распространение данных теле-, радиоканалов осуществляется в соответствии с установленными тарифами на основании заключенных договоров.</w:t>
      </w:r>
    </w:p>
    <w:bookmarkEnd w:id="604"/>
    <w:bookmarkStart w:name="z678" w:id="605"/>
    <w:p>
      <w:pPr>
        <w:spacing w:after="0"/>
        <w:ind w:left="0"/>
        <w:jc w:val="both"/>
      </w:pPr>
      <w:r>
        <w:rPr>
          <w:rFonts w:ascii="Times New Roman"/>
          <w:b w:val="false"/>
          <w:i w:val="false"/>
          <w:color w:val="000000"/>
          <w:sz w:val="28"/>
        </w:rPr>
        <w:t>
      5. После перехода на цифровое эфирное телерадиовещание разрешения на использование радиочастотного спектра и лицензии на занятие деятельностью по распространению теле-, радиоканалов, выданные телеканалам при аналоговом телерадиовещании, за исключением аналоговых полос частот, радиочастот (радиочастотных каналов), на территории административно-территориальных единиц, которые не охватываются цифровым эфирным телевещанием по перечню, определенному уполномоченным органом, прекращают свои действия.</w:t>
      </w:r>
    </w:p>
    <w:bookmarkEnd w:id="605"/>
    <w:bookmarkStart w:name="z679" w:id="606"/>
    <w:p>
      <w:pPr>
        <w:spacing w:after="0"/>
        <w:ind w:left="0"/>
        <w:jc w:val="both"/>
      </w:pPr>
      <w:r>
        <w:rPr>
          <w:rFonts w:ascii="Times New Roman"/>
          <w:b w:val="false"/>
          <w:i w:val="false"/>
          <w:color w:val="000000"/>
          <w:sz w:val="28"/>
        </w:rPr>
        <w:t>
      6. В целях обеспечения трансляции теле-, радиоканалов свободного доступа на всей территории Республики Казахстан посредством цифрового эфирного телерадиовещания национальный оператор телерадиовещания получает разрешение на использование полос частот, радиочастот (радиочастотных каналов) без проведения конкурса.</w:t>
      </w:r>
    </w:p>
    <w:bookmarkEnd w:id="606"/>
    <w:bookmarkStart w:name="z680" w:id="607"/>
    <w:p>
      <w:pPr>
        <w:spacing w:after="0"/>
        <w:ind w:left="0"/>
        <w:jc w:val="both"/>
      </w:pPr>
      <w:r>
        <w:rPr>
          <w:rFonts w:ascii="Times New Roman"/>
          <w:b w:val="false"/>
          <w:i w:val="false"/>
          <w:color w:val="000000"/>
          <w:sz w:val="28"/>
        </w:rPr>
        <w:t>
      7. Местные исполнительные органы областей, городов республиканского значения, столицы до перехода на цифровое эфирное телерадиовещание организуют обеспечение физических лиц, являющихся получателями государственной адресной социальной помощи, телевизионными абонентскими приставками в порядке, определяемом уполномоченным органом.</w:t>
      </w:r>
    </w:p>
    <w:bookmarkEnd w:id="607"/>
    <w:bookmarkStart w:name="z681" w:id="608"/>
    <w:p>
      <w:pPr>
        <w:spacing w:after="0"/>
        <w:ind w:left="0"/>
        <w:jc w:val="both"/>
      </w:pPr>
      <w:r>
        <w:rPr>
          <w:rFonts w:ascii="Times New Roman"/>
          <w:b w:val="false"/>
          <w:i w:val="false"/>
          <w:color w:val="000000"/>
          <w:sz w:val="28"/>
        </w:rPr>
        <w:t>
      Обеспечение приставками производится из расчета одна приставка на одного получателя государственной адресной социальной помощи, обратившегося от себя лично или от имени семьи и других лиц, постоянно проживающих с ним совместно.</w:t>
      </w:r>
    </w:p>
    <w:bookmarkEnd w:id="608"/>
    <w:bookmarkStart w:name="z682" w:id="609"/>
    <w:p>
      <w:pPr>
        <w:spacing w:after="0"/>
        <w:ind w:left="0"/>
        <w:jc w:val="both"/>
      </w:pPr>
      <w:r>
        <w:rPr>
          <w:rFonts w:ascii="Times New Roman"/>
          <w:b w:val="false"/>
          <w:i w:val="false"/>
          <w:color w:val="000000"/>
          <w:sz w:val="28"/>
        </w:rPr>
        <w:t>
      Обеспечение приставками является единовременным, повторно приставки получателю, членам его семьи и другим лицам, постоянно проживающим с ним совместно, не поставляются.</w:t>
      </w:r>
    </w:p>
    <w:bookmarkEnd w:id="609"/>
    <w:p>
      <w:pPr>
        <w:spacing w:after="0"/>
        <w:ind w:left="0"/>
        <w:jc w:val="both"/>
      </w:pPr>
      <w:r>
        <w:rPr>
          <w:rFonts w:ascii="Times New Roman"/>
          <w:b/>
          <w:i w:val="false"/>
          <w:color w:val="000000"/>
          <w:sz w:val="28"/>
        </w:rPr>
        <w:t xml:space="preserve">Статья 70. Порядок введения в действие настоящего Закона </w:t>
      </w:r>
    </w:p>
    <w:bookmarkStart w:name="z684" w:id="610"/>
    <w:p>
      <w:pPr>
        <w:spacing w:after="0"/>
        <w:ind w:left="0"/>
        <w:jc w:val="both"/>
      </w:pPr>
      <w:r>
        <w:rPr>
          <w:rFonts w:ascii="Times New Roman"/>
          <w:b w:val="false"/>
          <w:i w:val="false"/>
          <w:color w:val="000000"/>
          <w:sz w:val="28"/>
        </w:rPr>
        <w:t xml:space="preserve">
      1. Настоящий Закон вводится в действие по истечении шестидесяти календарных дней после дня его первого официального опубликования, за исключением </w:t>
      </w:r>
      <w:r>
        <w:rPr>
          <w:rFonts w:ascii="Times New Roman"/>
          <w:b w:val="false"/>
          <w:i w:val="false"/>
          <w:color w:val="000000"/>
          <w:sz w:val="28"/>
        </w:rPr>
        <w:t>подпункта 11)</w:t>
      </w:r>
      <w:r>
        <w:rPr>
          <w:rFonts w:ascii="Times New Roman"/>
          <w:b w:val="false"/>
          <w:i w:val="false"/>
          <w:color w:val="000000"/>
          <w:sz w:val="28"/>
        </w:rPr>
        <w:t xml:space="preserve"> статьи 1, </w:t>
      </w:r>
      <w:r>
        <w:rPr>
          <w:rFonts w:ascii="Times New Roman"/>
          <w:b w:val="false"/>
          <w:i w:val="false"/>
          <w:color w:val="000000"/>
          <w:sz w:val="28"/>
        </w:rPr>
        <w:t>подпункта 5)</w:t>
      </w:r>
      <w:r>
        <w:rPr>
          <w:rFonts w:ascii="Times New Roman"/>
          <w:b w:val="false"/>
          <w:i w:val="false"/>
          <w:color w:val="000000"/>
          <w:sz w:val="28"/>
        </w:rPr>
        <w:t xml:space="preserve"> статьи 7, </w:t>
      </w:r>
      <w:r>
        <w:rPr>
          <w:rFonts w:ascii="Times New Roman"/>
          <w:b w:val="false"/>
          <w:i w:val="false"/>
          <w:color w:val="000000"/>
          <w:sz w:val="28"/>
        </w:rPr>
        <w:t>подпункта 4)</w:t>
      </w:r>
      <w:r>
        <w:rPr>
          <w:rFonts w:ascii="Times New Roman"/>
          <w:b w:val="false"/>
          <w:i w:val="false"/>
          <w:color w:val="000000"/>
          <w:sz w:val="28"/>
        </w:rPr>
        <w:t xml:space="preserve"> части второй пункта 1 статьи 32, </w:t>
      </w:r>
      <w:r>
        <w:rPr>
          <w:rFonts w:ascii="Times New Roman"/>
          <w:b w:val="false"/>
          <w:i w:val="false"/>
          <w:color w:val="000000"/>
          <w:sz w:val="28"/>
        </w:rPr>
        <w:t>статьи 33</w:t>
      </w:r>
      <w:r>
        <w:rPr>
          <w:rFonts w:ascii="Times New Roman"/>
          <w:b w:val="false"/>
          <w:i w:val="false"/>
          <w:color w:val="000000"/>
          <w:sz w:val="28"/>
        </w:rPr>
        <w:t>, которые вводятся в действие с 1 января 2025 года.</w:t>
      </w:r>
    </w:p>
    <w:bookmarkEnd w:id="610"/>
    <w:bookmarkStart w:name="z685" w:id="611"/>
    <w:p>
      <w:pPr>
        <w:spacing w:after="0"/>
        <w:ind w:left="0"/>
        <w:jc w:val="both"/>
      </w:pPr>
      <w:r>
        <w:rPr>
          <w:rFonts w:ascii="Times New Roman"/>
          <w:b w:val="false"/>
          <w:i w:val="false"/>
          <w:color w:val="000000"/>
          <w:sz w:val="28"/>
        </w:rPr>
        <w:t xml:space="preserve">
      2. Приостановить до 1 января 2025 года действие </w:t>
      </w:r>
      <w:r>
        <w:rPr>
          <w:rFonts w:ascii="Times New Roman"/>
          <w:b w:val="false"/>
          <w:i w:val="false"/>
          <w:color w:val="000000"/>
          <w:sz w:val="28"/>
        </w:rPr>
        <w:t>подпункта 35)</w:t>
      </w:r>
      <w:r>
        <w:rPr>
          <w:rFonts w:ascii="Times New Roman"/>
          <w:b w:val="false"/>
          <w:i w:val="false"/>
          <w:color w:val="000000"/>
          <w:sz w:val="28"/>
        </w:rPr>
        <w:t xml:space="preserve"> статьи 1 настоящего Закона, установив, что в период приостановления данный подпункт действует в следующей редакции:</w:t>
      </w:r>
    </w:p>
    <w:bookmarkEnd w:id="611"/>
    <w:bookmarkStart w:name="z686" w:id="612"/>
    <w:p>
      <w:pPr>
        <w:spacing w:after="0"/>
        <w:ind w:left="0"/>
        <w:jc w:val="both"/>
      </w:pPr>
      <w:r>
        <w:rPr>
          <w:rFonts w:ascii="Times New Roman"/>
          <w:b w:val="false"/>
          <w:i w:val="false"/>
          <w:color w:val="000000"/>
          <w:sz w:val="28"/>
        </w:rPr>
        <w:t xml:space="preserve">
      "35) государственный заказ по проведению государственной информационной политики на республиканском уровне – заказ за счет бюджетных средств на оказание услуг по проведению государственной информационной политики, размещаемый в средствах массовой информации;". </w:t>
      </w:r>
    </w:p>
    <w:bookmarkEnd w:id="612"/>
    <w:bookmarkStart w:name="z687" w:id="613"/>
    <w:p>
      <w:pPr>
        <w:spacing w:after="0"/>
        <w:ind w:left="0"/>
        <w:jc w:val="both"/>
      </w:pPr>
      <w:r>
        <w:rPr>
          <w:rFonts w:ascii="Times New Roman"/>
          <w:b w:val="false"/>
          <w:i w:val="false"/>
          <w:color w:val="000000"/>
          <w:sz w:val="28"/>
        </w:rPr>
        <w:t xml:space="preserve">
      3. Признать утратившими силу: </w:t>
      </w:r>
    </w:p>
    <w:bookmarkEnd w:id="613"/>
    <w:bookmarkStart w:name="z688" w:id="6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июля 1999 года "О средствах массовой информации"; </w:t>
      </w:r>
    </w:p>
    <w:bookmarkEnd w:id="614"/>
    <w:bookmarkStart w:name="z689" w:id="6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января 2012 года "О телерадиовещании". </w:t>
      </w:r>
    </w:p>
    <w:bookmarkEnd w:id="6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