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96b6e" w14:textId="0296b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Кодекс Республики Казахстан об административных правонарушениях по вопросам противодействия торговле людьми, проявлению вандализма и порче чужого имущества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5 июля 2024 года № 112-VIII ЗРК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1. Внести в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 от 5 июля 2014 года следующие изменения и дополнения: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главу 12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статьей 135-1 следующего содержания: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135-1. Несообщение должностными лицами о фактах оставления новорожденного, поступления и доставления детей-сирот и детей, оставшихся без попечения родителей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Несообщение должностными лицами медицинских организаций и организаций, осуществляющих функции по защите прав ребенка, о фактах оставления новорожденного, поступления и доставления детей-сирот и детей, оставшихся без попечения родителей, в орган, осуществляющий функции по опеке или попечительству, и прокуратуру соответствующей административно-территориальной единицы, –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влечет штраф в размере десяти месячных расчетных показателей.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То же деяние, совершенное повторно в течение года после наложения административного взыскания, –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влечет штраф в размере тридцати месячных расчетных показателей.";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статье 147-1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втором части первой: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слово "двадцати" заменить словом "пятидесяти";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"от пяти до пятнадцати" заменить словами "от пяти до двадцати";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 части второй слова "от пятнадцати до тридцати" заменить словами "от двадцати до тридцати"; 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втором части третьей слово "двадцати" заменить словом "шестидесяти";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</w:t>
      </w:r>
      <w:r>
        <w:rPr>
          <w:rFonts w:ascii="Times New Roman"/>
          <w:b w:val="false"/>
          <w:i w:val="false"/>
          <w:color w:val="000000"/>
          <w:sz w:val="28"/>
        </w:rPr>
        <w:t>статье 434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первой: 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Нецензурная брань в общественных местах, оскорбительное приставание к физическим лицам и другие подобные действия, выражающие неуважение к окружающим, нарушающие общественный порядок и спокойствие физических лиц, –";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втором слово "влечет" заменить словом "влекут";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частями четвертой, пятой и шестой следующего содержания: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Осквернение зданий, иных сооружений, жилых помещений, мест общего пользования, имущества на транспорте и в иных общественных местах – 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влечет штраф в размере пятидесяти месячных расчетных показателей либо административный арест на срок от пяти до двадцати суток.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Действие, предусмотренное частью четвертой настоящей статьи, совершенное повторно в течение года после наложения административного взыскания, – 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влечет административный арест на срок от двадцати до тридцати суток.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Действие, предусмотренное частью пятой настоящей статьи, совершенное лицами, к которым административный арест в соответствии с частью второй статьи 50 настоящего Кодекса не применяется, –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влечет штраф в размере шестидесяти месячных расчетных показателей.";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</w:t>
      </w:r>
      <w:r>
        <w:rPr>
          <w:rFonts w:ascii="Times New Roman"/>
          <w:b w:val="false"/>
          <w:i w:val="false"/>
          <w:color w:val="000000"/>
          <w:sz w:val="28"/>
        </w:rPr>
        <w:t>статье 434-2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втором части первой слово "пяти" заменить словом "десяти";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втором части второй слово "десяти" заменить словом "двадцати";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абзац первый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449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слова "попрошайничества," дополнить словами "занятия проституцией,";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слова "оказания" дополнить словом "иных";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заголовок и абзац первый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450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"проституцией" дополнить словами ", оказания иных услуг сексуального характера";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дополнить статьей 730-1 следующего содержания: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730-1. Уполномоченный орган в области защиты прав детей Республики Казахстан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Уполномоченный орган в области защиты прав детей Республики Казахстан рассматривает дела об административных правонарушениях, предусмотренных статьей 135-1 настоящего Кодекса.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Рассматривать дела об административных правонарушениях и налагать административные взыскания вправе руководитель уполномоченного органа в области защиты прав детей Республики Казахстан и его заместители."; 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в подпункте 65)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804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"ребенка" заменить словами "детей Республики Казахстан". 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2. Настоящий Закон вводится в действие по истечении шестидесяти календарных дней после дня его первого официального опубликования. </w:t>
      </w:r>
    </w:p>
    <w:bookmarkEnd w:id="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