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68f6" w14:textId="3726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игорного бизнеса, лотерейной деятельности, охраны здоровья, государственной инспекции труда, государственного контроля и исключения излишней законодательной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2024 года № 116-VIII ЗРК.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913 слова "квитанции или иного документа" заменить словами "электронного лотерейного билета".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"бизнесе, либо" заменить словами "бизнесе, организация деятельности электронного казино и интернет-казино либо".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 и втором части десятой </w:t>
      </w:r>
      <w:r>
        <w:rPr>
          <w:rFonts w:ascii="Times New Roman"/>
          <w:b w:val="false"/>
          <w:i w:val="false"/>
          <w:color w:val="000000"/>
          <w:sz w:val="28"/>
        </w:rPr>
        <w:t>статьи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"местный орган по инспекции труда", "Местный орган по инспекции труда" заменить соответственно словами "территориальное подразделение уполномоченного государственного органа по труду", "Территориальное подразделение уполномоченного государственного органа по труду".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третьей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"товаров и" заменить словами "товаров, оператора лотереи, а также";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14-1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Приостановить до 1 июля 2025 года действие пункта 4-1 и подпункта 4) пункта 6 статьи 129 настоящего Кодекса.".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"руководство и межотраслевую координацию" заменить словами "формирование и реализацию государственной политики";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18-1)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территориальные подразделения уполномоченного государственного органа по труду (территориальные подразделения) – структурные подразделения уполномоченного государственного органа по труду, осуществляющие в пределах соответствующей административно-территориальной единицы полномочия в области регулирования трудовых отношений в соответствии с законодательством Республики Казахстан;";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"местный орган по инспекции труда" заменить словами "территориальное подразделение";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", а также координирует деятельность и осуществляет проверку деятельности местного органа по инспекции труда" исключить;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</w:t>
      </w:r>
      <w:r>
        <w:rPr>
          <w:rFonts w:ascii="Times New Roman"/>
          <w:b w:val="false"/>
          <w:i w:val="false"/>
          <w:color w:val="000000"/>
          <w:sz w:val="28"/>
        </w:rPr>
        <w:t>41-8)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Компетенция территориального подразделения";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"Территориальное подразделение:";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11) и 13) исключить;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представляет сведения из единой системы учета трудовых договоров физическим и юридическим лицам с учетом требований законодательства Республики Казахстан о персональных данных и их защите.";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20)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слова "местный орган по инспекции труда" заменить словами "территориальное подразделение";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подпункте 22)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слова "местного органа по инспекции труда" заменить словами "территориального подразделения";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слова "местный орган по инспекции труда" заменить словами "территориальное подразделение";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слова "местный орган по инспекции труда" заменить словами "территориальное подразделение";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слова "местный орган по инспекции труда" заменить словами "территориальное подразделение";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слова "уполномоченному государственному органу по труду и местному органу по инспекции труда" заменить словами "в уполномоченный государственный орган по труду и территориальное подразделение";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слова "местный орган по инспекции труда" заменить словами "территориальное подразделение";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слова "местный орган по инспекции труда" заменить словами "территориальное подразделение";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слова "местным органом по инспекции труда" заменить словами "территориальным подразделением";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188-1 слова "местным органом по инспекции труда" заменить словами "территориальным подразделением";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189 слова "местные органы по инспекции труда" заменить словами "территориальные подразделения";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190: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"местный орган по инспекции труда" заменить словами "территориальное подразделение";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"местный орган по инспекции труда" заменить словами "территориальное подразделение";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"соответствующий местный орган по инспекции труда" заменить словами "соответствующее территориальное подразделение";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подпунктах 3)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191 слова "местного органа по инспекции труда" заменить словами "территориального подразделения";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"местным органом по инспекции труда" заменить словами "территориальным подразделением".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дополнить подпунктами 133-1), 208-1), 208-2) и 294-3) следующего содержания: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"133-1) консультативное наблюдение – медицинское наблюдение за лицом с пагубным употреблением психоактивного вещества и (или) лицом с патологическим влечением к азартным играм;";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"208-1) пагубное употребление психоактивных веществ – немедицинское употребление, которое привело к физическим и (или) психическим, и (или) правовым последствиям без признаков синдрома зависимости;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208-2) медицинское освидетельствование для установления факта употребления психоактивного вещества и состояния опьянения – обследование лица с целью установления состояния наркотического, алкогольного опьянений и опьянений от других психоактивных веществ, проводимое в государственных организациях здравоохранения, осуществляющих деятельность в области охраны психического здоровья, в порядке, определяемом уполномоченным органом;";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"294-3) энергетический напиток – безалкогольный и слабоалкогольный напиток, имеющий в своем составе кофеин и содержащие его растения (растительные экстракты), таурин, гуарану, мате, а также лекарственные растения и их экстракты, оказывающие тонизирующее действие, сахар, минеральные вещества, легко усвояемые углеводы, витамины и витаминоподобные вещества, субстраты и стимуляторы энергетического обмена, оказывающий негативное влияние на организм человека при его чрезмерном употреблении, за исключением кофе и чая;";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"Объектами мониторинга рекламы являются масс-медиа и наружная (визуальная) реклама.";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слова "средств массовой информации" заменить словом "масс-медиа";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статьей 108-1 следующего содержания: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108-1. Профилактика и ограничение потребления энергетических напитков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Профилактика и ограничение потребления энергетических напитков направлены на защиту здоровья населения от последствий их потребления и предупреждение возникновения неинфекционных заболеваний.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реализация энергетических напитков: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 в возрасте до двадцати одного года;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непосредственного участия продавца посредством торговых автоматов, иных электронных или механических устройств;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наличия документов об оценке (о подтверждении) соответствия.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Маркировка энергетических напитков осуществляется в соответствии с законодательством Республики Казахстан, а также требованиями международных договоров, ратифицированных Республикой Казахстан.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продаже энергетических напитков лица, осуществляющие торговлю энергетическими напитками, в случае возникновения сомнения в достижении покупателем двадцати одного года обязаны: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предъявления документа, удостоверяющего личность;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отказывать в продаже энергетических напитков в том случае, если не был предъявлен документ, удостоверяющий личность.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местах, где осуществляется продажа энергетических напитков, на видном месте должна быть размещена надпись следующего содержания: "Запрещена продажа энергетических напитков лицам в возрасте до двадцати одного года.";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165 дополнить подпунктом 3) следующего содержания: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обеспечивает организацию и проведение медицинского освидетельствования для установления факта употребления психоактивного вещества и состояния опьянения в порядке, определяемом уполномоченным органом.";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дополнить частью второй следующего содержания: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"Врач-психиатр проводит психиатрическую экспертизу и психиатрическое освидетельствование, в том числе на наличие психического и поведенческого расстройства (заболевания) со склонностью к совершению противоправных и (или) общественно опасных деяний.";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20 дополнить статьей 176-1 следующего содержания: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176-1. Консультативное наблюдение за лицом с психическими, поведенческими расстройствами (заболеваниями)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Консультативное наблюдение устанавливается за лицом с пагубным употреблением психоактивного вещества и (или) лицом с патологическим влечением к азартным играм.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Консультативное наблюдение предполагает наблюдение за состоянием психического здоровья лица путем регулярных осмотров врачом-психиатром и оказание ему необходимой медико-социальной помощи.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изменении психического состояния лицо, находящееся на консультативном наблюдении, может быть освидетельствовано и по решению комиссии врачей-психиатров переведено на динамическое наблюдение.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оказания консультативного наблюдения утверждается уполномоченным органом.";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273 дополнить словами ", состоящих на динамическом наблюдении".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слова "средствах массовой информации, в периодических и специальных печатных изданиях и иной информационной продукции, на интернет-ресурсах, с применением иных общедоступных информационно-коммуникационных средств" заменить словами "масс-медиа, сетях телекоммуникаций или на онлайн-платформах".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1-10) следующего содержания: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"1-10) представление банками органу государственных доходов сведений о наличии банковских счетов и их номерах, остатках и движении денег на счетах юридического лица, деятельностью которого являются организация и проведение азартных игр и (или) пари, в отношении которого осуществляется камеральный контроль;";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ж) следующего содержания: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"ж) органам государственных доходов в целях осуществления камерального контроля в отношении юридического лица, деятельностью которого являются организация и проведение азартных игр и (или) пари.".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слова "средств массовой информации" заменить словом "масс-медиа";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подпунктом 9) следующего содержания: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реклама букмекерских контор или тотализаторов, размещенная внутри спортивных сооружений.";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1-4 и 1-5 следующего содержания: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"1-4. Запрещается реклама букмекерских контор и (или) тотализаторов: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наружная (визуальная), за исключением расположенной в месте расположения букмекерской конторы и (или) тотализатора, внутри спортивных сооружений и на экипировке спортсменов;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транспортных средствах;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масс-медиа, кино-, видео- и справочном обслуживании, за исключением рекламы в средствах массовой информации, зарегистрированных в уполномоченном органе в области масс-медиа, со спортивной тематической направленностью, а также при прямой трансляции отечественными телеканалами международных спортивных соревнований.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Реклама букмекерских контор и (или) тотализаторов может содержать только наименование, элементы товарного знака, место нахождения, интернет-ресурс (при наличии такового) букмекерской конторы и (или) тотализатора, дату выдачи, срок действия и номер лицензии на занятие деятельностью букмекерской конторы и (или) тотализатора.";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14-2 слово "телерадиовещания" заменить словом "масс-медиа";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слово "телерадиовещания" заменить словом "масс-медиа".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связи":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1-5 следующего содержания: </w:t>
      </w:r>
    </w:p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"1-5. Операторам связи запрещается оказывать услуги по рассылке текстовых сообщений на абонентские устройства сотовой связи населения, содержащих рекламу электронного казино, интернет-казино, а также рекламу азартных игр и (или) пари.".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февраля 2005 года "Об обязательном страховании работника от несчастных случаев при исполнении им трудовых (служебных) обязанностей":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"местный орган по инспекции труда" заменить словами "территориальное подразделение уполномоченного государственного органа по труду".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"Об игорном бизнесе":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преамбулу исключить;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единая система учета – совокупность программного обеспечения и технических средств, подключенных посредством сетей телекоммуникаций к аппаратно-программному комплексу букмекерской конторы и (или) тотализатора и обеспечивающих прием (осуществление) наличных и безналичных платежей, в том числе с использованием электронных денег, выплату выигрышей, а также осуществляющих персонифицированный сбор, обработку и хранение информации о каждом участнике пари, принятых ставках на пари (в том числе электронных) по каждому участнику пари, коэффициентах на варианты исхода пари, выигрышах и выплатах по ним и иные функции, предусмотренные настоящим Законом;";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"физическое лицо, ограничившее" заменить словами "гражданин Республики Казахстан, ограничивший";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7-3) следующего содержания: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"7-3) мерчент ID – уникальный набор символов, идентифицирующих иностранную компанию как получателя платежа и (или) перевода денег с использованием платежных систем;";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1-1 следующего содержания: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1-1. Цель и задачи законодательства Республики Казахстан об игорном бизнесе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законодательства Республики Казахстан об игорном бизнесе является регулирование общественных отношений, связанных с осуществлением деятельности в сфере игорного бизнеса, в интересах граждан, общества и государства.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Задачи законодательства Республики Казахстан об игорном бизнесе: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условий и порядка организации деятельности в сфере игорного бизнеса;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организационных основ государственного контроля и регулирования в сфере игорного бизнеса.";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 и 2-2) следующего содержания: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интернет-ресурсы иностранных букмекерских контор и тотализаторов, не имеющих лицензий на право занятия деятельностью в сфере игорного бизнеса в Республике Казахстан;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электронные кассы тотализатора или букмекерской конторы, кроме тех, которые зарегистрированы под доменными именами .KZ или .ҚАЗ и поставлены на регистрационный учет в соответствии с налоговым законодательством Республики Казахстан;";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"признана незаконной на территории Республики Казахстан на основании судебного акта" заменить словами "является незаконной на территории Республики Казахстан по решению уполномоченного органа в соответствии с настоящим Законом";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6-1 следующего содержания: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6-1. Перечень иностранных организаторов игорного бизнеса, деятельность которых является незаконной на территории Республики Казахстан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ведет перечень иностранных организаторов игорного бизнеса, деятельность которых является незаконной на территории Республики Казахстан (далее – перечень), и размещает его на своем интернет-ресурсе.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включает данные мерчент ID иностранных организаторов игорного бизнеса, деятельность которых является незаконной на территории Республики Казахстан, и иные сведения, определяемые уполномоченным органом.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платежных услуг считаются уведомленными о включении в перечень по истечении пяти рабочих дней со дня размещения такой информации на интернет-ресурсе уполномоченного органа.";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4-1), 4-2), 4-3), 4-4) и 5-1) следующего содержания: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разрабатывает и утверждает правила функционирования единой системы учета и передачи информации, содержащейся в единой системе учета, иным лицам в соответствии с законодательством Республики Казахстан;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разрабатывает и утверждает правила определения юридического лица, обеспечивающего функционирование единой системы учета, и предъявляемые к нему квалификационные требования по согласованию с уполномоченным органом, осуществляющим руководство в сфере защиты конкуренции и ограничения монополистической деятельности, уполномоченным органом в сфере информатизации и Национальным Банком Республики Казахстан;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4-3) устанавливает размер комиссии, взимаемой юридическим лицом, обеспечивающим функционирование единой системы учета, при выплате выигрышей участникам пари по согласованию с уполномоченным органом, осуществляющим руководство в сфере защиты конкуренции и ограничения монополистической деятельности;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определяет срок сотрудничества с юридическим лицом, обеспечивающим функционирование единой системы учета, условия его пролонгации или прекращения;";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определяет юридическое лицо, обеспечивающее функционирование единой системы учета, в соответствии с утвержденными правилами и квалификационными требованиями;";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"интернет-казино" дополнить словами ",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Казахстан,";</w:t>
      </w:r>
    </w:p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7-5) и 7-6) следующего содержания: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разрабатывает и утверждает нормативные правовые акты в сфере деятельности игорного бизнеса в соответствии с законодательством Республики Казахстан;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7-6) ведет список лиц, ограниченных в участии в азартных играх и (или) пари;";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"центре учета ставок" заменить словами "единой системе учета";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Организатор игорного бизнеса размещает в игорном заведении, помещениях букмекерской конторы или тотализатора, кассах казино и зала игровых автоматов, кассах и электронных кассах букмекерской конторы и (или) тотализатора, на собственных интернет-ресурсах (при наличии таковых) на видном месте предупреждение о рисках и вреде участия в азартных играх и (или) пари.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о рисках и вреде участия в азартных играх и (или) пари должно содержать предполагаемые негативные последствия. 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Текст, эскизы предупреждения о рисках и вреде участия в азартных играх и (или) пари утверждаются уполномоченным органом.";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Организаторы игорного бизнеса, осуществляющие деятельность букмекерской конторы и (или) тотализатора, обязаны обеспечить интеграцию аппаратно-программных комплексов с информационными системами органов государственных доходов и уполномоченного органа по финансовому мониторингу в целях обеспечения автоматизированного взаимодействия по передаче сведений. 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перечень и форма сведений, подлежащих передаче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органов государственных доходов и уполномоченного органа по финансовому мониторингу, устанавливаются соответствующими государственными органами.";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12-2 следующего содержания: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12-2. Единая система учета 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Функционирование единой системы учета обеспечивает юридическое лицо, определенное уполномоченным органом в соответствии с утвержденными правилами и квалификационными требованиями.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юридическому лицу, обеспечивающему функционирование единой системы учета, предъявляются следующие требования: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программно-технических средств, позволяющих осуществлять функции единой системы учета, сервера которых размещены на территории Республики Казахстан;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учетной регистрации на предоставление платежных услуг в Национальном Банке Республики Казахстан или наличие лицензии на проведение банковских операций.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могут выступать в качестве юридического лица, обеспечивающего функционирование единой системы учета, юридические лица: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зарегистрированные на территории Республики Казахстан; 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включенные в перечень организаций, связанных с финансированием терроризма и экстремизма, в порядке, установленном законодательством Республики Казахстан;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имеющие неисполненные обязательства по исполнительным документам и включенные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должников; 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учредителями (участниками) и (или) исполнительным органом, и (или) аффилированным лицом которых являются лица, имеющие не погашенную или не снятую в установленном законом порядке судимость за преступления в сфере экономической деятельности либо умышленные преступления средней тяжести, тяжкие преступления, особо тяжкие преступления, и (или) лица, включенные в перечень лиц, связанных с финансированием терроризма и экстремизма, в порядке, установленном законодательством Республики Казахстан.";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подпункт 1-2)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после слова "основании" дополнить словами "в гостиничном комплексе категории не ниже трех звезд, в котором осуществляется деятельность казино";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Запрещается участие в азартных играх и (или) пари: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физических лиц в возрасте до двадцати одного года;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ограниченных в участии в азартных играх и (или) пари;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имеющих неисполненные обязательства по исполнительным документам об имущественных взысканиях, включенных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дополнить словами ", предусмотренные типовыми правилами работы игорного заведения, букмекерской конторы или тотализатора, приема ставок и проводимых азартных игр и (или) пари, утвержденными уполномоченным органом";</w:t>
      </w:r>
    </w:p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Правила работы игорного заведения, букмекерской конторы или тотализатора, приема ставок и проводимых азартных игр и (или) пари должны соответствовать типовым правилам работы игорного заведения, букмекерской конторы или тотализатора, приема ставок и проводимых азартных игр и (или) пари, утвержденным уполномоченным органом."; 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Гражданин Республики Казахстан, достигший двадцатиоднолетнего возраста, может самостоятельно ограничить себя в участии в азартных играх и (или) пари сроком от шести месяцев до десяти лет путем подачи заявления в уполномоченный орган о включении себя в список лиц, ограниченных в участии в азартных играх и (или) пари.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должно содержать фамилию, имя, отчество (если оно указано в документе, удостоверяющем личность), данные документа, удостоверяющего личность, срок ограничения в участии в азартных играх и (или) пари, личную или электронно-цифровую подпись. Поданное заявление не подлежит возврату или отзыву. 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Близкие родственники, члены семьи на основании вступившего в законную силу решения суда об ограничении дееспособности гражданина вправе обратиться в уполномоченный орган с заявлением о включении такого лица в список лиц, ограниченных в участии в азартных играх и (или) пари.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подачи заявления о включении в список лиц, ограниченных в участии в азартных играх и (или) пари, а также ведения списка определяется уполномоченным органом.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лицах, ограниченных в участии в азартных играх и (или) пари, является конфиденциальной.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получающие доступ к информации о лицах, ограниченных в участии в азартных играх и (или) пари, обеспечивают ее конфиденциальность путем соблюдения требования не допускать ее распространения без согласия заявителя или его законного представителя либо наличия иного законного основания.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стали известны сведения о лицах, ограниченных в участии в азартных играх и (или) пари в связи с профессиональной, служебной необходимостью, а также трудовыми отношениями, обязаны обеспечивать их конфиденциальность.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силу профессиональной, служебной необходимости, а также в связи с трудовыми отношениями доступ к списку лиц, ограниченных в участии в азартных играх и (или) пари, может быть обеспечен правоохранительным, специальным государственным органам, Национальному Банку Республики Казахстан и уполномоченному органу по регулированию, контролю и надзору финансового рынка и финансовых организаций по отдельным запросам в адрес уполномоченного органа и при условии обеспечения конфиденциальности и соблюдения иных требований, установленных законодательством Республики Казахстан.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 истечения срока ограничения участия в азартных играх и (или) пари гражданин Республики Казахстан может подать заявление о продлении ограничения на новый срок. 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после дня окончания срока самоограничения в участии в азартных играх и (или) пари исключает из списка лицо, включенное в список лиц, ограниченных в участии в азартных играх и (или) пари.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включенное в список лиц, ограниченных в участии в азартных играх и (или) пари, в соответствии с пунктом 2 настоящей статьи, исключается из списка уполномоченным органом на основании вступившего в законную силу решения суда об отмене ограничения дееспособности гражданина.";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"центра учета ставок" заменить словами "единой системы учета";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"Центр учета ставок обязан" заменить словами "Единая система учета обязана";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Организаторы игорного бизнеса отказывают в доступе к участию в азартных играх и (или) пари физическим лицам, которым установлен запрет на участие в азартных играх и (или) пари в соответствии с пунктом 1 статьи 15 настоящего Закона.".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службе":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дополнить подпунктом 15-2) следующего содержания: </w:t>
      </w:r>
    </w:p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за несоблюдение антикоррупционных ограничений, установленных Законом Республики Казахстан "О противодействии коррупции";".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слова "квитанциям или иным документам", "квитанций или иных документов", "квитанции или иного документа" заменить соответственно словами "электронным лотерейным билетам", "электронных лотерейных билетов", "электронного лотерейного билета".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Казахстан":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статьи 51 дополнить словами "и (или) пари на деньги, вещи и иные ценности".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военнослужащих":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части второй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дополнить словами "и (или) пари на деньги, вещи и иные ценности".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коррупции":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а также лицами, являющимися кандидатами, уполномоченными на выполнение указанных функций," исключить;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участию в азартных играх и (или) пари в игорных заведениях, которые подпадают под определение, предусмотренное Законом Республики Казахстан "Об игорном бизнесе", а равно участию в азартных играх и (или) пари в неотведенных для этого местах или в азартных играх и (или) пари, проводимых посредством использования сетей телекоммуникаций, в том числе сети Интернет.";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24-2 слова "местный орган по инспекции труда" заменить словами "территориальное подразделение уполномоченного государственного органа по труду".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Казахстан":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слова "11), 12) и 15)" заменить словами "11) и 12)";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исключить.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лотереях и лотерейной деятельности":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преамбулу исключить;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"квитанций или иных документов" заменить словами "электронных лотерейных билетов";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"квитанциях или иных документах", "квитанций или иных документов" заменить соответственно словами "электронных лотерейных билетах", "электронных лотерейных билетов";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лотерейный билет – документ, подтверждающий право на участие в лотерее;";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"квитанциях или иных документах", "квитанций или иных документов" заменить соответственно словами "электронных лотерейных билетах", "электронных лотерейных билетов"; 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"квитанции или ином документе" заменить словами "электронном лотерейном билете";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"квитанцией или иным документом" заменить словами "электронным лотерейным билетом";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лотерейное мобильное приложение – программный продукт оператора лотереи, установленный и запущенный на абонентском устройстве сотовой связи, предоставляющий доступ к реализации (оформлению) электронных лотерейных билетов;";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"квитанций или иных документов" заменить словами "электронных лотерейных билетов";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квитанций или иных документов" исключить;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"квитанции или иные документы", "квитанции или иного документа" заменить соответственно словами "электронные лотерейные билеты", "электронного лотерейного билета";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"квитанций или иных документов" заменить словами "электронных лотерейных билетов";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20) следующего содержания: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электронный лотерейный билет – документ в электронно-цифровой форме, подтверждающий право на участие в лотерее;";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1-1 следующего содержания: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1-1. Цели и задачи законодательства Республики Казахстан о лотереях и лотерейной деятельности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Целями законодательства Республики Казахстан о лотереях и лотерейной деятельности являются обеспечение гарантии прав участников лотереи, регулирование деятельности оператора лотереи. 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Задачи законодательства Республики Казахстан о лотереях и лотерейной деятельности: 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условий и особенностей организации лотереи и лотерейной деятельности и ее проведения; 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организационных основ государственного контроля и регулирования в сфере лотереи и лотерейной деятельности.";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"квитанции или иного документа" заменить словами "электронного лотерейного билета";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"квитанции или иного документа" заменить словами "электронного лотерейного билета";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"квитанций или иных документов", "квитанции или иные документы" заменить соответственно словами "электронных лотерейных билетов", "электронные лотерейные билеты";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"законодательством Республики Казахстан о лотереях и лотерейной деятельности" заменить словами "настоящим Законом";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"квитанций или иных документов" заменить словами "электронных лотерейных билетов";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3-2) следующего содержания: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разрабатывает и утверждает нормативные правовые акты в сфере лотереи и лотерейной деятельности в соответствии с законодательством Республики Казахстан;";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слова "квитанциях или иных документах", "квитанций или иных документов" заменить соответственно словами "электронных лотерейных билетах", "электронных лотерейных билетов";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"Условия проведения лотереи, внесения изменений и дополнений подлежат согласованию в уполномоченном органе в порядке, установленном настоящей статьей.";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8) и 10) слова "квитанций или иных документов" заменить словами "электронных лотерейных билетов";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"квитанции или иного документа" заменить словами "электронного лотерейного билета";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Оператор лотереи обязан согласовать условия проведения лотереи, внесения изменений и дополнений в уполномоченном органе на соответствие законодательству Республики Казахстан о лотереях и лотерейной деятельности. 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лотереи не вправе проводить лотереи без утвержденных и согласованных в уполномоченном органе условий проведения лотереи.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лотереи, внесения изменений и дополнений считаются недействительными при отсутствии согласования с уполномоченным органом.";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 и 5 следующего содержания: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согласовывает либо отказывает в согласовании условий проведения лотереи, внесения изменений и дополнений в течение пяти рабочих дней со дня их поступления.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утверждения согласованных уполномоченным органом условий проведения лотереи оператор лотереи обязан направить их оригинальный экземпляр в уполномоченный орган не позднее чем за десять календарных дней до начала ее проведения и разместить условия проведения лотереи на своем интернет-ресурсе не позднее чем за один календарный день.";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слова "квитанций или иных документов" заменить словами "электронных лотерейных билетов";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"квитанциям или иным документам" заменить словами "электронным лотерейным билетам"; 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квитанции или иные документы, за исключением электронной формы," исключить;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4) и 5) слова ", квитанции или иного документа" исключить;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"Электронная форма лотерейных билетов, квитанций или иных документов должна" заменить словами "Электронные лотерейные билеты должны";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"лотерейного билета, квитанции или иного документа" заменить словами "электронного лотерейного билета";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"(для тиражных лотерей)", "(для тиражной лотереи)" исключить;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"квитанциях или иных документах" заменить словами "электронных лотерейных билетах";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"Электронная форма лотерейного билета, квитанции или иного документа" заменить словами "Электронный лотерейный билет";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12-1 следующего содержания: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12-1. Требования к распространению (реализации) лотерейных билетов, электронных лотерейных билетов, установке лотерейных терминалов.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лотереи осуществляет распространение (реализацию) лотерейных билетов самостоятельно и (или) через распространителя (агента) лотереи.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лотереи осуществляет распространение (реализацию) электронных лотерейных билетов самостоятельно, через свой официальный интернет-ресурс и (или) лотерейное мобильное приложение.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 (реализация) лотерейных билетов осуществляется через: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лотерейные терминалы;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нестационарные торговые объекты;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отделения почтовой связи Национального оператора почты;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отделения оператора лотереи (лотерейный центр).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Лотерейные билеты не могут распространяться, а лотерейные терминалы не могут устанавливаться в: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многоквартирных жилых домах, общежитиях;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организациях образования и в радиусе ста метров от них;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организациях здравоохранения и в радиусе ста метров от них;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культовых зданиях (сооружениях);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отдельно стоящих зданиях и сооружениях, в которых расположены организации культуры.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Запрещаются распространение (реализация) лотерейных билетов, электронных лотерейных билетов, установка лотерейных терминалов в ином порядке и способами, кроме тех, которые предусмотрены настоящим Законом.";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данном розыгрыше" заменить словами "в своем лотерейном билете, электронном лотерейном билете";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4 слова "квитанций или иных документов" заменить словами "электронных лотерейных билетов";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"квитанциям или иным документам" заменить словами "электронным лотерейным билетам";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слова "квитанции или ином документе" заменить словами "электронном лотерейном билете";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"квитанций или иных документов" заменить словами "электронных лотерейных билетов".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системах":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"терроризма" дополнить словами "и Закона Республики Казахстан "Об игорном бизнесе";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"системах" дополнить словами "и Закона Республики Казахстан "Об игорном бизнесе";</w:t>
      </w:r>
    </w:p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13 следующего содержания: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Отказ в осуществлении платежей и (или) переводов денег платежными организациями производится в случаях, предусмотренных настоящим Законом и законами Республики Казахстан "О противодействии легализации (отмыванию) доходов, полученных преступным путем, и финансированию терроризма" и "Об игорном бизнесе".";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после слова "терроризма" дополнить словами ", Законом Республики Казахстан "Об игорном бизнесе".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2022 года "О внесении изменений и дополнений в некоторые законодательные акты Республики Казахстан по вопросам реализации отдельных поручений Главы государства":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исключить.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опубликования, за исключением: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который вводится в действие со дня его первого официального опубликования;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статьи 1, которые вводятся в действие по истечении десяти календарных дней после дня его первого официального опубликования;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1, которые вводятся в действие со дня введения в действие Закона Республики Казахстан "О масс-медиа";</w:t>
      </w:r>
    </w:p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1, которые вводятся в действие с 1 января 2025 года.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