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1213" w14:textId="77e1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Государства Катар об установлении долгосрочного стратегического партнерства для развития проектов в приоритетных отраслях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октября 2024 года № 133-VIII ЗРК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Государства Катар об установлении долгосрочного стратегического партнерства для развития проектов в приоритетных отраслях, совершенное в Дохе 20 марта 2024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