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8896" w14:textId="2c58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реформирования судебной системы и совершенствования процессуального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ноября 2024 года № 136-VIII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кассационная инстанция – суд, рассматривающий дело по кассационным жалобам, представлениям, протестам на приговоры, постановления судов первой и апелляционной инстанций;";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в кассационной инстанции – обращение о пересмотре в кассационном порядке судебного акта, вступившего в законную силу" исключить;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осуществляющий материально-техническое и иное обеспечение деятельности суда," заменить словами "в сфере судебного администрирования";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"кассационный суд по уголовным делам (далее – кассационный суд);";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52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"Верховного Суда Республики Казахстан под председательством председателя судебной коллегии" заменить словами "под председательством председателя суда";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случаях отмены судебных актов и направления дела на новое рассмотрение Верховным Судом Республики Казахстан кассационная инстанция рассматривает дела коллегиальным составом в нечетном количестве (не менее пяти) судей под председательством председателя суда.";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Пересмотр дел в Верховном Суде Республики Казахстан производится в коллегиальном составе в нечетном количестве (не менее пяти) судей под председательством Председателя Верховного Суда Республики Казахстан или одного из судей по его поручению.";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87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третью, четвертую, пятую, шестую и седьмую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Судья, принимавший участие в рассмотрении уголовного дела в суде первой инстанции, не может участвовать в рассмотрении этого дела в суде апелляционной, кассационной инстанций, при пересмотре дела в Верховном Суде Республики Казахстан, а равно участвовать в новом рассмотрении дела в суде первой инстанции в случае отмены приговора или постановления о прекращении дела, постановленных с его участием.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Судья, принимавший участие в рассмотрении дела в суде апелляционной инстанции, не может участвовать в рассмотрении этого дела в первой и апелляционной инстанциях после отмены апелляционных приговора, постановления, принятых с его участием, а также при рассмотрении дела в кассационной инстанции, при пересмотре дела в Верховном Суде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Судья, принимавший участие в рассмотрении дела в суде кассационной инстанции, не может участвовать в рассмотрении этого дела в первой, апелляционной и кассационной инстанциях, при пересмотре дела в Верховном Суде Республики Казахстан после отмены постановления, принятого с его участием.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Судья, принимавший участие в рассмотрении дела в предшествующих судебных инстанциях, не может участвовать в рассмотрении того же дела в кассационной инстанции, при пересмотре дела в Верховном Суде Республики Казахстан. Судья, принимавший участие в рассмотрении дела в кассационной инстанции, при пересмотре дела в Верховном Суде Республики Казахстан, не может участвовать в рассмотрении того же дела в судах нижестоящих инстанций.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Судья, принимавший участие в рассмотрении дела в суде первой, апелляционной и кассационной инстанций, при пересмотре дела в Верховном Суде Республики Казахстан, не может участвовать в рассмотрении этого же дела по вновь открывшимся обстоятельствам.";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двенадцатой слова "или ходатайство" заменить словами "или кассационную жалобу";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при пересмотре дела в Верховном Суде Республики Казахстан";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310-1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310-1. Уголовные дела, подсудные кассационному суду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Кассационный суд рассматривает: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кассационные жалобы о пересмотре приговоров, постановлений судов первой инстанции после их рассмотрения в апелляционной инстанции, приговоров, постановлений судов апелляционной инстанции;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протесты Генерального Прокурора Республики Казахстан и его заместителей, Главного военного прокурора, Главного транспортного прокурора на приговоры и постановления суда первой инстанции вне зависимости от их пересмотра в апелляционной инстанции, приговоры и постановления апелляционной инстанции.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 По основаниям, предусмотренным настоящим Кодексом, кассационный суд рассматривает по отнесенным к его подсудности делам ходатайства о возбуждении производства по вновь открывшимся обстоятельствам.";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313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части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347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"органом, осуществляющим организационное и материально-техническое обеспечение деятельности судов" заменить словами "уполномоченным государственным органом в сфере судебного администрирования";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347-1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"органом, осуществляющим организационное и материально-техническое обеспечение деятельности судов," заменить словами "уполномоченным государственным органом в сфере судебного администрирования";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части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370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"органом, осуществляющим организационное и материально-техническое обеспечение деятельности судов," заменить словами "уполномоченным государственным органом в сфере судебного администрирования";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заголовке </w:t>
      </w:r>
      <w:r>
        <w:rPr>
          <w:rFonts w:ascii="Times New Roman"/>
          <w:b w:val="false"/>
          <w:i w:val="false"/>
          <w:color w:val="000000"/>
          <w:sz w:val="28"/>
        </w:rPr>
        <w:t>главы 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"Верховным Судом Республики Казахстан" исключить;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484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кассационном порядке Верховный Суд" заменить словами "Кассационный суд";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"ходатайствам" заменить словами "кассационным жалобам";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1) части второй изложить в следующей редакции: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делам об уголовных правонарушениях, рассмотренным судом в приказном, согласительном производстве или в порядке, предусмотренном статьей 382 настоящего Кодекса;";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Вступившие в законную силу судебные акты местных и других судов в случае несоблюдения апелляционного порядка их обжалования, а также указанные в пункте 1) части второй настоящей статьи, могут быть пересмотрены в кассационном порядке по протесту Генерального Прокурора Республики Казахстан, его заместителей, Главного военного прокурора, Главного транспортного прокурора при наличии оснований, предусмотренных статьей 485 настоящего Кодекса.";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485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пунктом 7-1) следующего содержания: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незаконное или необоснованное вынесение частного постановления;";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"частях третьей и четвертой" заменить словами "части третьей";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1) после слов "общественные интересы," дополнить словом "национальную";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4) следующего содержания: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судебный акт нарушает единообразие в толковании и применении судами норм права.";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486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"ходатайства" заменить словами "кассационной жалобы";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"Ходатайство" заменить словами "Кассационная жалоба";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"подано" заменить словом "подана";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изложить в следующей редакции: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Генеральный Прокурор Республики Казахстан, его заместители, Главный военный прокурор, Главный транспортный прокурор вправе вносить протест о пересмотре в кассационном порядке вступивших в законную силу судебных актов как по собственной инициативе, так и по ходатайству лиц, указанных в части первой настоящей статьи, по основаниям, указанным в статье 485 настоящего Кодекса.";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Уголовное дело может быть истребовано из соответствующего суда для проверки в кассационном порядке Генеральным Прокурором Республики Казахстан, его заместителями либо по их поручению прокурорами областей и приравненными к ним прокурорами, а также Главным военным прокурором, Главным транспортным прокурором.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истребования уголовного дела у прокурора запрос суда кассационной инстанции об истребовании дела в связи с поступлением кассационной жалобы подлежит исполнению прокурором в течение тридцати суток со дня поступления дела в прокуратуру.";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487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"ходатайства" заменить словами "кассационной жалобы";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"ходатайства" заменить словами "кассационной жалобы";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"Ходатайство" заменить словами "Кассационная жалоба";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"Верховный Суд" заменить словами "кассационный суд";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488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"ходатайства" заменить словами "кассационной жалобы";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"Ходатайство" заменить словами "Кассационная жалоба";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"Верховный Суд Республики Казахстан" заменить словами "кассационный суд";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"ходатайстве" заменить словами "кассационной жалобе";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"ходатайству" заменить словами "кассационной жалобе";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"ходатайства" заменить словами "кассационной жалобы";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"Ходатайства" заменить словами "Кассационная жалоба";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"не могут быть приняты" заменить словами "не может быть принята";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"Верховного Суда Республики Казахстан" заменить словами "кассационного суда";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слово "ходатайства" заменить словами "кассационной жалобы";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пятой: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"ходатайство" заменить словами "кассационную жалобу";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"свое ходатайство" заменить словами "свою кассационную жалобу";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"дополнительном ходатайстве" заменить словами "в дополнительной кассационной жалобе";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"ходатайстве" заменить словами "кассационной жалобе";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шестой: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"Ходатайство" заменить словами "Кассационная жалоба";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"ходатайство, поданное" заменить словами "кассационную жалобу, поданную";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489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"ходатайств" заменить словами "кассационной жалобы";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"Ходатайства" заменить словами "Кассационная жалоба";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1), 2) и 3) слово "ходатайства" заменить словами "кассационная жалоба";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4) слово "ходатайств" заменить словами "кассационной жалобы";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5) слова "ходатайства поданы" заменить словами "кассационная жалоба подана";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6) исключить;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"ходатайств" заменить словами "кассационной жалобы";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"Ходатайство" заменить словами "Кассационная жалоба";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пунктах 3) и 4)" заменить словами "пунктом 4)";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492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Суд кассационной инстанции после поступления кассационной жалобы истребует уголовное дело из соответствующего суда.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дела суд кассационной инстанции в течение десяти суток направляет сторонам копии кассационной жалобы, протеста, а также извещение о рассмотрении дела в суде кассационной инстанции с указанием даты, времени, места проведения судебного заседания либо уведомление о возможности ознакомления с их электронными копиями через интернет-ресурс суда.";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"ходатайства" заменить словами "кассационной жалобы";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"коллегии Верховного Суда Республики Казахстан" заменить словами "кассационного суда";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Дело должно быть рассмотрено в разумный срок, но не более шести месяцев со дня его поступления.";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статью 493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493. Приостановление исполнения приговора, постановления суда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Верховного Суда Республики Казахстан по представлению председателя кассационного суда, Генеральный Прокурор Республики Казахстан вправе приостановить исполнение приговора, постановления суда для проверки в кассационном порядке на срок не более шести месяцев.";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</w:t>
      </w:r>
      <w:r>
        <w:rPr>
          <w:rFonts w:ascii="Times New Roman"/>
          <w:b w:val="false"/>
          <w:i w:val="false"/>
          <w:color w:val="000000"/>
          <w:sz w:val="28"/>
        </w:rPr>
        <w:t>статье 494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"чьему ходатайству" заменить словами "чьей кассационной жалобе";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"ходатайство" заменить словами "кассационную жалобу";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частях второй и третьей слово "ходатайство" заменить словами "кассационную жалобу";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"ходатайство подано" заменить словами "кассационная жалоба подана";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пятой слово "ходатайствам" заменить словом "жалобам";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шестой: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"ходатайство" заменить словами "кассационная жалоба";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"в протесте Генерального Прокурора Республики Казахстан, по его поручению" заменить словами "в протесте,";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1) части седьмой слово "ходатайство" заменить словами "кассационную жалобу";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четырнадцатой: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"ходатайстве" заменить словами "кассационной жалобе";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"ходатайство" заменить словами "кассационная жалоба";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"ходатайстве" заменить словами "кассационной жалобе";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"ходатайству" заменить словами "кассационной жалобе";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двадцать первой следующего содержания: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Рассмотрение дела в кассационной инстанции в случае отмены Верховным Судом Республики Казахстан постановления кассационной инстанции с направлением дела на новое судебное рассмотрение в суд кассационной инстанции осуществляется по правилам настоящей главы.";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статье 498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"ходатайства" заменить словами "кассационной жалобы";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"Ходатайство" заменить словами "Кассационная жалоба";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дополнить главой 52-1 следующего содержания: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52-1. Пересмотр судебных актов   в Верховном Суде Республики Казахстан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498-1. Основания к пересмотру вступивших   в законную силу судебных актов   Верховным Судом Республики Казахстан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Верховный Суд Республики Казахстан может в исключительных случаях пересмотреть вступившие в законную силу судебные акты после их рассмотрения в кассационной инстанции по представлению судьи Верховного Суда Республики Казахстан или протесту Генерального Прокурора Республики Казахстан, если: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принятые судебные акты затрагивают государственные или общественные интересы, национальную безопасность государства либо могут привести к тяжким необратимым последствиям для жизни, здоровья людей;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 отбывает пожизненное лишение свободы;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принятые судебные акты нарушают единообразие в толковании и применении судами норм права.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Генеральный Прокурор Республики Казахстан вправе вносить протест о пересмотре в Верховном Суде Республики Казахстан вступивших в законную силу судебных актов как по собственной инициативе, так и по ходатайству участников уголовного процесса по основаниям, предусмотренным частью первой настоящей статьи.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ходатайств о принесении протестов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486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Подача ходатайства участниками уголовного процесса, протеста Генерального Прокурора Республики Казахстан о необходимости пересмотра вступивших в законную силу судебных актов по мотивам невиновности осужденного, а также в связи с необходимостью применения закона о менее тяжком уголовном правонарушении, за суровостью наказания или по иным основаниям, влекущим улучшение положения осужденного, сроками не ограничена.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ходатайства участниками уголовного процесса, протеста Генерального Прокурора Республики Казахстан о необходимости пересмотра вступивших в законную силу судебных актов по мотивам необходимости применения закона о более тяжком уголовном правонарушении, за мягкостью наказания или по иным основаниям, влекущим ухудшение положения осужденного, либо постановления суда о прекращении дела допускается в течение шести месяцев после кассационного рассмотрения.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указанного срока не допускается.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участников уголовного процесса, протест Генерального Прокурора Республики Казахстан подлежат рассмотрению в Верховном Суде Республики Казахстан с принятием решения, ухудшающего положение осужденного, оправданного, и после истечения шести месяцев с момента вступления в законную силу оспариваемого судебного акта, если они поступили в Верховный Суд Республики Казахстан до истечения шести месяцев.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498-2. Внесение представления судьи   Верховного Суда Республики Казахстан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Верховного Суда Республики Казахстан по ходатайству участников уголовного процесса о необходимости пересмотра вступивших в законную силу судебных актов может истребовать для изучения уголовное дело. По результатам изучения дела при наличии оснований, предусмотренных статьей 498-1 настоящего Кодекса, вносит представление, в котором указываются: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вынесения представления;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дело, по которому внесено представление, с указанием оспариваемых судебных актов;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мотивы и доводы внесения представления.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ходатайства участниками уголовного процесса о приостановлении исполнения судебного акта судья указывает об этом в представлении.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498-3. Приостановление исполнения вступившего   в законную силу судебного акта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Верховного Суда Республики Казахстан, Генеральный Прокурор Республики Казахстан вправе приостановить исполнение вступившего в законную силу судебного акта до его пересмотра в Верховном Суде Республики Казахстан.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498-4. Пересмотр вступивших в законную силу   судебных актов в Верховном Суде Республики Казахстан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времени и месте проведения пересмотра вступивших в законную силу судебных актов извещаются стороны.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Пересмотр вступивших в законную силу судебных актов Верховным Судом Республики Казахстан осуществляется в разумный срок.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Участие Генерального Прокурора Республики Казахстан либо по его поручению подчиненных прокуроров Генеральной прокуратуры Республики Казахстан обязательно.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Верховный Суд Республики Казахстан в случае установления оснований, предусмотренных статьей 498-1 настоящего Кодекса, принимает одно из следующих решений: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оставляет постановление суда кассационной инстанции без изменения;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изменяет постановление суда кассационной инстанции, оставив без изменения или отменив постановление или приговор апелляционной инстанции или приговор суда первой инстанции;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отменяет постановления судов кассационной и апелляционной инстанций, изменив приговор суда или оставив его без изменения;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отменяет постановление суда кассационной инстанции и направляет дело на новое судебное рассмотрение в суд кассационной инстанции;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отменяет постановление суда кассационной инстанции, а также постановление и приговор апелляционной инстанции и приговор суда первой инстанции и прекращает дело.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прекращении уголовного дела либо назначении наказания, не связанного с лишением свободы, содержащийся под стражей осужденный подлежит немедленному освобождению. Верховный Суд Республики Казахстан незамедлительно направляет учреждению или органу, исполняющему наказание, копию постановления суда для его исполнения.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Верховного Суда Республики Казахстан вступает в законную силу со дня его оглашения и является окончательным.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Верховного Суда Республики Казахстан о необходимости совершения процессуальных действий, изложенных в постановлении, обязательны при направлении дела на новое рассмотрение для суда кассационной инстанции.";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абзаце втором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"Верховным Судом Республики Казахстан" заменить словами "кассационным судом";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абзац второй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507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 </w:t>
      </w:r>
      <w:r>
        <w:rPr>
          <w:rFonts w:ascii="Times New Roman"/>
          <w:b w:val="false"/>
          <w:i w:val="false"/>
          <w:color w:val="000000"/>
          <w:sz w:val="28"/>
        </w:rPr>
        <w:t>статье 665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"коллегией Верховного Суда Республики Казахстан" заменить словами "кассационным судом".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31октября 2015 года: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"Верховный Суд Республики Казахстан принимает судебные акты в форме постановлений.";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статьей 27-2 следующего содержания: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27-2. Подсудность гражданских дел кассационному   суду по гражданским делам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Кассационный суд по гражданским делам (далее – кассационный суд) может с согласия сторон истребовать, принять в свое производство, рассмотреть и разрешить по правилам суда первой инстанции одно из однородных дел, находящихся в производстве районных (городских), областных и приравненных к ним судов.";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цифры "28-1" заменить цифрами "27-2";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цифры "28-1" заменить цифрами "27-2";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шестой слова "Верховным Судом Республики Казахстан" заменить словами "кассационным судом";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части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"Гражданские дела, предусмотренные статьей 27-2 настоящего Кодекса, рассматриваются и разрешаются в кассационном суде единолично судьей по правилам суда первой инстанции.";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пятую и шестую изложить в следующей редакции: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Рассмотрение дел в суде кассационной инстанции производится коллегиальным составом суда в нечетном количестве (не менее трех) судей кассационного суда под председательством председателя суда либо одного из судей по его поручению.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отмены судебных актов и направления дел на новое рассмотрение Верховным Судом Республики Казахстан кассационный суд рассматривает дела коллегиальным составом в нечетном количестве (не менее пяти) судей под председательством председателя суда.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Пересмотр дел в Верховном Суде Республики Казахстан производится в коллегиальном составе в нечетном количестве (не менее пяти) судей под председательством Председателя Верховного Суда Республики Казахстан или одного из судей по его поручению.";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37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"кассационной инстанций" дополнить словами ", при пересмотре дела в Верховном Суде Республики Казахстан";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"кассационной инстанций" дополнить словами ", при пересмотре дела в Верховном Суде Республики Казахстан";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после слов "кассационной инстанции" дополнить словами ", при пересмотре дела в Верховном Суде Республики Казахстан";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части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"ходатайство о пересмотре" заменить словами "кассационную жалобу о пересмотре";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"Верховном Суде Республики Казахстан" заменить словами "кассационном суде";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"Верховный Суд Республики Казахстан" заменить словами "кассационный суд";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абзаце первом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"ходатайство" заменить словами "кассационная жалоба";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"Ходатайство" заменить словами "Кассационная жалоба";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"подано" заменить словом "подана";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"ходатайства" заменить словами "кассационной жалобы";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133-2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"органом, осуществляющим организационное и материально-техническое обеспечение деятельности судов," заменить словами "уполномоченным государственным органом в сфере судебного администрирования";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133-3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"органом, осуществляющим организационное и материально-техническое обеспечение деятельности судов," заменить словами "уполномоченным государственным органом в сфере судебного администрирования";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133-4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"органом, осуществляющим организационное и материально-техническое обеспечение деятельности судов," заменить словами "уполномоченным государственным органом в сфере судебного администрирования";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"органа по организационному и материально-техническому обеспечению деятельности судов" заменить словами "государственного органа в сфере судебного администрирования";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абзац второй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"Гражданские дела о восстановлении на работе, об установлении отцовства и взыскании алиментов, а также дела особого искового и особого производства рассматриваются и разрешаются судом в срок до одного месяца со дня окончания подготовки дела к судебному разбирательству. Дела о признании забастовок незаконными,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 рассматриваются и разрешаются в течение десяти рабочих дней со дня поступления иска в суд.";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статью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"удаляется" дополнить словами "в совещательную комнату";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часть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222 исключить;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223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Решение выносится в совещательной комнате. Присутствие в совещательной комнате иных лиц не допускается.";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третьей после слова "удаляется" дополнить словами "в совещательную комнату";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"удаления" дополнить словами "в совещательную комнату";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статьи 281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"инстанции" дополнить словами ", Верховном Суде Республики Казахстан";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абзаце втором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282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"органом, осуществляющим организационное и материально-техническое обеспечение деятельности судов," заменить словами "уполномоченным государственным органом в сфере судебного администрирования";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401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"его заместители," дополнить словами "Главный военный прокурор, Главный транспортный прокурор и их заместители, военные прокуроры регионов и гарнизонов, региональные транспортные прокуроры,";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статье 434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"28-1" заменить цифрами "27-2";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"Верховным Судом Республики Казахстан" исключить;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"28-1" заменить цифрами "27-2";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Вступившие в законную силу судебные акты местных и других судов в случае несоблюдения апелляционного порядка их обжалования, а также по делам, указанным в части второй настоящей статьи, могут быть пересмотрены в кассационном порядке по протесту Генерального Прокурора Республики Казахстан или его заместителей, Главного военного прокурора, Главного транспортного прокурора при наличии оснований, предусмотренных частью шестой статьи 438 настоящего Кодекса.";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слова "1), 2), 3) и 4)" заменить словами "1), 2) и 4)";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исключить;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</w:t>
      </w:r>
      <w:r>
        <w:rPr>
          <w:rFonts w:ascii="Times New Roman"/>
          <w:b w:val="false"/>
          <w:i w:val="false"/>
          <w:color w:val="000000"/>
          <w:sz w:val="28"/>
        </w:rPr>
        <w:t>статье 435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435. Лица, имеющие право на подачу кассационной жалобы, принесение протеста на вступившие в законную силу судебные акты, отказ и их отзыв";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"Ходатайство" заменить словами "Кассационная жалоба";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"могут быть поданы" заменить словами "может быть подана";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части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"ходатайства" заменить словами "кассационной жалобы";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изложить в следующей редакции: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Генеральный Прокурор Республики Казахстан или его заместители, Главный военный прокурор, Главный транспортный прокурор вправе приносить протесты на вступившие в законную силу судебные акты как по собственной инициативе, так и по ходатайствам лиц, указанных в части первой настоящей статьи, поданным им по делам, предусмотренным частью второй статьи 54 настоящего Кодекса.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прилагается к протесту.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Лицо, подавшее кассационную жалобу, в том числе прокурор, подавший жалобу в качестве стороны по делу, вправе отказаться от кассационной жалобы или отозвать ее, прокурор, принесший протест, вправе его отозвать путем подачи заявления в суд кассационной инстанции до рассмотрения кассационной жалобы, протеста.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кассационной жалобы влечет прекращение производства в суде кассационной инстанции.  Повторная подача кассационной жалобы не допускается, а в случае подачи жалоба возвращается. 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отзыва кассационная жалоба, протест могут быть поданы повторно в сроки, установленные частью первой статьи 436 настоящего Кодекса.";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исключить;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</w:t>
      </w:r>
      <w:r>
        <w:rPr>
          <w:rFonts w:ascii="Times New Roman"/>
          <w:b w:val="false"/>
          <w:i w:val="false"/>
          <w:color w:val="000000"/>
          <w:sz w:val="28"/>
        </w:rPr>
        <w:t>статье 436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"Ходатайство" заменить словами "Кассационная жалоба";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"ходатайство может быть подано" заменить словами "кассационная жалоба может быть подана";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"протеста" заменить словами "апелляционного ходатайства прокурора";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статью 437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437. Суды, рассматривающие дела в кассационном порядке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Кассационный суд рассматривает дела по кассационным жалобам лиц,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а также по протесту Генерального Прокурора Республики Казахстан или его заместителей, Главного военного прокурора, Главного транспортного прокурора."; 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 </w:t>
      </w:r>
      <w:r>
        <w:rPr>
          <w:rFonts w:ascii="Times New Roman"/>
          <w:b w:val="false"/>
          <w:i w:val="false"/>
          <w:color w:val="000000"/>
          <w:sz w:val="28"/>
        </w:rPr>
        <w:t>статье 438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"Поводы и основания" заменить словом "Основания";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Гражданское дело истребуется из соответствующего суда для проверки в кассационном порядке судьями кассационного суда.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Гражданское дело может быть истребовано из соответствующего суда для проверки в кассационном порядке Генеральным Прокурором Республики Казахстан, его заместителями либо по их поручению прокурорами областей и приравненными к ним прокурорами, а также Главным военным прокурором, Главным транспортным прокурором.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истребования гражданского дела у прокурора запрос суда кассационной инстанции об истребовании дела в связи с поступлением кассационной жалобы подлежит исполнению прокурором в течение тридцати рабочих дней со дня поступления дела в прокуратуру.";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исключить;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шестой: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"в частях третьей и пятой" заменить словами "в части третьей";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 "для экономики и" дополнить словом "национальной";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"повода и" исключить;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"Верховный Суд Республики Казахстан" заменить словами "кассационный суд"; 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статьи 441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441. Содержание кассационной жалобы о пересмотре   судебного акта в кассационном порядке и ходатайства   о принесении кассационного протеста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Кассационная жалоба о пересмотре судебного акта в кассационном порядке, подаваемая в кассационный суд, и ходатайство о принесении кассационного протеста, подаваемое в Генеральную прокуратуру Республики Казахстан, Главную военную и Главную транспортную прокуратуры, должны содержать: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суда или должностного лица, которым адресуется кассационная жалоба или ходатайство;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лица, подающего кассационную жалобу или ходатайство о принесении протеста, и лица, в интересах которого они подаются, его место жительства или место нахождения и процессуальное положение в деле;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перечисление участвующих в деле лиц с указанием места их жительства или места нахождения;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указание на суды, рассматривавшие дело в первой, апелляционной инстанциях, и содержание принятых ими решений;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указание на судебный акт, подлежащий пересмотру, опротестованию;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указания на то, в чем состоит нарушение норм материального и процессуального права и в чем состоит просьба лица, подающего жалобу или ходатайство о принесении протеста;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подачи ходатайства о принесении протеста по основаниям, предусмотренным частью шестой статьи 438 настоящего Кодекса, в ходатайстве должно быть указано, в чем состоит исключительность основания для пересмотра судебных актов;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кассационной жалобе, ходатайстве о принесении протеста, поданных представителем, должна содержаться ссылка на норму закона, на которой основываются требования.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кассационная жалоба или ходатайство о принесении протеста подается в интересах лица, не участвовавшего в деле, в них должно быть указано, какие права этого лица нарушены оспариваемым судебным актом.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кассационная жалоба ранее подавалась в суд кассационной инстанции и была возвращена, в жалобе должны быть указаны причины возврата.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Кассационная жалоба или ходатайство о принесении протеста должны быть подписаны лицом, их подающим. При подаче жалобы или ходатайства о принесении протеста в форме электронного документа они удостоверяются посредством электронной цифровой подписи подающего лица или его представителя. К кассационной жалобе, ходатайству о принесении протеста прилагается доверенность, подтверждающая полномочия представителя. К жалобе или ходатайству о принесении протеста, подаваемым в форме электронного документа, прилагаются в электронной форме копии документов.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кассационной жалобе об оспаривании судебного акта должен быть приложен документ, подтверждающий уплату государственной пошлины в размере, установленном Кодексом Республики Казахстан "О налогах и других обязательных платежах в бюджет" (Налоговый кодекс).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442. Возвращение кассационной жалобы   или протеста прокурора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Кассационная жалоба или протест прокурора подлежит возвращению лицам, их подавшим, по следующим основаниям: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кассационная жалоба или протест прокурора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части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435, </w:t>
      </w:r>
      <w:r>
        <w:rPr>
          <w:rFonts w:ascii="Times New Roman"/>
          <w:b w:val="false"/>
          <w:i w:val="false"/>
          <w:color w:val="000000"/>
          <w:sz w:val="28"/>
        </w:rPr>
        <w:t>статей 440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кассационная жалоба или протест прокурора поданы лицами, которые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не имеют права на оспаривание, опротестование вступившего в законную силу данного судебного акта;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кассационная жалоба или протест прокурора поданы после истечения срока, указанного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и отсутствуют уважительные причины для его восстановления;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рассмотрения кассационной жалобы или протеста прокурора они были отозваны;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прекращения кассационного производства по делу в суде кассационной инстанции в связи с отказом от кассационной жалобы;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кассационная жалоба или протест прокурора поданы в суд кассационной инстанции с нарушением порядка обжалования, установленного настоящим Кодексом;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имеется постановление суда кассационной инстанции об оставлении кассационной жалобы без удовлетворения по жалобе этого же участника процесса;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 кассационной жалобе об оспаривании судебного акта не приложен документ, подтверждающий уплату государственной пошлины.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возвращении кассационной жалобы или протеста прокурора по основаниям, предусмотренным подпунктами 3), 4) и 5) части первой настоящей статьи, выносится постановление судом кассационной инстанции. В остальных случаях, предусмотренных подпунктами 1), 2), 6), 7) и 8) части первой настоящей статьи, жалоба или протест возвращается письмом судьи в течение пяти рабочих дней. 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устранении недостатков, послуживших основанием для возврата кассационной жалобы или протеста прокурора, они могут быть поданы повторно на общих основаниях.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Прокурор вправе возвратить заявителю ходатайство о принесении кассационного протеста для подачи им кассационной жалобы о пересмотре судебного акта в кассационном порядке непосредственно в суд кассационной инстанции, если это право им не реализовано, кроме случаев, когда ходатайство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441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подано лицами, перечисленными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>статьи 443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445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Суд кассационной инстанции после получения дела не позднее десяти рабочих дней совершает следующие действия: 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сторонам уведомление о принятии кассационной жалобы, протеста прокурора для рассмотрения в кассационной инстанции;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лицам, участвующим в деле, копии кассационной жалобы, протеста и приложенных к ним документов либо уведомление о возможности ознакомления с их электронными копиями через интернет-ресурс суда;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разъясняет сторонам порядок представления отзыва на кассационную жалобу, протест прокурора в письменном виде либо в форме электронного документа с указанием срока представления;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извещает стороны о праве участия в примирительных процедурах в соответствии с главой 17 настоящего Кодекса.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Дело должно быть рассмотрено в разумный срок, но не более шести месяцев со дня его поступления в суд."; 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>статью 446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446. Отзыв на кассационную жалобу   или протест о пересмотре судебного акта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Лицо, участвующее в деле, направляет отзыв на кассационную жалобу, протест прокурора о пересмотре судебного акта с приложением документов, подтверждающих возражения относительно пересмотра, другим лицам, участвующим в деле, и в суд кассационной инстанции.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направляет отзыв на кассационную жалобу, протест прокурора о пересмотре судебного акта со ссылкой на доказательства и нормы закона, на которых основаны возражения, с приложением документов, подтверждающих возражения относительно пересмотра, другим лицам, участвующим в деле, и в суд кассационной инстанции.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отзыву прилагается также документ, подтверждающий направление копий отзыва другим лицам, участвующим в деле.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Отзыв направляется не позднее десяти рабочих дней со дня получения копии кассационной жалобы или протеста прокурора о пересмотре судебного акта.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Отзыв подписывается лицом, участвующим в деле, или его представителем. При подаче отзыва в форме электронного документа он удостоверяется посредством электронной цифровой подписи лица, его подающего, или его представителя. К отзыву прилагается доверенность, подтверждающая полномочия представителя. К отзыву, подаваемому в форме электронного документа, прилагаются электронные копии документов.";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 абзаце первом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"ходатайства, внесения представления" заменить словами "кассационной жалобы";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абзац первый </w:t>
      </w:r>
      <w:r>
        <w:rPr>
          <w:rFonts w:ascii="Times New Roman"/>
          <w:b w:val="false"/>
          <w:i w:val="false"/>
          <w:color w:val="000000"/>
          <w:sz w:val="28"/>
        </w:rPr>
        <w:t>статьи 448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Верховного Суда Республики Казахстан по представлению председателя кассационного суда, Генеральный Прокурор Республики Казахстан вправе приостановить исполнение судебного акта для проверки в кассационном порядке на срок не более шести месяцев.";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в </w:t>
      </w:r>
      <w:r>
        <w:rPr>
          <w:rFonts w:ascii="Times New Roman"/>
          <w:b w:val="false"/>
          <w:i w:val="false"/>
          <w:color w:val="000000"/>
          <w:sz w:val="28"/>
        </w:rPr>
        <w:t>статье 449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"ходатайства, представления" заменить словами "кассационной жалобы";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в </w:t>
      </w:r>
      <w:r>
        <w:rPr>
          <w:rFonts w:ascii="Times New Roman"/>
          <w:b w:val="false"/>
          <w:i w:val="false"/>
          <w:color w:val="000000"/>
          <w:sz w:val="28"/>
        </w:rPr>
        <w:t>статье 450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"процессуальный документ, послуживший основанием для этого," исключить;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частях второй, третьей и пятой слово "ходатайство" заменить словами "кассационную жалобу";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 </w:t>
      </w:r>
      <w:r>
        <w:rPr>
          <w:rFonts w:ascii="Times New Roman"/>
          <w:b w:val="false"/>
          <w:i w:val="false"/>
          <w:color w:val="000000"/>
          <w:sz w:val="28"/>
        </w:rPr>
        <w:t>статье 451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"ходатайства, представления" заменить словами "кассационной жалобы";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слово "ходатайство" заменить словами "кассационную жалобу";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седьмой слово "пяти" заменить словом "десяти";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восьмой следующего содержания: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Рассмотрение дела в кассационной инстанции в случае отмены Верховным Судом Республики Казахстан постановления кассационной инстанции с направлением дела на новое судебное рассмотрение в суд кассационной инстанции осуществляется по правилам настоящей главы.";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"Ходатайство, представление" заменить словами "Кассационная жалоба";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дополнить главой 54-1 следующего содержания: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54-1. Пересмотр судебных актов   в Верховном Суде Республики Казахстан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454-1. Основания к пересмотру вступивших   в законную силу судебных актов   Верховным Судом Республики Казахстан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Верховный Суд Республики Казахстан может в исключительных случаях пересмотреть вступившие в законную силу судебные акты после их рассмотрения в кассационной инстанции по представлению судьи Верховного Суда Республики Казахстан или протесту Генерального Прокурора Республики Казахстан, если: 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принятые судебные акты могут привести к тяжким необратимым последствиям для жизни, здоровья людей либо для экономики и национальной безопасности Республики Казахстан;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принятые судебные акты нарушают права и законные интересы неопределенного круга лиц или иные публичные интересы;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принятые судебные акты нарушают единообразие в толковании и применении судами норм права.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Генеральный Прокурор Республики Казахстан вправе приносить протест о пересмотре в Верховном Суде Республики Казахстан вступивших в законную силу судебных актов как по собственной инициативе, так и по ходатайству участников гражданского процесса по основаниям, предусмотренным частью первой настоящей статьи.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ходатайств о принесении протестов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438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454-2. Внесение представления судьи Верховного Суда Республики Казахстан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Верховного Суда Республики Казахстан по ходатайству участников гражданского процесса о необходимости пересмотра вступивших в законную силу судебных актов может истребовать для изучения гражданское дело. По результатам изучения дела при наличии оснований, предусмотренных статьей 454-1 настоящего Кодекса, вносит представление, в котором указываются: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вынесения представления;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дело, по которому вынесено представление, с указанием оспариваемых судебных актов;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мотивы и доводы внесения представления.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ходатайства участниками гражданского процесса о приостановлении исполнения судебного акта судья указывает об этом в представлении.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454-3. Приостановление исполнения вступившего в законную силу судебного акта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Верховного Суда Республики Казахстан, Генеральный Прокурор Республики Казахстан вправе приостановить исполнение вступившего в законную силу судебного акта до его пересмотра в Верховном Суде Республики Казахстан.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454-4. Пересмотр вступивших в законную силу судебных   актов в Верховном Суде Республики Казахстан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времени и месте проведения пересмотра вступивших в законную силу судебных актов извещаются стороны. 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Пересмотр вступивших в законную силу судебных актов Верховным Судом Республики Казахстан осуществляется в разумный срок. 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Участие Генерального Прокурора Республики Казахстан либо по его поручению подчиненных прокуроров Генеральной прокуратуры Республики Казахстан обязательно.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Верховный Суд Республики Казахстан в случае установления оснований, предусмотренных статьей 454-1 настоящего Кодекса, принимает одно из следующих решений: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оставляет постановление суда кассационной инстанции без изменения;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изменяет постановление суда кассационной инстанции, оставив без изменения или отменив постановление суда апелляционной инстанции или решение суда первой инстанции;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отменяет постановления судов кассационной и апелляционной инстанций, изменив решение суда первой инстанции или оставив его без изменения;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отменяет постановление суда кассационной инстанции и направляет дело на новое судебное рассмотрение в суд кассационной инстанции; 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отменяет постановление суда кассационной инстанции, а также постановление апелляционной инстанции и решение суда первой инстанции и прекращает дело.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Верховного Суда Республики Казахстан вступает в законную силу со дня его оглашения и является окончательным.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Верховного Суда Республики Казахстан о необходимости совершения процессуальных действий, изложенных в постановлении, обязательны при направлении дела на новое рассмотрение для суда кассационной инстанции.";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в части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"органом, осуществляющим организационное и материально-техническое обеспечение деятельности судов" заменить словами "уполномоченным государственным органом в сфере судебного администрирования".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2020 года: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седьмым следующего содержания: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"формирование единообразной административной практики.";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15-1 следующего содержания: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15-1. Единообразие административных процедур   и административных актов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Административные процедуры должны осуществляться путем применения норм права к конкретным (индивидуальным) отношениям на основе определения всех подлежащих применению источников права, в том числе правовых принципов, нормативных постановлений Конституционного Суда Республики Казахстан, Верховного Суда Республики Казахстан, а также с учетом примененных административных процедур и ранее принятых административных актов по аналогичным вопросам.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Казахстан, административные органы принимают меры по обеспечению единообразия административных процедур и административных актов, гарантируя четкий и не подлежащий различному толкованию смысл принимаемых нормативных правовых актов, на основе и во исполнение которых осуществляются административные процедуры.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Административные органы должны принимать меры по разработке и утверждению типовых форм (образцов), бланков административных актов.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Руководители административных органов обеспечивают проведение анализа административных процедур и административных актов по вопросу применения одних и тех же правовых норм для решения однотипных вопросов и выявления случаев и причин принятия различных административных актов. 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административных органов по формированию единообразия административных процедур осуществляется в порядке, установленном Правительством Республики Казахстан.";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второй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"Суды апелляционной, кассационной инстанций, Верховный Суд Республики Казахстан принимают судебные акты в форме постановлений и определений.";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части пятую и шестую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Административные дела в суде кассационной инстанции рассматриваются коллегиальным составом в нечетном количестве (не менее трех) судей кассационного суда по административным делам (далее – кассационный суд) под председательством председателя суда либо одного из судей по его поручению.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отмены судебных актов и направления дел на новое рассмотрение Верховным Судом Республики Казахстан кассационный суд рассматривает дела в коллегиальном составе в нечетном количестве (не менее пяти) судей под председательством председателя суда.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Пересмотр административных дел в Верховном Суде Республики Казахстан производится в коллегиальном составе в нечетном количестве (не менее пяти) судей под председательством Председателя Верховного Суда Республики Казахстан или одного из судей по его поручению.";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104-1 следующего содержания: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104-1. Подсудность административных   дел кассационному суду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Судебные акты по административным делам в кассационном порядке подлежат рассмотрению в кассационном суде, за исключением дел,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 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Кассационный суд в кассационном порядке рассматривает судебные акты по искам,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частью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Гражданского процессуального кодекса Республики Казахстан."; 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Судебные акты по административным делам, предусмотренные частью первой настоящей статьи, подлежат рассмотрению в Верховном Суде Республики Казахстан в кассационном порядке.";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Иск к нескольким ответчикам может быть предъявлен по месту нахождения одного из ответчиков. Выбор между несколькими судами, которым согласно настоящей статье подсудно дело, принадлежит истцу.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Истец может выбрать экстерриториальную подсудность, в том числе и по административным делам, находящимся в производстве суда, до назначения административного дела к разбирательству в судебном заседании, за исключением дел, подлежащих рассмотрению в порядке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103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частей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"Верховным Судом Республики Казахстан" заменить словами "кассационным судом";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при пересмотре дела в Верховном Суде Республики Казахстан";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138 изложить в следующей редакции: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"15) пропущен срок на подачу иска в суд без уважительной причины в соответствии с частью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либо судом отказано в восстановлении пропущенного срока на предъявление иска;";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168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"настоящей статьей" заменить словами "настоящим Кодексом";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пятой после слов "и его заместители," дополнить словами "Главный военный прокурор, Главный транспортный прокурор и их заместители, военные прокуроры регионов и гарнизонов, региональные транспортные прокуроры,";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Апелляционные жалоба, ходатайство прокурора на судебные акты, вынесенные по делам, рассмотренным по правилам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</w:t>
      </w:r>
      <w:r>
        <w:rPr>
          <w:rFonts w:ascii="Times New Roman"/>
          <w:b w:val="false"/>
          <w:i w:val="false"/>
          <w:color w:val="000000"/>
          <w:sz w:val="28"/>
        </w:rPr>
        <w:t>части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Гражданского процессуального кодекса Республики Казахстан, рассматриваются судом столицы.";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десятой изложить в следующей редакции: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Постановление суда апелляционной инстанции вступает в законную силу со дня оглашения.";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169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"настоящей статьей" заменить словами "настоящим Кодексом";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Вступившие в законную силу судебные акты, в том числе по административным делам, оконченным в порядке примирения, медиации или урегулирования спора в порядке партисипативной процедуры, могут быть обжалованы участниками административного процесса в кассационном порядке путем подачи кассационной жалобы в течение шести месяцев со дня вручения судебного акта апелляционной инстанции в окончательной форме, а также пересмотрены по протестам Генерального Прокурора Республики Казахстан, его заместителей, Главного военного прокурора, Главного транспортного прокурора, принесенным как по собственной инициативе, так и по ходатайствам лиц, поданным им по административным делам,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Протест прокурора может быть принесен в течение шести месяцев со дня вынесения решения в окончательной форме по административным делам,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 и его заместители, Главный военный прокурор, Главный транспортный прокурор в пределах своей компетенции вправе принести протест   на решение независимо от участия в рассмотрении административного дела.";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", ходатайства" исключить;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"судебной коллегией по административным делам Верховного Суда Республики Казахстан" заменить словами "кассационным судом";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пятой исключить;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исключить;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дополнить статьей 169-1 следующего содержания: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169-1. Пересмотр судебных актов   в Верховном Суде Республики Казахстан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Верховный Суд Республики Казахстан может в исключительных случаях пересмотреть вступившие в законную силу судебные акты после их рассмотрения в кассационной инстанции, за исключением дел, рассмотренных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по представлению судьи Верховного Суда Республики Казахстан или протесту Генерального Прокурора Республики Казахстан с истребованием административного дела, если: 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принятые судебные акты могут привести к тяжким необратимым последствиям для жизни, здоровья людей либо для экономики и национальной безопасности Республики Казахстан;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принятые судебные акты нарушают права, свободы и законные интересы неопределенного круга лиц или иные публичные интересы;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принятые судебные акты нарушают единообразие в толковании и применении судами норм права.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Верховного Суда Республики Казахстан по ходатайству участников административного процесса о необходимости пересмотра вступивших в законную силу судебных актов по результатам изучения дела при наличии оснований, предусмотренных частью первой настоящей статьи, вносит представление с указанием мотивов и доводов.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ходатайства участниками административного процесса о приостановлении исполнения судебного акта судья указывает об этом в представлении.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Генеральный Прокурор Республики Казахстан вправе принести протест о пересмотре в Верховном Суде Республики Казахстан вступивших в законную силу судебных актов как по собственной инициативе, так и по ходатайству участников административного процесса по основаниям, предусмотренным частью первой настоящей статьи.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 Верховного Суда Республики Казахстан, Генеральный Прокурор Республики Казахстан вправе приостановить исполнение вступившего в законную силу судебного акта до его пересмотра в Верховном Суде Республики Казахстан.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Пересмотр вступивших в законную силу судебных актов Верховным Судом Республики Казахстан осуществляется в разумный срок. 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времени и месте проведения пересмотра вступивших в законную силу судебных актов извещаются стороны.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Генерального Прокурора Республики Казахстан либо по его поручению подчиненных прокуроров Генеральной прокуратуры Республики Казахстан обязательно.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Верховный Суд Республики Казахстан принимает одно из следующих решений: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оставляет постановление суда кассационной инстанции без изменения;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изменяет постановление суда кассационной инстанции, оставив без изменения или отменив постановление суда апелляционной инстанции или решение суда первой инстанции;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отменяет постановления судов кассационной и апелляционной инстанций, изменив решение суда первой инстанции или оставив его без изменения;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отменяет постановление суда кассационной инстанции и направляет дело на новое судебное рассмотрение в суд кассационной инстанции; 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отменяет постановление суда кассационной инстанции, а также постановление апелляционной инстанции и решение суда первой инстанции.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Верховного Суда Республики Казахстан вступает в законную силу со дня его оглашения и является окончательным. 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Верховного Суда Республики Казахстан о необходимости совершения процессуальных действий, изложенных в постановлении, обязательны при направлении дела на новое рассмотрение для суда кассационной инстанции.".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сентября 1994 года "Об оперативно-розыскной деятельности":</w:t>
      </w:r>
    </w:p>
    <w:bookmarkEnd w:id="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дополнить словами ", а также для инициирования дисциплинарного производства в отношении судей".</w:t>
      </w:r>
    </w:p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1997 года "О судебных приставах":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Организационное и методическое руководство деятельностью судебных приставов в Верховном Суде Республики Казахстан и территориальных подразделениях осуществляют уполномоченный орган и его территориальные подразделения.".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терроризма":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изложить в следующей редакции: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Направление в уполномоченный орган запросов о предоставлении сведения и информации об операции, подлежащей финансовому мониторингу, правоохранительными и специальными государственными органами, за исключением уполномоченного органа по возврату активов, осуществляется с санкции Генерального Прокурора Республики Казахстан, его заместителей, Главного военного прокурора, Главного транспортного прокурора, прокуроров областей и приравненных к ним прокуроров.".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Казахстан":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15 исключить;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исключить. 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Высшем Судебном Совете Республики Казахстан":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5-1 следующего содержания: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Работники аппарата Совета по статусу, размеру и уровню заработной платы, иным условиям материального, финансового и социально-бытового обеспечения приравниваются к соответствующим работникам Аппарата Правительства Республики Казахстан.";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3: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 и 3) изложить в следующей редакции: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конкурсной основе осуществляет отбор кандидатов на вакантные должности судьи районного и приравненного к нему суда (далее – районный суд), председателя судебной коллегии, судьи областного и приравненного к нему суда (далее – областной суд), судьи кассационного суда, судьи Верховного Суда: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конкурса рекомендует Президенту Республики Казахстан кандидатов для назначения на вакантные должности судьи районного суда, председателя судебной коллегии, судьи областного суда и судьи кассационного суда;";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рассматривает по представлению Председателя Верховного Суда кандидатуры на вакантные должности председателей областных судов, председателей кассационных судов, председателей судебных коллегий Верховного Суда: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Президенту Республики Казахстан кандидатов на вакантные должности председателей областных судов, председателей кассационных судов, председателей судебных коллегий Верховного Суда для назначения на должность;";</w:t>
      </w:r>
    </w:p>
    <w:bookmarkEnd w:id="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формирует кадровый резерв на должности председателя районного суда, председателя, председателей судебных коллегий и судьи областного суда, председателя и судьи кассационного суда, председателей судебных коллегий и судьи Верховного Суда (далее – кадровый резерв);";</w:t>
      </w:r>
    </w:p>
    <w:bookmarkEnd w:id="446"/>
    <w:bookmarkStart w:name="z4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вторую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7"/>
    <w:bookmarkStart w:name="z4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"Кандидатуры судей в состав Совета рассматриваются на расширенном пленарном заседании Верховного Суда из числа кандидатов, рекомендованных расширенными пленарными заседаниями областных судов и пленарными заседаниями кассационных судов, с учетом обеспечения равного представительства в Совете судей местных и других судов, а также Верховного Суда.";</w:t>
      </w:r>
    </w:p>
    <w:bookmarkEnd w:id="448"/>
    <w:bookmarkStart w:name="z45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 </w:t>
      </w:r>
    </w:p>
    <w:bookmarkEnd w:id="449"/>
    <w:bookmarkStart w:name="z4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вправе участвовать на пленарном и расширенном пленарном заседаниях Верховного Суда, совещаниях судей, пленарных заседаниях кассационных судов, пленарных и расширенных пленарных заседаниях областных судов, заседаниях Союза судей, Комиссии по судейской этике, Судебного жюри, Комиссии по качеству правосудия;";</w:t>
      </w:r>
    </w:p>
    <w:bookmarkEnd w:id="450"/>
    <w:bookmarkStart w:name="z4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</w:p>
    <w:bookmarkEnd w:id="451"/>
    <w:bookmarkStart w:name="z4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участвовать в работе пленарных и расширенных пленарных заседаний областных судов и Верховного Суда, пленарных заседаний кассационных судов, заседаний советов по взаимодействию с судами и органов судейского сообщества, Комиссии по качеству правосудия по вопросам, входящим в компетенцию Совета;";</w:t>
      </w:r>
    </w:p>
    <w:bookmarkEnd w:id="452"/>
    <w:bookmarkStart w:name="z46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</w:p>
    <w:bookmarkEnd w:id="453"/>
    <w:bookmarkStart w:name="z46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"10-1. Для лиц, имеющих стаж работы по юридической профессии не менее пятнадцати лет и являющихся специалистами в отдельных отраслях права, претендующих на занятие должности судьи областного суда, а также для лиц, имеющих стаж работы по юридической профессии не менее восемнадцати лет и являющихся специалистами в отдельных отраслях права, претендующих на занятие должности судьи кассационного суда в порядке конкурса, предусмотренного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настоящего Закона, процедура сдачи квалификационного экзамена включает в себя:";</w:t>
      </w:r>
    </w:p>
    <w:bookmarkEnd w:id="454"/>
    <w:bookmarkStart w:name="z46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"областного суда," дополнить словами "судьи кассационного суда,";</w:t>
      </w:r>
    </w:p>
    <w:bookmarkEnd w:id="455"/>
    <w:bookmarkStart w:name="z46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изложить в следующей редакции:</w:t>
      </w:r>
    </w:p>
    <w:bookmarkEnd w:id="456"/>
    <w:bookmarkStart w:name="z46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Рекомендация Совета о назначении на должности судьи районного суда, председателя судебной коллегии и судьи областного суда, судьи кассационного суда, судьи Верховного Суда дается по результатам конкурсного рассмотрения.   </w:t>
      </w:r>
    </w:p>
    <w:bookmarkEnd w:id="457"/>
    <w:bookmarkStart w:name="z46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кандидатов на вакантную должность судьи областного суда, кассационного суда, соответствующих требованиям, установленным пунктом 4 статьи 29 Конституционного закона Республики Казахстан "О судебной системе и статусе судей Республики Казахстан", и являющихся специалистами в отдельных отраслях права, перечень которых утверждается Советом по предложению Верховного Суда, может проводиться отдельный конкурс. Порядок проведения такого отдельного конкурсного отбора определяется регламентом Совета.";</w:t>
      </w:r>
    </w:p>
    <w:bookmarkEnd w:id="458"/>
    <w:bookmarkStart w:name="z46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График составляется с учетом анализа и прогноза сменяемости судей, сроков полномочий председателей и председателей судебных коллегий местных и других судов, а также имеющихся вакансий.</w:t>
      </w:r>
    </w:p>
    <w:bookmarkEnd w:id="459"/>
    <w:bookmarkStart w:name="z46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Объявление Совета о конкурсе для занятия вакантных должностей судьи районного суда, председателя судебной коллегии и судьи областного суда, судьи кассационного суда, судьи Верховного Суда публикуется аппаратом Совета в сроки, установленные регламентом Совета, но не менее чем за две недели до конкурса на интернет-ресурсе Совета на казахском и русском языках. При этом конкурс для занятия должности председателя судебной коллегии областного суда может быть объявлен до истечения срока полномочий председателя судебной коллегии областного суда.</w:t>
      </w:r>
    </w:p>
    <w:bookmarkEnd w:id="460"/>
    <w:bookmarkStart w:name="z47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участия в конкурсе на должности судьи районного суда, председателя судебной коллегии и судьи областного суда, судьи кассационного суда, судьи Верховного Суда необходимо в течение сроков, указанных в объявлении Совета о конкурсе, но не менее чем в течение двух недель со дня опубликования объявления на интернет-ресурсе Совета, подать в аппарат Совета заявление и другие документы, перечень которых установлен регламентом Совета.";</w:t>
      </w:r>
    </w:p>
    <w:bookmarkEnd w:id="461"/>
    <w:bookmarkStart w:name="z47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"областного суда," дополнить словами "судьи кассационного суда,";</w:t>
      </w:r>
    </w:p>
    <w:bookmarkStart w:name="z4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3"/>
    <w:bookmarkStart w:name="z4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Участники конкурса на должность судьи районного суда и судьи областного суда, судьи кассационного суда должны получить заключения Совета по взаимодействию с судами и пленарного заседания областного, кассационного судов по месту работы.";</w:t>
      </w:r>
    </w:p>
    <w:bookmarkEnd w:id="464"/>
    <w:bookmarkStart w:name="z4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5"/>
    <w:bookmarkStart w:name="z4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"областного суда," дополнить словами "судьи кассационного суда,";</w:t>
      </w:r>
    </w:p>
    <w:bookmarkEnd w:id="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47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на должность судьи суда, расположенного в отдаленной местности, оставшуюся по итогам конкурса незаполненной, может быть рекомендовано лицо, окончившее обучение и сдавшее квалификационный экзамен в Академии правосудия при Высшем Судебном Совете, в порядке, предусмотренном частью третьей пункта 2 статьи 30 Конституционного закона Республики Казахстан "О судебной системе и статусе судей Республики Казахстан";";</w:t>
      </w:r>
    </w:p>
    <w:bookmarkEnd w:id="467"/>
    <w:bookmarkStart w:name="z47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"областных судов," дополнить словами "председателей кассационных судов,";</w:t>
      </w:r>
    </w:p>
    <w:bookmarkEnd w:id="468"/>
    <w:bookmarkStart w:name="z48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"областных судов," дополнить словами "председателей кассационных судов,";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Кандидатуры на должности председателей районных судов должны быть действующими судьями или иметь стаж работы в должности судьи не менее пяти лет.</w:t>
      </w:r>
    </w:p>
    <w:bookmarkEnd w:id="470"/>
    <w:bookmarkStart w:name="z48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Кандидатуры на вакантные должности председателей областных судов рекомендуются, как правило, из числа судей областного суда или лиц, имеющих стаж работы в должности судьи не менее десяти лет.</w:t>
      </w:r>
    </w:p>
    <w:bookmarkEnd w:id="471"/>
    <w:bookmarkStart w:name="z48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Кандидатуры на вакантные должности председателей кассационных судов рекомендуются, как правило, из числа судей кассационного суда или лиц, имеющих стаж работы в должности судьи не менее десяти лет. </w:t>
      </w:r>
    </w:p>
    <w:bookmarkEnd w:id="472"/>
    <w:bookmarkStart w:name="z48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Кандидатуры на должности председателей судебных коллегий Верховного Суда представляются из числа судей Верховного Суда.</w:t>
      </w:r>
    </w:p>
    <w:bookmarkEnd w:id="473"/>
    <w:bookmarkStart w:name="z48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приоритет при отборе кандидатов на должности председателя районного суда, председателя областного суда, председателя кассационного суда, председателей судебных коллегий Верховного Суда отдается лицам, состоящим в кадровом резерве и обладающим организаторскими способностями.";</w:t>
      </w:r>
    </w:p>
    <w:bookmarkEnd w:id="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"областных судов," дополнить словами "председателей кассационных судов,";</w:t>
      </w:r>
    </w:p>
    <w:bookmarkStart w:name="z48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после слов "областных судов," дополнить словами "председатели кассационных судов,";</w:t>
      </w:r>
    </w:p>
    <w:bookmarkEnd w:id="475"/>
    <w:bookmarkStart w:name="z49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изложить в следующей редакции:</w:t>
      </w:r>
    </w:p>
    <w:bookmarkEnd w:id="4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Совет после получения материалов изучает содержащиеся в них сведения на предмет наличия оснований прекращения полномочий председателя, председателя судебной коллегии и судьи,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судебной системе и статусе судей Республики Казахстан".</w:t>
      </w:r>
    </w:p>
    <w:bookmarkStart w:name="z49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вправе провести проверку изученных материалов в порядке, установленном регламентом Совета.";</w:t>
      </w:r>
    </w:p>
    <w:bookmarkEnd w:id="477"/>
    <w:bookmarkStart w:name="z49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изложить в следующей редакции:</w:t>
      </w:r>
    </w:p>
    <w:bookmarkEnd w:id="478"/>
    <w:bookmarkStart w:name="z49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Решение Совета о переводе судьи в другой суд с меньшей нагрузкой, нижестоящий суд, принятое по результатам рассмотрения жалобы судьи на решение Комиссии по качеству правосудия по результатам периодической оценки профессиональной деятельности, является основанием для рассмотрения на заседании Совета вопроса о переводе судьи в другой суд с меньшей нагрузкой, нижестоящий суд, а в случае отказа судьи от перевода – вопроса об освобождении судьи от занимаемой должности.".</w:t>
      </w:r>
    </w:p>
    <w:bookmarkEnd w:id="479"/>
    <w:bookmarkStart w:name="z49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2024 года "О внесении изменений и дополнений в некоторые законодательные акты Республики Казахстан по вопросам закупок и исключения излишней законодательной регламентации":</w:t>
      </w:r>
    </w:p>
    <w:bookmarkEnd w:id="480"/>
    <w:bookmarkStart w:name="z49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1:</w:t>
      </w:r>
    </w:p>
    <w:bookmarkEnd w:id="481"/>
    <w:bookmarkStart w:name="z49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2"/>
    <w:bookmarkStart w:name="z49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административным делам об оспаривании решений, заключений, предписаний уполномоченного органа по итогам проверки проведения государственных закупок, решения заказчика, организатора государственных закупок, единого организатора государственных закупок, принятого в рамках рассмотрения жалоб на итоги государственных закупок, а также действий (бездействия) судебных исполнителей, предварительное слушание осуществляется не позднее двадцати рабочих дней со дня предъявления иска в суд.";</w:t>
      </w:r>
    </w:p>
    <w:bookmarkEnd w:id="483"/>
    <w:bookmarkStart w:name="z49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шестой, седьмой, восьмой и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0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"2), 3), 4) и 5)"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</w:p>
    <w:bookmarkStart w:name="z50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486"/>
    <w:bookmarkStart w:name="z50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абзацев первого, второго, третьего, четвертого, пятого и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второго, третьего, четвертого, пятого, шестого, седьмого и девятого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1, которые вводятся в действие с 1 ноября 2024 года;</w:t>
      </w:r>
    </w:p>
    <w:bookmarkEnd w:id="487"/>
    <w:bookmarkStart w:name="z50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абзаца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1, которые вводятся в действие с 1 января 2025 года;</w:t>
      </w:r>
    </w:p>
    <w:bookmarkEnd w:id="488"/>
    <w:bookmarkStart w:name="z50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который вводится в действие с 1 марта 2025 года;</w:t>
      </w:r>
    </w:p>
    <w:bookmarkEnd w:id="489"/>
    <w:bookmarkStart w:name="z50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первого, второго, третьего, четвертого, седьмого, восьмого и девятого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первого, второго, третьего, четвертого, пятого, седьмого, восьмого, девятого и одиннадцатого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подпунктов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)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третьего, четвертого, пятого, шестого и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третьего, четвертого, пятого, шестого, седьмого, восьмого, девятого, десятого, одиннадцатого и двенадцатого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абзацев восьмого и девятого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восьмого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1, которые вводятся в действие с 1 июля 2025 года;</w:t>
      </w:r>
    </w:p>
    <w:bookmarkEnd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абзацев пятого и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абзацев шестого и десятого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1, которые вводятся в действие с 1 июля 2027 года.</w:t>
      </w:r>
    </w:p>
    <w:bookmarkStart w:name="z50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Приостановить до 1 июля 2025 года действие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1, установив, что в период приостановления данный абзац действует в следующей редакции:</w:t>
      </w:r>
    </w:p>
    <w:bookmarkEnd w:id="491"/>
    <w:bookmarkStart w:name="z51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Участники конкурса на должность судьи районного суда и судьи областного суда должны получить заключения Совета по взаимодействию с судами и пленарного заседания областного суда по месту работы. Участники конкурса на должность судьи кассационного суда должны получить заключение пленарного заседания Верховного Суда.".</w:t>
      </w:r>
    </w:p>
    <w:bookmarkEnd w:id="492"/>
    <w:bookmarkStart w:name="z51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Судебные акты, находящиеся на рассмотрении Верховного Суда Республики Казахстан на момент введения в действие настоящего Закона, передаются в суды кассационной инстанции.</w:t>
      </w:r>
    </w:p>
    <w:bookmarkEnd w:id="4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