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d706" w14:textId="667d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бюджете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декабря 2024 года № 141-VIII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Утвердить республиканский бюджет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 соответственно, в том числе на 2025 год в следующих объемах: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21 392 054 673 тысяч тенге, в том числе по: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15 193 343 932 тысяч тенге;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435 325 855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5 200 000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5 758 184 886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25 193 022 392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252 140 981 тысячи тенге, в том числе: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510 480 002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258 339 021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46 891 300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46 891 300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-4 100 000 000 тысяч тенге, или 2,7 процента к валовому внутреннему продукту страны;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-10 999 700 000 тысяч тенге, или 7,3 процента к валовому внутреннему продукту страны;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4 100 000 000 тысяч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Предусмотреть в республиканском бюджете на 2025 год поступления арендных плат за пользование Российской Федерацией комплексом "Байконур" в сумме 54 050 000 тысяч тенге и военными полигонами в сумме 9 418 330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Утвердить объемы поступлений на 2025 год, направляемых в Национальный фонд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4. Установить, что в доход соответствующего бюджета зачисляются: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коду "Налог на добычу полезных ископаемых" классификации поступлений бюджета Единой бюджетной классификации –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"Социальный налог" классификации поступлений бюджета Единой бюджетной классификации –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налогоплательщики, осуществляющие деятельность 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суммы отчислений в Фонд социального медицинского страхования, Государственный фонд социального страхования, а также на сумму обязательных пенсионных взносов работодателя в единый накопительный пенсионный фонд, исчисленные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 и Социальным кодексом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5. Предусмотреть в республиканском бюджете на 2025 год объемы бюджетных изъятий из областного бюджета, бюджетов городов республиканского значения, столицы в республиканский бюджет в сумме 504 192 231 тысячи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Атырауской – 178 103 098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– 251 515 914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Астаны – 74 573 219 тысяч тенге.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6. Предусмотреть в республиканском бюджете на 2025 год поступления трансфертов из областных бюджетов, бюджетов городов республиканского значения, столицы в сумме 3 992 655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областных бюджетов, бюджетов городов республиканского значения, столицы определяется решением Правительства Республики Казахстан.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7. Предусмотреть в республиканском бюджете на 2025 год размер гарантированного трансферта из Национального фонда Республики Казахстан в сумме 2 000 000 000 тысяч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8. Предусмотреть в республиканском бюджете на 2025 год целевой трансферт из Национального фонда Республики Казахстан в сумме 3 250 000 000 тысяч тенге на цели, определенные Президентом Республики Казахстан.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9. Установить с 1 января 2025 года: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32 360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62 771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– 3 932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– 46 228 тенге.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10. Установить, что средства, направленные на пенсионные выплаты по возрасту и пенсионные выплаты за выслугу лет, предусмотрены с учетом повышения их размеров с 1 января 2025 года на 8,5 процента.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11. Установить с 1 января 2025 года размер взносов государства на обязательное социальное медицинское страхование, подлежащих уплате в Фонд социального медицинского страхования, – 2 процента от объекта исчисления взносов государства.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12. Установить с 1 января 2025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13. Предусмотреть в республиканском бюджете на 2025 год объемы субвенций, передаваемых из республиканского бюджета в областные бюджеты и бюджет города республиканского значения, в сумме 5 774 300 885 тысяч тенге, в том числе: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– 251 802 902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– 383 299 707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– 318 046 527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– 203 587 891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– 270 135 370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– 465 951 698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– 386 544 063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– 266 852 747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– 347 076 005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– 476 697 239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– 340 665 775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– 166 821 060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– 146 670 494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– 336 217 821 тысячи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– 1 103 589 982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– 59 142 606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Шымкента – 251 198 998 тысяч тенге.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14. Распределение целевых текущих трансфертов областным бюджетам, бюджетам городов республиканского значения, столицы на 2025 год определяется на основании решения Правительства Республики Казахстан на: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медицинских работников из числа гражданских служащих органов внутренних дел;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заработной платы работников природоохранных и специальных учреждений;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противоэпизоотических мероприятий;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ветеринарной безопасности;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средств (изделий) и атрибутов для проведения идентификации сельскохозяйственных животных;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выплату государственной адресной социальной помощи;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прав и улучшение качества жизни лиц с инвалидностью в Республике Казахстан;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деятельности центров трудовой мобильности;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повышение заработной платы медицинских работников центров оказания специальных социальных услуг;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увеличение оплаты труда педагогов организаций дошкольного образования;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увеличение оплаты труда медицинским работникам государственных организаций дошкольного образования;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размещение государственного образовательного заказа в частных организациях среднего образования;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увеличение оплаты труда медицинским работникам государственных организаций технического и профессионального, послесреднего образования;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материально-техническое оснащение организаций здравоохранения на местном уровне;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закуп вакцин и других иммунобиологических препаратов;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повышение заработной платы работников организаций здравоохранения местных исполнительных органов;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приобретение жилищ коммунального жилищного фонда для социально уязвимых слоев населения;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радиационной безопасности;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увеличение оплаты труда медицинским работникам государственных организаций физической культуры и спорта;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возмещение части затрат субъектов предпринимательства по строительству объектов придорожного сервиса;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и проведение выборов акимов районов (городов областного значения).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целевых текущих трансфертов областными бюджетами, бюджетами городов республиканского значения, столицы на 2025 год, указанных в подпункте 7) части первой настоящей статьи, определяется на основании решения Правительства Республики Казахстан.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15. Распределение средств на кредитование областных бюджетов на предоставление микрокредитов сельскому населению для масштабирования проекта по повышению доходов сельского населения определяется на основании решения Правительства Республики Казахстан.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16. Распределение средств на кредитование областных бюджетов, бюджетов городов республиканского значения, столицы на инвестиционные проекты в агропромышленном комплексе определяется на основании решения Правительства Республики Казахстан.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17. Распределение и (или) порядок использования средств на возмещение ущерба работникам ликвидированных шахт, переданных в товарищество с ограниченной ответственностью "Карагандаликвидшахт", определяются на основании решения Правительства Республики Казахстан.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18. Утвердить резерв Правительства Республики Казахстан на 2025 год в сумме 375 704 477 тысяч тенге.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19. Учесть, что в составе затрат Министерства по чрезвычайным ситуациям Республики Казахстан на 2025 год предусмотрены средства на формирование и хранение государственного материального резерва в сумме 10 490 926 тысяч тенге с отражением в доходах республиканского бюджета средств от реализации материальных ценностей, выпущенных в порядке освежения, в сумме 5 200 000 тысяч тенге.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20. Учесть, что в составе затрат Министерства транспорта Республики Казахстан на 2025 год предусмотрены средства для перечисления акционерному обществу "Национальная компания "ҚазАвтоЖол" на выполнение обязательств по договору доверительного управления государственным имуществом в сумме 179 531 062 тысяч тенге.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21. Установить лимит предоставления государственных гарантий Республики Казахстан в 2025 году в размере 1 000 000 000 тысяч тенге.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22. Установить лимит предоставления государственных гарантий по поддержке экспорта в 2025 году в размере 200 000 000 тысяч тенге.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23. Установить, что лимит предоставления поручительств государства на 2025 год не применяется.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24. Установить лимит правительственного долга на 31 декабря 2025 года в размере 32 843 600 000 тысяч тенге.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25. Установить лимит государственных обязательств по проектам государственно-частного партнерства, в том числе государственных концессионных обязательств Правительства Республики Казахстан, на 2025 год в размере 4 278 352 764 тысяч тенге.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26. Утвердить перечень республиканских бюджетных программ (подпрограмм), не подлежащих секвестру в процессе исполнения республиканского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в процессе исполнения местных бюджетов на 2025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27. Утвердить прогноз поступлений и расходов Государственного фонда социального страхования и Фонда социального медицинского 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28. Настоящий Закон вводится в действие с 1 января 2025 года.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|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– 2027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141-VIII ЗРК</w:t>
            </w:r>
          </w:p>
        </w:tc>
      </w:tr>
    </w:tbl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2025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21 392 054 673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15 193 343 932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5 087 546 655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5 087 546 655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7 795 818 765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6 510 033 023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149 702 349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1 104 017 514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международную торговлю и внешние операции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2 305 622 997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2 226 108 451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 торговлю и операции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435 325 855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344 471 687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231 168 083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81 407 459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81 407 459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5 758 184 886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508 184 886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республиканского значения, столицы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508 184 886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25 193 022 392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1 018 277 044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Главы государства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по правам человека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наблюдению за соблюдением прав и свобод человека и гражданина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эффективности национальных правозащитных механизмов в Казахстане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Высшего Судебного Совета Республики Казахстан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Высшего Судебного Совета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Премьер-Министра Республики Казахстан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179 740 053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179 740 053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внешнеполитической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85 448 487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информационно-имиджевой политики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мероприятий по защите прав и интересов граждан Республики Казахстан за рубежом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связей и контактов с соотечественниками за рубежом и этническими казахами, прибывшими в Республику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 системы дипломатической службы Министерства иностранных дел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Грантовое финансирование деятельности неправительственных организаций на международном направлении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экологии и природных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финансов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183 368 742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132 546 893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аудита инвестиционных проектов, финансируемых международными финансовыми организациями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политических партий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техническое дооснащение пунктов пропуска на границе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науки и высшего образования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237 087 507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финансирование субъектов научной и (или) научно-технической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науки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225 945 207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области транспорта и коммуникаций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промышленности и строительства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6 903 105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промышленности, оборонной промышленности, геологии,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строительства, жилищно-коммунального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энергетики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6 278 296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деятельности в сфере энергетики, атомной энергии, нефтегазовой и нефтехимической промышленности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национальной экономики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12 242 664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Высшая аудиторская палата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6 310 473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Высшей аудиторской палаты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государственного аудита и финансового контроля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Агентство Республики Казахстан по делам государственной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5 376 131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Институциональная поддержка регионального хаба в сфере государственной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тестированию кадров государственной службы республики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Агентство по стратегическому планированию и реформам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26 291 823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содействию в формировании и эффективной реализации реформ, осуществление государственной политики в сферах стратегического планирования, государственной статистической деятельности, участие в совершенствовании системы государственного управления и квазигосударственного сектора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предоставления статистической информации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мультииндикаторного кластерного обследования для мониторинга положения детей и женщин в Республике Казахстан в целях выполнения международных обязательств и достижения целей устойчивого развития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Агентство по защите и развитию конкуренции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3 625 846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Агентство Республики Казахстан по финансовому мониторингу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18 416 580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противодействия легализации (отмыванию) доходов и финансированию терроризма, борьбы с экономическими и финансовыми правонарушениями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Конституционного Суда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верховенства Конституции Республики Казахстан на территории Республики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культуры и информации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6 362 112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общественного согласия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водных ресурсов и ирригации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9 443 986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деятельности в сфере использования и охраны водного фонда, водоснабжения, водоотведения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Центральная избирательная комиссия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20 289 842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 на обеспечение и проведение выборов акимов районов (городов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материально-технического обеспечения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26 367 302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Делами Президента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87 561 945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осуществления государственных функций и полномочий Управления Делами Президента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85 830 155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Президентского центра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1 213 563 312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195 821 843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организация реализации государственной политики в области предупреждения и ликвидации чрезвычайных ситуаций природного и техногенного характера, промышленной безопасности, государственного материального резерва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170 908 266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органов и учреждений по чрезвычайным ситуациям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обороны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644 933 910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640 277 352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промышленности и строительства Республики Казахстан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372 807 559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исполнения государственного оборонного заказа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372 807 559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1 316 756 306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фельдъегерской связью государственных учреждений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399 039 102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74 651 945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оперативно-розыскной деятельности органов внутренних дел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обеспечение деятельности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адвокатами и юридическими консультантами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сопровождение нормотворческой деятельности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судебным экспертизам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Комитет национальной безопасности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607 014 497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595 609 590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Верховный Суд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103 131 305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103 099 632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органов судебной 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Генеральная прокуратура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62 651 417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оперативной системы обеспечения правовой статистической информацией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31 215 139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21 359 127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Агентство Республики Казахстан по финансовому мониторингу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10 291 425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оперативно-розыскной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Досудебное расследование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Единой информационной аналитической 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Служба государственной охраны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53 945 171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охраняемых лиц и объектов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1 440 306 825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Высшего Судебного Совета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863 531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внутренних дел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21 329 720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2 953 497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по чрезвычайным ситуациям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25 615 158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специализированных организациях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 профессиональным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юстиции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судебно-экспертных кадров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просвещения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742 917 835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просвещения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93 946 327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538 452 005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техническим и профессиональным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педагогов государственных организаций дошкольного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педагогов государственных организаций среднего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педагогов государственных организаций технического и профессионального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Интеллектуальные школы"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здравоохранения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62 824 839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организаций здравоохранения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56 451 789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науки и высшего образования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536 588 886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науки и высшего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526 781 163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Соглашения об условиях и порядке размещения Тюркской Академии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национальной экономики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работников мобилизационных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13 366 869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спорте детей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9 209 417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образовательной деятельности для подготовки кадров в области туризма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культуре и искусстве детей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кадров в области культуры и искусства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Здравоохранение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2 591 028 478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внутренних дел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8 802 557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обороны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11 676 269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Вооруженных Сил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просвещения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1 645 244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 организация отдыха детей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здравоохранения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2 520 834 392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здравоохранения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40 698 668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взнос в Фонд социального медицинского страхования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2 298 560 559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вклад в АОО "Назарбаев Университет"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109 230 797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повышение заработной платы работников организаций здравоохранения местных исполнительных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Делами Президента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43 905 387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6 108 396 231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труда и социальной защиты населения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6 108 396 231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отдельных категорий граждан и их сопровождение по выплатам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6 049 131 600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охраны труда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32 825 083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продуктивной занятости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257 084 245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промышленности и строительства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216 668 495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области Жетісу на строительство инженерно-коммуникационной сети туристско-рекреационной зоны отдыха "Балхаш" на побережье озера Балхаш с.Лепсы Сарканского района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жилищного строительства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109 895 643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энергетики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40 415 750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теплоснабжения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279 159 938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просвещения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научно-историческим ценностям, научно-педагогической информации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науки и высшего образования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2 242 525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туризма и спорта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129 468 990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спорта и туристской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 спорта и национальных видов 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спорта высших достижений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развития туризма и туристической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культуры и информации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132 424 358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государственной политики в сфере культуры и информации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государственной информационной политики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укрепления взаимоотношений институтов гражданского общества и государства, модернизация общественного сознания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государственной молодежной и семейной политики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реализации проектов, осуществляемых совместно с международными организациями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внутриполитической стабильности и укрепление казахстанского патриотизма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научные исследования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ономастической и геральдической деятельности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Делами Президента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14 856 882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инфраструктуры Щучинско-Боровской курортной зоны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 в Щучинско-Боровской курортной зоне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Топливно-энергетический комплекс и недропользование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113 450 630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998 425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 информации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промышленности и строительства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10 900 421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энергоэффективности отраслей экономики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ущерба работникам ликвидированных шахт, переданных в товарищество с ограниченной ответственностью "Карагандаликвидшахт"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энергетики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101 551 784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атомных и энергетических проектов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тепло-, электроэнергетики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478 615 427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экологии и природных ресурсов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83 041 254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реинтродукции туранского тигра и оказание содействия в сохранении природных и историко-культурных объектов горного массива Улытау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Сокращение выбросов парниковых газов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гидрометеорологического и экологического мониторинга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лесных ресурсов и животного мира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доступности знаний и научных исследований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сельского хозяйства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226 663 634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планированию, регулированию, управлению в сфере сельского хозяйства и использования земельных ресурсов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Взносы в Продовольственную и сельскохозяйственную организацию Объединенных Наций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рыбных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финансовых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производства, реализации продукции растениеводства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информации о земельных ресурсах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знаний и научных исследований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5 641 553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государственного геодезического и картографического обеспечения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водных ресурсов и ирригации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160 503 500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Эффективное управление водными ресурсами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Усовершенствование ирригационных и дренажных систем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Делами Президента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2 765 486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животного мира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17 141 313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торговли и интеграции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8 539 547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 казахстанских товаров на внешние рынки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промышленности и строительства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8 515 583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технологического характера в области промышленности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отраслей промышленности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нефтегазохимической промышленности и местного содержания в контрактах на недропользование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1 221 010 724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183 878 079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научные исследования в области космической деятельности и информационной безопасности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 расширения использования космической инфраструктуры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ввод в эксплуатацию космической системы дистанционного зондирования Земли среднего разрешения "KazEOSat-MR"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транспорта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1 037 132 645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181 388 263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регулярных авиаперевозок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железнодорожных пассажирских перевозок по социально значимым межобластным сообщениям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рамках проекта "Новая транспортная система города Астаны. LRT (участок от аэропорта до нового железнодорожного вокзала)"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332 416 045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направленные на улучшение качества автомобильных дорог общего пользования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Развитие, содержание водного транспорта и водной инфраструктуры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гражданской авиации и воздушного транспорта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строительство пограничных отделений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развития городского рельсового транспорта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обязательств по договору доверительного управления государственным имуществом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175 531 062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пунктов пропуска через Государственную границу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861 931 034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формированию и хранению государственного материального резерва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иностранных дел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4 382 487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привлечению инвестиций в Республику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торговли и интеграции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6 981 026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ставки вознаграждения по кредитам и предоставление гарантирования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сфере технического регулирования и метрологии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413 569 048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375 704 477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простых векселей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27 118 072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"Администрация Международного финансового центра "Астана"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инновационного развития Республики Казахстан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национальной экономики Республики Казахстан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343 488 661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развитию инженерной, транспортной и социальной инфраструктуры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138 702 915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государственной поддержки субъектов предпринимательства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198 540 737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созданию и сохранению страхового фонда документации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комиссии за риски по гарантиям АО "Банк Развития Казахстана", предоставляемым субъектам предпринимательства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Делами Президента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23 130 046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Обслуживание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2 502 000 000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финансов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2 502 000 000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5 774 300 885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5 774 300 885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5 774 300 885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252 140 981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510 480 002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сельского хозяйства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инвестиционные проекты в агропромышленном комплексе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национальной экономики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промышленности и строительства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с последующим кредитованием АО "Банк Развития Казахстана" для финансирования крупных проектов обрабатывающей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с последующим кредитованием АО "Фонд развития промышленности" через АО "Банк Развития Казахстана" по реализации в лизинг автобусов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национального благосостояния "Самрук-Қазына" с последующим кредитованием АО "Национальная компания "Қазақстан темір жолы" с последующим кредитованием АО "Пассажирские перевозки" для финансирования обновления парка пассажирских вагонов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258 339 021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258 339 021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258 339 021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258 339 021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IV. Cальдо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46 891 300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46 891 300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15 874 081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финансов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7 629 694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в оплаченном уставном капитале Евразийского банка развития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национальной экономики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8 244 387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Казахстана в уставном капитале Тюркского инвестиционного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сельского хозяйства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"Продовольственная контрактная корпорация" для реализации государственной политики по стимулированию агропромышленного комплекса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1 017 219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промышленности и строительства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1 017 219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республиканского государственного предприятия на праве хозяйственного ведения "Жезказганредмет" на развитие переработки импортного сырья в виде отходов металлургического производства сульфида рения и жаропрочных никелевых сплавов с получением рения и других редких металлов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-4 100 000 000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-10 999 700 000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бюджета (использование профицита)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– 2027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141-VIII ЗРК</w:t>
            </w:r>
          </w:p>
        </w:tc>
      </w:tr>
    </w:tbl>
    <w:bookmarkStart w:name="z10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2026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19 208 865 126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16 275 372 164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5 452 940 083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5 452 940 083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8 252 797 083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6 844 967 089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153 968 598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1 220 031 895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Hалоги на международную торговлю и внешние операции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2 565 061 707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2 482 288 515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 торговлю и операции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4 573 291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426 357 851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331 138 674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215 737 847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6 405 869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719 495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2 079 130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Гранты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85 895 546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85 895 546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Продажа товаров из государственного материального резерва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2 506 935 111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506 935 111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республиканского значения,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506 935 111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22 991 313 368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912 634 951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Администрация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15 365 760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Главы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по правам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наблюдению за соблюдением прав и свобод человека и гражданина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Высшего Судебного Совета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1 145 366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Высшего Судебного Совета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Премьер-Министра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192 220 279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192 220 279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внешнеполитической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информационно-имиджевой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мероприятий по защите прав и интересов граждан Республики Казахстан за рубежом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связей и контактов с соотечественниками за рубежом и этническими казахами, прибывшими в Республику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экологии и природных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финансов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147 271 926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131 479 300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аудита инвестиционных проектов, финансируемых международными финансовыми организациями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политических партий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192 664 903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финансирование субъектов научной и (или) научно-технической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181 554 261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области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промышленности и строительства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промышленности, оборонной промышленности, геологии,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строительства, жилищно-коммунального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деятельности в сфере энергетики, атомной энергии, нефтегазовой и нефтехимической промышленности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национальной экономики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аудиторская палата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Высшей аудиторской палаты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государственного аудита и финансового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Институциональная поддержка регионального хаба в сфере государственной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тестированию кадров государственной службы республики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содействию в формировании и эффективной реализации реформ, осуществление государственной политики в сферах стратегического планирования, государственной статистической деятельности, участие в совершенствовании системы государственного управления и квазигосударственного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предоставления статистической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противодействия легализации (отмыванию) доходов и финансированию терроризма, борьбы с экономическими и финансовыми правонарушениями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Конституционного Суда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верховенства Конституции Республики Казахстан на территории Республики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общественного согласия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деятельности в сфере использования и охраны водного фонда, водоснабжения,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избирательная комиссия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материально-технического обеспечения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осуществления государственных функций и полномочий Управления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Президентского центра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1 138 971 214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201 159 807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организация реализации государственной политики в области предупреждения и ликвидации чрезвычайных ситуаций природного и техногенного характера, промышленной безопасности, государственного материального резерва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178 538 202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органов и учреждений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653 617 440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648 252 212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промышленности и строительства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284 193 967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исполнения государственного оборонного заказа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284 193 967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1 438 012 742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фельдъегерской связью государственных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492 077 630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367 476 416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оперативно-розыскной деятельности органов внутренних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обеспечение деятельности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адвокатами и юридическими консультантами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сопровождение нормотворческой деятельности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судебным экспертизам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630 022 518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610 619 131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66 317 002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66 317 002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оперативно-розыскной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Досудебное расследование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Единой информационной аналитической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охраняемых лиц и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1 143 500 899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Высшего Судебного Совета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по чрезвычайным ситуациям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28 290 996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 профессиональным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судебно-экспертных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413 590 659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просвещения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94 793 732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193 252 507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техническим и профессиональным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100 039 399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педагогов государственных организаций дошкольного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педагогов государственных организаций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педагогов государственных организаций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Интеллектуальные школы"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56 889 509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567 824 544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науки и высшего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562 170 275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Соглашения об условиях и порядке размещения Тюркской Академии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национальной экономики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работников мобилизационных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спорте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9 254 566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образовательной деятельности для подготовки кадров в области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культуре и искусстве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кадров в области культуры и искусства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2 645 610 112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Вооруженных Сил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 организация отдыха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2 575 588 773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взнос в Фонд социального медицинского страхования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2 415 436 929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вклад в АОО "Назарбаев Университет"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повышение заработной платы работников организаций здравоохранения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6 765 295 760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6 765 295 760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отдельных категорий граждан и их сопровождение по выплатам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6 706 939 074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охраны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32 868 235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продуктивной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128 485 749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промышленности и строительства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жилищного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97 393 643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теплоснабжения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211 863 865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научно-историческим ценностям, научно-педагогической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спорта и туристской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спорта высших достижений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развития туризма и туристической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131 576 278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государственной политики в сфере культуры и информации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укрепления взаимоотношений институтов гражданского общества и государства, модернизация общественного сознания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государственной молодежной и семейной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реализации проектов, осуществляемых совместно с международными организациями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внутриполитической стабильности и укрепление казахстанского патриотизма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ономастической и геральдической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 в Щучинско-Боровской курортной зоне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40 791 664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промышленности и строительства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энергоэффективности отраслей экономики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ущерба работникам ликвидированных шахт, переданных в товарищество с ограниченной ответственностью "Карагандаликвидшахт"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29 629 976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атомных и энергетических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тепло-, электроэнергетики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389 593 220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83 185 935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реинтродукции туранского тигра и оказание содействия в сохранении природных и историко-культурных объектов горного массива Улытау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Сокращение выбросов парниковых газов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гидрометеорологического и экологического мониторинга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лесных ресурсов и животного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доступности знаний и научных исследований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планированию, регулированию, управлению в сфере сельского хозяйства и использования земельных ресурсов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Взносы в Продовольственную и сельскохозяйственную организацию Объединенных Наций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рыбных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финансовых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производства, реализации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информации о земельных ресурсах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знаний и научных исследований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государственного геодезического и картографического обеспечения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Эффективное управление водными ресурсами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животного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 казахстанских товаров на внешние рынки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промышленности и строительства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технологического характера в области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отраслей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нефтегазохимической промышленности и местного содержания в контрактах на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457 604 151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122 717 954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116 504 043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 расширения использования космической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ввод в эксплуатацию космической системы дистанционного зондирования Земли среднего разрешения "KazEOSat-MR"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334 886 197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регулярных авиаперевозок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железнодорожных пассажирских перевозок по социально значимым межобластным сообщениям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направленные на улучшение качества автомобильных дорог общего 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Развитие, содержание водного транспорта и водной инфраструктуры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30 172 754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обязательств по договору доверительного управления государственным имуществом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179 531 062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651 463 601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формированию и хранению государственного материального резерва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привлечению инвестиций в Республику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ставки вознаграждения по кредитам и предоставление гарантирования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сфере технического регулирования и метрологии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247 261 948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237 761 230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"Администрация Международного финансового центра "Астана"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инновационного развития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национальной экономики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306 314 424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развитию инженерной, транспортной и социальной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государственной поддержки субъектов предпринимательства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созданию и сохранению страхового фонда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2 293 533 000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2 293 533 000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2 293 533 000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4 760 838 771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4 760 838 771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4 760 838 771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-12 675 545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158 493 738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158 493 738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сельского хозяйства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инвестиционные проекты в агропромышленном комплексе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национальной экономики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23 493 738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171 169 283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171 169 283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171 169 283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171 169 283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IV. Cальдо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18 098 825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18 098 825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18 098 825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финансов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7 629 694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в оплаченном уставном капитале Евразийского банка развития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национальной экономики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10 469 131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Казахстана в уставном капитале Тюркского инвестиционного фонда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 Дефицит (профицит)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-3 787 871 522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VI. Ненефтяной дефицит (профицит)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-7 666 696 522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VII. Финансирование дефицита бюджета (использование профицита)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3 787 871 522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– 2027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141-VIII ЗРК</w:t>
            </w:r>
          </w:p>
        </w:tc>
      </w:tr>
    </w:tbl>
    <w:bookmarkStart w:name="z10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2027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20 708 187 221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17 755 380 665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6 141 304 414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6 141 304 414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9 008 338 693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7 474 216 155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157 572 875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1 341 028 687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международную торговлю и внешние операции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2 600 935 603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2 515 114 383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 торговлю и операции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448 414 325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351 007 830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234 954 954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737 482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Гранты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88 006 888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88 006 888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2 504 192 231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504 192 231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республиканского значения,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504 192 231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24 388 805 933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807 167 691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Администрация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15 365 760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Главы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Национальный центр по правам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1 247 293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наблюдению за соблюдением прав и свобод человека и гражданина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Высшего Судебного Совета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1 150 195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Высшего Судебного Совета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Премьер-Министра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внутренних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191 911 129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191 911 129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внешнеполитической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информационно-имиджевой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мероприятий по защите прав и интересов граждан Республики Казахстан за рубежом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связей и контактов с соотечественниками за рубежом и этническими казахами, прибывшими в Республику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экологии и природных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132 377 936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аудита инвестиционных проектов, финансируемых международными финансовыми организациями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политических партий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88 784 247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финансирование субъектов научной и (или) научно-технической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77 611 187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11 057 746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области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11 057 746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промышленности и строительства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промышленности, оборонной промышленности, геологии,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строительства, жилищно-коммунального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деятельности в сфере энергетики, атомной энергии, нефтегазовой и нефтехимической промышленности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национальной экономики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аудиторская палата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Высшей аудиторской палаты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государственного аудита и финансового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тестированию кадров государственной службы республики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22 578 743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содействию в формировании и эффективной реализации реформ, осуществление государственной политики в сферах стратегического планирования, государственной статистической деятельности, участие в совершенствовании системы государственного управления и квазигосударственного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предоставления статистической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противодействия легализации (отмыванию) доходов и финансированию терроризма, борьбы с экономическими и финансовыми правонарушениями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Конституционного Суда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верховенства Конституции Республики Казахстан на территории Республики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общественного согласия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деятельности в сфере использования и охраны водного фонда, водоснабжения,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избирательная комиссия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материально-технического обеспечения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27 265 341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27 265 341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осуществления государственных функций и полномочий Управления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Президентского центра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1 117 605 764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202 687 393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организация реализации государственной политики в области предупреждения и ликвидации чрезвычайных ситуаций природного и техногенного характера, промышленной безопасности, государственного материального резерва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181 374 591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органов и учреждений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630 266 417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624 899 879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промышленности и строительства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284 651 954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исполнения государственного оборонного заказа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284 651 954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1 408 573 952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фельдъегерской связью государственных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473 791 216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23 979 179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349 255 511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оперативно-розыскной деятельности органов внутренних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47 246 912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обеспечение деятельности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адвокатами и юридическими консультантами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сопровождение нормотворческой деятельности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судебным экспертизам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624 203 242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614 832 040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65 131 433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65 131 433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оперативно-розыскной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Досудебное расследование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охраняемых лиц и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1 181 558 336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Высшего Судебного Совета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по чрезвычайным ситуациям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28 335 499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 профессиональным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судебно-экспертных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418 580 017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просвещения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195 419 907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техническим и профессиональным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педагогов государственных организаций дошкольного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педагогов государственных организаций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педагогов государственных организаций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Интеллектуальные школы"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63 130 837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56 171 169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600 237 169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науки и высшего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594 495 271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Соглашения об условиях и порядке размещения Тюркской Академии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национальной экономики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работников мобилизационных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14 003 574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спорте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9 254 495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образовательной деятельности для подготовки кадров в области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культуре и искусстве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кадров в области культуры и искусства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2 649 433 065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Вооруженных Сил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 организация отдыха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2 583 229 281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взнос в Фонд социального медицинского страхования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2 447 147 847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вклад в АОО "Назарбаев Университет"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повышение заработной платы работников организаций здравоохранения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43 778 818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7 385 540 751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труда и социальной защиты населения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7 385 540 751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отдельных категорий граждан и их сопровождение по выплатам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7 337 354 252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продуктивной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98 584 666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промышленности и строительства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98 584 666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жилищного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94 948 067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211 395 263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просвещения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171 601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научно-историческим ценностям, научно-педагогической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науки и высшего образования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2 242 132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туризма и спорта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66 468 979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спорта и туристской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спорта высших достижений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61 667 255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развития туризма и туристической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культуры и информации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130 994 997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государственной политики в сфере культуры и информации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укрепления взаимоотношений институтов гражданского общества и государства, модернизация общественного сознания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государственной молодежной и семейной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реализации проектов, осуществляемых совместно с международными организациями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внутриполитической стабильности и укрепление казахстанского патриотизма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ономастической и геральдической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11 517 554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 в Щучинско-Боровской курортной зоне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26 484 097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промышленности и строительства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11 436 295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энергоэффективности отраслей экономики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ущерба работникам ликвидированных шахт, переданных в товарищество с ограниченной ответственностью "Карагандаликвидшахт"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энергетики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15 047 802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атомных и энергетических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370 195 282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экологии и природных ресурсов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81 600 155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Сокращение выбросов парниковых газов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гидрометеорологического и экологического мониторинга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лесных ресурсов и животного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226 157 482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планированию, регулированию, управлению в сфере сельского хозяйства и использования земельных ресурсов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35 420 393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Взносы в Продовольственную и сельскохозяйственную организацию Объединенных Наций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рыбных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56 296 598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финансовых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производства, реализации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информации о земельных ресурсах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знаний и научных исследований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2 379 044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государственного геодезического и картографического обеспечения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водных ресурсов и ирригации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57 318 996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Эффективное управление водными ресурсами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2 739 605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животного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11 196 768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торговли и интеграции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5 490 072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 казахстанских товаров на внешние рынки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промышленности и строительства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5 620 513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отраслей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энергетики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86 183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нефтегазохимической промышленности и местного содержания в контрактах на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452 355 876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119 193 477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114 642 832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 расширения использования космической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транспорта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333 162 399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регулярных авиаперевозок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железнодорожных пассажирских перевозок по социально значимым межобластным сообщениям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направленные на улучшение качества автомобильных дорог общего 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Развитие, содержание водного транспорта и водной инфраструктуры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обязательств по договору доверительного управления государственным имуществом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179 531 062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632 029 301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формированию и хранению государственного материального резерва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привлечению инвестиций в Республику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сфере технического регулирования и метрологии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282 933 426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275 833 426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"Администрация Международного финансового центра "Астана"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21 835 440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инновационного развития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национальной экономики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269 521 123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развитию инженерной, транспортной и социальной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государственной поддержки субъектов предпринимательства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263 239 854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созданию и сохранению страхового фонда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2 431 935 000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финансов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2 431 935 000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2 431 935 000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5 604 750 121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финансов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5 604 750 121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5 604 750 121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-13 087 524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158 533 958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158 533 958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сельского хозяйства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инвестиционные проекты в агропромышленном комплексе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национальной экономики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23 533 958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171 621 482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171 621 482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171 621 482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171 621 482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IV. Cальдо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18 570 762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18 570 762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18 570 762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финансов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7 629 694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в оплаченном уставном капитале Евразийского банка развития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национальной экономики Республики Казахстан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Казахстана в уставном капитале Тюркского инвестиционного фонда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 Дефицит (профицит)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-3 686 101 950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VI. Ненефтяной дефицит (профицит)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-7 580 436 950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VII. Финансирование дефицита бюджета (использование профицита)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3 686 101 950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– 2027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141-VIII ЗРК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на 2025 год, направляемых в Национальный фонд Республики Казахстан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4 884 384 844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4 882 632 832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1 687 729 002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1 687 729 002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3 194 903 830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3 194 903 830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60 793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</w:tbl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– 2027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141-VIII ЗРК</w:t>
            </w:r>
          </w:p>
        </w:tc>
      </w:tr>
    </w:tbl>
    <w:bookmarkStart w:name="z11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бюджетных программ (подпрограмм), не подлежащих секвестру в процессе исполнения республиканского бюджета на 2025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4"/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детей в республиканских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Назарбаев Интеллектуальных школах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единовременного вознаграждения победителям и призерам международных олимпиад по общеобразовательным предметам и подготовившим их педагогам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размещение государственного образовательного заказа в частных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техническим и профессиональным образованием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студентов колледжей вновь вводимыми местами в общежитиях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студентов, магистрантов и докторантов вновь вводимыми местами в общежитиях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спорте детей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обучения и воспитания одаренных в спорте детей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культуре и искусстве детей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обучения и воспитания одаренных в культуре и искусстве детей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взнос в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7" w:id="10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Функциональная группа</w:t>
                  </w:r>
                </w:p>
                <w:bookmarkEnd w:id="106"/>
                <w:bookmarkStart w:name="z118" w:id="10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Администратор</w:t>
                  </w:r>
                </w:p>
                <w:bookmarkEnd w:id="10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Программа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Подпрограмма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услуг, оказанных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больным социально значимыми заболеваниями, за исключением направлений, финансируемых через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 форме санитарной авиации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закуп вакцин и других иммунобиологических 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пенсий и пособий </w:t>
            </w:r>
          </w:p>
        </w:tc>
      </w:tr>
    </w:tbl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– 2027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141-VIII ЗРК</w:t>
            </w:r>
          </w:p>
        </w:tc>
      </w:tr>
    </w:tbl>
    <w:bookmarkStart w:name="z12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2025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в государственных организациях начального, основного и общего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</w:tr>
    </w:tbl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– 2027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141-VIII ЗРК</w:t>
            </w:r>
          </w:p>
        </w:tc>
      </w:tr>
    </w:tbl>
    <w:bookmarkStart w:name="z12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 поступлений и расходов Государственного фонда социального страхования и Фонда социального медицинского страхования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Государственный фонд социального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1 072 924 400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1 156 943 655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1 271 341 500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доход от управления фондом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102 268 170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105 532 305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103 690 212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970 656 230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1 026 430 410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1 114 574 839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активов из доверительного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24 980 940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53 076 449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1 041 227 798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1 156 943 655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1 271 341 500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1 034 989 707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1 150 393 659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1 264 464 005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вознаграждение, перечисленное на обеспечение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6 238 091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6 549 996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1 831 911 275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1 915 840 830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1 983 762 781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Начисленный инвестиционный доход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145 045 914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146 062 711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150 832 155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работодателей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556 234 942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594 854 337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624 597 054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668 485 766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684 987 143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694 226 756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обязательное социальное медицинское страхование, за исключением взносов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452 823 802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479 799 020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503 788 971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Пени, полученные за просрочку уплаты отчислений и (или) взносов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2 787 756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3 604 524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3 784 750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6 533 095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6 533 095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6 533 095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1 642 476 713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1 819 162 933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1 985 018 532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оказанию медицинской помощи в системе обязательного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1 573 804 601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1 748 027 941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1 911 994 372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от активов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18 345 777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18 345 777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18 345 777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обеспечение резерва на покрытие непредвиденных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50 326 335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52 789 215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54 678 383</w:t>
            </w:r>
          </w:p>
        </w:tc>
      </w:tr>
    </w:tbl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