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acc8" w14:textId="eafa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правилах выпуска (выдачи), обращения и погашения в рамках Евразийского экономического союза складских свидетельств на сельскохозяйственную продукцию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декабря 2024 года № 142-VIII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выпуска (выдачи), обращения и погашения в рамках Евразийского экономического союза складских свидетельств на сельскохозяйственную продукцию, совершенное в Москве 31 июля 2023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правилах выпуска (выдачи), обращения и погашения в рамках Евразийского экономического союза складских свидетельств на сельскохозяйственную продукцию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далее именуемые государствами-членами,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Евразийском экономическом союзе от 29 мая 2014 года,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разделяя стремление к обеспечению прозрачности функционирования рынка сельскохозяйственной продукции,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государств-членов в расширении практики использования в рамках Евразийского экономического союза (далее - Союз) складских свидетельств на сельскохозяйственную продукцию и в обеспечении их устойчивого обращения, а также доступности финансовых ресурсов для держателей складских свидетельств,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соблюдая принципы взаимоуважения, равенства и открытости,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"держатель складского свидетельства" - юридическое или физическое лицо, осуществляющее в соответствии с законодательством государства-члена предпринимательскую деятельность, имеющее право распоряжения хранящейся на складе сельскохозяйственной продукцией в том количестве и качестве, которые указаны в складском свидетельстве;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"залогодержатель" - юридическое или физическое лицо, имеющее право требования исполнения обязательств, обеспеченных залогом сельскохозяйственной продукции;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складских свидетельств" - информационный ресурс государства-члена, содержащий сведения о выпущенных (выданных) складских свидетельствах, в том числе об операциях со складскими свидетельствами (включая их погашение), о наличии ограничений (включая их характер) на обращение складских свидетельств или на осуществление прав по ним, а также сведения о держателях складских свидетельств и залогодержателях;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"склад" - юридическое лицо государства-члена, осуществляющее в соответствии с законодательством государства-члена в качестве предпринимательской деятельности хранение товаров и оказание услуг по хранению сельскохозяйственной продукции;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"складское свидетельство" - бездокументарная неэмиссионная ценная бумага, удостоверяющая право ее держателя на получение у склада сельскохозяйственной продукции в количестве и качестве, определенных при выпуске (выдаче) этой бумаги, и предоставляющая право требования исполнения обязательств, обеспеченных залогом.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Соглашении, понимаются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международными договорами в рамках Союза.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регулирует правоотношения, связанные с выпуском (выдачей), обращением и погашением в рамках Союза складских свидетельств, и определяет требования, предъявляемые к складским свидетельствам.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Выпуск (выдача), обращение и погашение в рамках Союза складских свидетельств осуществляются в соответствии с законодательством государств-членов с учетом положений настоящего Соглашения.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Обращение складских свидетельств осуществляется на бирже и (или) внебиржевом рынке в соответствии с законодательством государства-члена.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сельскохозяйственной продукции, на которые выпускаются (выдаются) складские свидетельства, определяются законодательством государства-члена.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Складские свидетельства, выпущенные (выданные) в государствах-членах, включенные в реестры складских свидетельств и соответствующие требованиям настоящего Соглашения, взаимно признаются государствами-членами.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подтверждение принятия на хранение сельскохозяйственной продукции определенного количества и качества складом выпускается (выдается) складское свидетельство, оформленное на русском языке и государственном языке (государственных языках) государства-члена (если это предусмотрено законодательством государства-члена).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Складское свидетельство содержит следующие обязательные сведения (реквизиты):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номер и дата выпуска (выдачи) складского свидетельства;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склада, принявшего сельскохозяйственную продукцию на хранение, его место нахождения и номер, идентифицирующий лицо в качестве налогоплательщика государства- члена;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наименование держателя складского свидетельства, сдавшего сельскохозяйственную продукцию на хранение, его место нахождения - для юридического лица, фамилия, имя, отчество (при наличии), место жительства - для физического лица, номер, идентифицирующий лицо в качестве налогоплательщика государства-члена (при наличии);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вид сельскохозяйственной продукции, принятой на хранение, ее количественные и качественные характеристики;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срок, на который сельскохозяйственная продукция принята на хранение, если в соответствии с законодательством государства-члена такой срок устанавливается, либо указание, что продукция принята на хранение до востребования;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реквизиты разрешения на оказание услуг по хранению сельскохозяйственной продукции с выпуском (выдачей) складских свидетельств либо документа, подтверждающего включение сведений о складе в реестр складов государства-члена, выпускающих (выдающих) складские свидетельства (далее - реестр складов);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размер вознаграждения за хранение сельскохозяйственной продукции (тарифы, на основании которых он исчисляется) и порядок оплаты хранения этой продукции либо дата, до которой произведена оплата услуг по хранению;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сведения о порядке обеспечения исполнения обязательств по складскому свидетельству.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выпущенном (выданном) складском свидетельстве вносятся в реестр складских свидетельств.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передачи прав по складскому свидетельству в реестре складских свидетельств производится соответствующая запись.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складских свидетельств содержит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Соглашения, а также сведения: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наименовании, месте нахождения залогодержателя, номере, идентифицирующем его в качестве налогоплательщика государства-члена (в случае залога сельскохозяйственной продукции);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передаче прав по складскому свидетельству;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погашении складского свидетельства;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 ограничении прав по складскому свидетельству.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формирования и ведения реестра складских свидетельств определяется законодательством государства-члена с учетом положений настоящей статьи.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прав по складским свидетельствам может осуществляться с привлечением организаций, определяемых в соответствии с законодательством государства-члена.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Склад осуществляет свою деятельность на территории государства-члена и соблюдает установленные в соответствии с законодательством государства-члена правила хранения сельскохозяйственной продукции и требования к ведению количественно-качественного учета сельскохозяйственной продукции.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выпускает (выдает) складские свидетельства со дня выдачи в установленном законодательством государства-члена порядке разрешения на оказание услуг по хранению сельскохозяйственной продукции с выпуском (выдачей) складских свидетельств либо со дня включения в установленном законодательством государства-члена порядке сведений о нем в реестр складов.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складов содержит следующие сведения: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виде сельскохозяйственной продукции, на хранении которой склад специализируется;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наименовании, типе, емкости, доступном объеме хранения, месте нахождения склада и месте хранения сельскохозяйственной продукции;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документе, подтверждающем регистрацию склада в реестре складов, выдаваемом в соответствии с законодательством государства-члена;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иные сведения в соответствии с законодательством государства- члена.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Сельскохозяйственная продукция, принятая на хранение по складскому свидетельству, может быть в течение срока ее хранения предметом залога, который оформляется путем внесения сведений об ограничении прав по складскому свидетельству в реестр складских свидетельств.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наличии сведений о залоге складского свидетельства, содержащихся в реестре складских свидетельств, держатель складского свидетельства не может взять сельскохозяйственную продукцию со склада до погашения обязательств, обеспеченных залогом.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Склад выдает сельскохозяйственную продукцию держателю складского свидетельства при отсутствии сведений об ограничениях на осуществление прав по нему в реестре складских свидетельств.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Склад, выдавший вопреки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сельскохозяйственную продукцию держателю складского свидетельства, в отношении которого в реестре складских свидетельств содержится запись о залоге, несет ответственность перед залогодержателем за погашение обязательств, обеспеченных залогом складского свидетельства.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Держатель складского свидетельства, не обремененного ограничениями на осуществление прав по нему, вправе требовать выдачи сельскохозяйственной продукции по частям. При этом в обмен на первоначальное складское свидетельство ему выпускается (выдается) новое складское свидетельство на сельскохозяйственную продукцию, оставшуюся на складе.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между складом и владельцем сельскохозяйственной продукции оформляются путем заключения публичного договора хранения. Типовая форма публичного договора хранения определяется законодательством государства-члена с учетом включения в него следующих обязательных сведений: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количестве и характеристиках передаваемой на хранение сельскохозяйственной продукции, а также качественных показателях сельскохозяйственной продукции, необходимых для обеспечения ее сохранности;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обязательствах склада выпустить (выдать) складское свидетельство на партию однородной по качеству сельскохозяйственной продукции, принятой на хранение, в установленный законодательством государства-члена срок, обеспечить сохранность принятой на хранение сельскохозяйственной продукции в количестве и качестве, указанных в складском свидетельстве, а также застраховать свою гражданско-правовую ответственность по публичному договору хранения и (или) стать участником фонда (фондов) гарантирования исполнения обязательств по складским свидетельствам.</w:t>
      </w:r>
    </w:p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Государство-член обеспечивает размещение в информационно-телекоммуникационной сети "Интернет" в порядке, установленном законодательством государства-члена: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интернет-ресурса, предоставляющего единую точку доступа к сведениям из реестра складских свидетельств государства-члена;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об организациях, осуществляющих экспертизу безопасности и качества сельскохозяйственной продукции (наименование, место нахождения, а также номер, идентифицирующий лицо в качестве налогоплательщика государства-члена);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законодательных и иных нормативных правовых актов, регулирующих обращение складских свидетельств в государстве-члене, порядок формирования и ведения реестра складских свидетельств, а также проектов таких актов;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порядке и условиях обеспечения исполнения обязательств по складским свидетельствам;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формы публичного договора хранения между складом и владельцем сельскохозяйственной продукции;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складов, которым выданы разрешения на оказание услуг по хранению сельскохозяйственной продукции с выпуском (выдачей) складских свидетельств либо которые включены в реестр складов.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исполнения складами обязательств по складским свидетельствам осуществляется в соответствии с законодательством государства-члена и предусматривает комплекс организационно-правовых мер, направленных на защиту прав и законных интересов держателей складских свидетельств от неисполнения складами обязательств по выпущенным (выданным) ими складским свидетельствам, в том числе посредством формирования в государствах-членах фонда (фондов) гарантирования исполнения обязательств по складским свидетельствам или страхования гражданско-правовой ответственности складов перед держателями складских свидетельств.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системе обеспечения исполнения обязательств по складским свидетельствам, создаваемой в государствах-членах, определяются Советом Евразийской экономической комиссии на основании предложений государств-членов.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Государство-член обеспечивает на своей территории в соответствии с законодательством государства-члена контроль за соблюдением складами правил выпуска (выдачи) и погашения складских свидетельств, правил хранения сельскохозяйственной продукции, требований безопасности и требований к ведению количественно-качественного учета сельскохозяйственной продукции.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Государство-член обеспечивает проведение экспертизы качества сельскохозяйственной продукции, на которую выпускаются (выдаются) складские свидетельства на территории государства-члена.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</w:t>
      </w:r>
    </w:p>
    <w:bookmarkEnd w:id="69"/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настоящего Соглашения, разрешаются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Союза, и входит в право Союза.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календарных дней с даты получения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силу, но не ранее 1 июня 2026 г.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31 июля 2023 года в одном подлинном экземпляре на русском языке.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Федерацию</w:t>
            </w:r>
          </w:p>
        </w:tc>
      </w:tr>
    </w:tbl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правилах выпуска (выдачи), обращения и погашения в рамках Евразийского экономического союза складских свидетельств на сельскохозяйственную продукцию, подписанного 31 июля 2023 г. в городе Москве: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Армения - Премьер-министром Республики Армения Н.В. Пашиняном;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Беларусь - Премьер-министром Республики Беларусь Р.А. Головченко;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- Премьер-Министром Республики Казахстан А. А. Смаиловым;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Кабинет Министров Кыргызской Республики - Председателем Кабинета Министров Кыргызской Республики - Руководителем Администрации Президента Кыргызской Республики А.У. Жапаровым;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Российской Федерации - Председателем Правительства Российской Федерации М.В. Мишустиным.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директора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А.Д. Авдеев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