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5fe4" w14:textId="f335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2024 года № 143-VIII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2023 года "О республиканском бюджете на 2024 – 2026 годы"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Утвердить республиканский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20 194 797 994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12 674 497 409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1 443 392 658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6 130 221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6 070 777 706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23 478 302 653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337 477 575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591 804 497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254 326 922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49 929 694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49 929 694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бюджета – -3 670 911 928 тысяч тенге, или 2,7 процента к валовому внутреннему продукту страны;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ненефтяной дефицит бюджета – -10 638 834 829 тысяч тенге, или 7,9 процента к валовому внутреннему продукту страны;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финансирование дефицита бюджета – 3 670 911 928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 Предусмотреть в республиканском бюджете на 2024 год целевой трансферт из Национального фонда Республики Казахстан в сумме 3 600 000 000 тысяч тенге на цели, определенные Президентом Республики Казахстан.";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повышение заработной платы медицинских работников центров оказания специальных социальных услуг;";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11-1), 11-2) и 16-1)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повышение заработной платы работников организаций в области здравоохранения местных исполнительных органов;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страховые премии (взносы) профессиональной ответственности медицинских работников организаций в области здравоохранения местных исполнительных органов;";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 увеличение оплаты труда медицинским работникам государственных организаций физической культуры и спорта;";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Утвердить резерв Правительства Республики Казахстан на 2024 год в сумме 567 301 402 тысяч тенге.";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22.  Установить лимит предоставления государственных гарантий Республики Казахстан в 2024 году в размере 1 300 000 000 тысяч тенге.";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143-VIII ЗРК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43-VIII ЗРК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20 194 797 994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12 674 497 409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3 670 381 358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3 670 381 358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7 019 869 944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5 821 330 328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126 674 101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1 035 181 727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20 699 250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15 984 538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1 978 114 731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1 905 731 650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72 383 081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4 496 994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4 496 994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1 443 392 658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1 332 408 141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57 858 923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1 170 693 832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10 298 900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65 624 738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4 584 724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22 123 145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6 775 033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6 775 033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33 431 730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33 431 730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69 729 718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69 729 718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6 130 221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6 130 221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6 130 221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6 070 777 706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470 777 706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470 777 706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23 478 302 653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961 425 071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18 409 928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18 409 928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1 291 463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1 224 596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эффективности национальных правозащитных механизмов в Казахстане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750 323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750 323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4 664 672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4 664 672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167 764 781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167 764 781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105 194 925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77 442 349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3 379 620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242 887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20 728 981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1 917 007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связей и контактов с соотечественниками за рубежом и этническими казахами, прибывшими в Республику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650 572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 дипломатической службы Министерства иностранных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Грантовое финансирование деятельности неправительственных организаций на международном направлении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180 615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8 558 565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 и природных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8 558 565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6 641 333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6 641 333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186 244 633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126 751 866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15 227 883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543 224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43 707 904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20 552 060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20 552 060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191 448 299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9 969 918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181 478 381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10 968 807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области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10 968 807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26 503 180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промышленности, оборонной промышленности, геологии,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строительства,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6 503 180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6 493 956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6 493 956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13 736 607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10 505 451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1 015 922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147 042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1 747 178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321 014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Высшая аудиторская палата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5 768 727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Высшей аудиторской палаты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5 022 862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745 865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5 328 854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4 807 928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267 926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4 801 610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4 801 610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22 376 772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квазигосударственного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18 811 254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предоставления статистической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3 349 126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мультииндикаторного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216 392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3 824 371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3 824 371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16 910 663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16 910 663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Суда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1 641 424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1 641 424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5 954 383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5 954 383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7 893 191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использования и охраны водного фонда, водоснабжения,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7 893 191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11 989 972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1 233 326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8 871 806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обеспечение и проведение выборов акимов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1 884 840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27 425 016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27 425 016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78 286 556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73 811 206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Президентского центра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1 389 835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3 085 515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1 163 373 252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207 544 936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26 198 377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118 641 602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29 699 505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33 005 452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534 551 014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3 771 741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530 779 273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421 277 302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421 277 302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1 271 101 522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1 792 518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1 792 518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406 390 452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25 078 281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289 921 303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70 884 287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20 506 581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44 280 248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18 173 052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и юридическими консультантами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2 677 969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977 714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доарбитражного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8 367 390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13 688 729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577 976 610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577 976 610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95 086 059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90 396 721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4 689 338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59 601 056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59 280 713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320 343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31 150 173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20 209 420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10 424 967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515 786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7 237 740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6 615 820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475 884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экономических расследований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146 036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47 586 666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47 586 666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1 657 167 088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335 006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335 006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17 511 851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17 511 851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2 425 270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2 425 270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21 338 900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1 432 259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17 855 451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2 051 190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судебно-экспертных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1 042 068 450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государственной политики в области просвещения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5 912 796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95 839 670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869 470 029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кадрами с техническим и профессиональным образованием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54 441 019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дошкольного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1 430 401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8 631 041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561 008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5 782 486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47 413 309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47 133 409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480 129 045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государственной политики в области науки и высшего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5 178 262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770 598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4 641 787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468 225 275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1 270 636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Соглашения об условиях и порядке размещения Тюркской Академии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55 818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работников мобилизационных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385 862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385 862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3 203 258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3 203 258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2 999 701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523 302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2 476 399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12 426 266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8 879 449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3 546 817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26 860 612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3 785 678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3 924 380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19 143 598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2 339 631 896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7 804 975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7 804 975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4 136 091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4 136 091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9 142 857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9 142 857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1 464 632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Оздоровление, реабилитация и организация отдыха детей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1 464 632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2 278 674 146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39 723 774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взнос в Фонд социального медицинского страхования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2 117 876 095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3 338 388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63 904 189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16 741 525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37 090 175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38 409 195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38 409 195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5 358 001 114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5 358 001 114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11 935 959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5 307 124 766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274 496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31 471 166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продуктивной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2 792 989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158 552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4 243 186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445 084 633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445 084 633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1 172 781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строительство инженерно-коммуникационной сети туристско-рекреационной зоны отдыха "Балхаш" на побережье озера Балхаш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с.Лепсы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2 172 485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155 716 595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286 022 772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252 765 473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131 153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научно-педагогической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131 153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2 075 162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научно-историческим ценностям, научно-технической и научно-педагогической информации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2 075 162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107 530 288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спорта и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1 861 549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7 644 891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96 408 067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1 377 664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развития туризма и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238 117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131 169 971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культуры и информации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5 049 235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64 158 995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2 606 066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1 280 893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проектов, осуществляемых совместно с международными организациями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183 703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внутриполитической стабильности и укрепление казахстанского патриотизма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конкурентоспособности сферы культуры и искусства, сохранение, изучение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популяризация казахстанского культурного наследия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повышение эффективности реализации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57 206 644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596 062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ономастической и геральдической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11 858 899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11 408 332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-Боровской курортной зоне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160 292 100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998 425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11 397 241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746 313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9 611 913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Карагандаликвидшахт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447 015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147 896 434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88 830 971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6 440 463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тепло-, электроэнергетики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52 625 000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309 013 852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76 275 067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условий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реинтродукции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туранского тигра и оказание содействия в сохранении природных и историко-культурных объектов горного массива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542 810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3 622 930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265 638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12 234 172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697 910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57 854 025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1 057 582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117 158 373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35 485 576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Взносы в Продовольственную и сельскохозяйственную организацию Объединенных Наций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рыбных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1 931 785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42 159 832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12 775 801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13 556 541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10 308 838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10 202 621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10 202 621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102 859 822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Эффективное управление водными ресурсами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102 059 822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2 517 969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2 517 969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20 394 292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8 800 464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8 800 464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11 460 327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2 597 789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6 067 421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2 795 117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903 812 719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142 209 922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113 201 553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1 016 652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6 255 803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14 700 000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ввод в эксплуатацию космической системы дистанционного зондирования Земли среднего разрешения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KazEOSat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-MR"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761 602 797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224 775 459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авиаперевозок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6 592 990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52 234 797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проекта "Новая транспортная система города Астаны. LRT (участок от аэропорта до нового железнодорожного вокзала)"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28 427 704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направленные на улучшение качества автомобильных дорог общего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201 963 576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26 814 448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9 120 000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купонного вознаграждения по облигациям перевозчика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22 300 000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 и строительство пограничных отделений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24 351 610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10 611 915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139 070 587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15 339 711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1 180 285 812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8 855 460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8 855 460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5 198 931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1 577 142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621 693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2 686 706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2 686 706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583 923 333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567 301 402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4 365 432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8 910 000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3 346 499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24 305 777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2 539 987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17 288 218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4 477 572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60 300 450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60 300 450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412 240 536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136 485 359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государственной поддержки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249 686 897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23 877 279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612 798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"НК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QazExpoCongress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организации и проведения Международного форума "Астана"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1 440 619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82 774 619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80 098 405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2 676 214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2 190 927 023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2 190 927 023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2 190 927 023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5 265 026 806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5 265 026 806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5 265 026 806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337 477 575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591 804 497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13 824 497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13 824 497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13 824 497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проектов туристской отрасли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инвестиционные проекты в агропромышленном комплексе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крупных проектов обрабатывающей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через АО "Банк Развития Казахстана" по реализации в лизинг автобусов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254 326 922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254 326 922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254 326 922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254 326 922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49 929 694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49 929 694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9 929 694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7 629 694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доли в оплаченном уставном капитале Евразийского банка развития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7 496 022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доли Казахстана в уставном капитале Тюркского инвестиционного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"Продовольственная контрактная корпорация" для реализации государственной политики по стимулированию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-3 670 911 928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Ненефтяной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 (профицит)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-10 638 834 829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VII.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3 670 911 928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143-VIII ЗРК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43-VIII ЗРК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2024 год, направляемых в Национальный фонд Республики Казахстан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4 502 398 332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4 485 335 607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1 474 645 036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1 474 645 036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3 010 690 571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3 010 690 571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16 005 642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143-VIII ЗРК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43-VIII ЗРК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поступлений и расходов Государственного фонда социального страхования и Фонда социального медицинского страхования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Прогноз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2024 год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2025 год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2026 год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Государственный фонд социального страхования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Поступления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856 108 283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1 177 573 610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1 296 302 691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Инвестиционный доход от управления фондом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134 362 339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131 444 544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141 962 568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Социальные отчисления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637 684 295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1 046 129 066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1 154 340 123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Изьятие активов из доверительного управления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84 061 649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Расходы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856 108 283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1 177 573 610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1 296 302 691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Социальные выплаты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851 273 722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988 825 859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1 227 112 717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Комиссионное вознаграждение, перечисленное на обеспечение деятельности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4 834 561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5 249 368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5 511 554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Приобретение финансовых инструментов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183 498 383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63 678 420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Фонд социального медицинского страхования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Поступления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1 586 558 483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1 632 418 775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1 681 738 663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Начисленный инвестиционный доход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112 453 086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76 969 758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66 955 899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Отчисления работодателей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514 858 470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539 865 588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570 431 217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Взносы государства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541 276 690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575 590 045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581 474 708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Взносы на обязательное социальное медицинское страхование, за исключением взносов государства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408 884 027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431 723 519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454 447 635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Пени, полученные за просрочку уплаты отчислений и (или) взносов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2 553 115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1 736 770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1 896 109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Оплата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6 533 095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6 533 095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6 533 095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Расходы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1 290 035 164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1 662 988 794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1 817 971 118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1 228 731 641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1 645 246 213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1 801 579 208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активов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14 611 898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обеспечение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44 027 169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1 780 012</w:t>
            </w:r>
          </w:p>
        </w:tc>
      </w:tr>
    </w:tbl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