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53de" w14:textId="aab5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государственных наград, образования и защиты прав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2024 года № 148-VIII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"11-1) приемная профессиональная семья – форма временного устройства в семью, принявшую на воспитание без предварительного выбора не более четырех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за исключением братьев и сестер;";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11-2)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приемная семья – форма устройства в семью, принявшую на воспитание не менее четырех и не более десяти детей-сирот, детей, оставшихся без попечения родителей, находящихся в организациях образования для детей-сирот, детей, оставшихся без попечения родителей, за исключением братьев и сестер;";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"(приемные родители)" дополнить словами ", приемный профессиональный воспитатель (приемные профессиональные воспитатели)";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осуществляющий руководство и межотраслевую координацию в области защиты прав детей";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условия достигнутого соглашения";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При определении порядка общения родителя с ребенком суд учитывает равенство прав и обязанностей родителей, а также законные интересы ребенка.";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заключение молекулярно-генетической экспертизы";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слова "по требованию получателя алиментов или его представителя" исключить;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дедушек, бабушек, братьев и сестер";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вторую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родители не могут прийти к соглашению, спор разрешается органом, осуществляющим функции по опеке или попечительству, в порядке, определенном уполномоченным органом в области защиты прав детей Республики Казахстан, а в случае несогласия с его решением – в порядке медиации или судом с участием органа, осуществляющего функции по опеке или попечительству, и родителей ребенка.";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73-1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73-1. Право дедушек, бабушек, братьев и сестер на общение с ребенком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Дедушки, бабушки, братья и сестры имеют право на общение с ребенком.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родителей (одного из них) от предоставления дедушкам, бабушкам, братьям и сестрам ребенка возможности общаться с ними спор разрешается органом, осуществляющим функции по опеке или попечительству, в порядке, определяемом уполномоченным органом в области защиты прав детей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органа, осуществляющего функции по опеке или попечительству, спор разрешается в порядке медиации или судом с участием органа, осуществляющего функции по опеке или попечительству.";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дополнить частью второй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усыновлении ребенка, в отношении которого супругом заявителя установлено отцовство, к заявлению о желании усыновить ребенка прилагается заключение молекулярно-генетической экспертизы, подтверждающей отцовство в отношении усыновляемого ребенка.";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слова "пунктами 5 и 6" заменить словами "пунктом 5";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114-1 дополнить словами ", приемная профессиональная семья";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"приемная" дополнить словами ", приемная профессиональная";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"приемная семья" дополнить словами ", приемная профессиональная семья";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"Преимущественным правом на воспитание детей-сирот, детей, оставшихся без попечения родителей, обладают их родственники.";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Орган, осуществляющий функции по опеке или попечительству, при установлении факта отсутствия попечения со стороны родителей или иных законных представителей в течение трех рабочих дней со дня поступления сведений обязан провести обследование условий жизни ребенка и обеспечить защиту прав и законных интересов ребенка до решения вопроса о его устройстве.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Орган, осуществляющий функции по опеке или попечительству, вносит сведения о детях-сиротах, детях, оставшихся без попечения родителей, в Республиканский банк данных (первичный, централизованный учет) и обеспечивает их устройство в семью (усыновление, опека или попечительство, патронат, приемная семья).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учета детей-сирот и детей, оставшихся без попечения родителей, и доступа к информации о них определяется уполномоченным органом в области защиты прав детей Республики Казахстан.";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после слова "приемную" дополнить словами ", приемную профессиональную";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дополнить частью второй следующего содержания: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 штатной численности специалистов органа, осуществляющего функции по опеке или попечительству в отношении несовершеннолетних, определяется исходя из численности детского населения района, города областного значения, города республиканского значения, столицы в соотношении не менее одного специалиста к пяти тысячам детей.";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изложить в следующей редакции: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сохранение права собственности на жилище и иное имущество и (или) права пользования жилищем и иным имуществом;";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сохранение права собственности на жилище и иное имущество и (или) права пользования жилищем и иным имуществом;";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получение жилища в случае его отсутствия в соответствии с жилищным законодательством Республики Казахстан;";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изложить в следующей редакции: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Опекуны или попечители, являющиеся гражданами Республики Казахстан, постоянно проживающие на территории Республики Казахстан, а также постоянно проживающие за пределами Республики Казахстан, или иностранными гражданами, обязаны не реже одного раза в шесть месяцев представлять органу, осуществляющему функции по опеке или попечительству, копию паспорта здоровья ребенка по форме, утвержденной уполномоченным органом в области здравоохранения, и отчеты о работе по его воспитанию, расходовании денег, выделенных на его содержание, и об управлении его имуществом.";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132-2 слова "передачи родственникам" заменить словами "иным законным представителям по согласованию с органом, осуществляющим функции по опеке или попечительству,";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132-3 слова "отчеты о состоянии здоровья детей-сирот, детей, оставшихся без попечения родителей, и о работе по их воспитанию в органы, осуществляющие функции по опеке или попечительству, отчет о расходовании средств, выделенных на содержание детей-сирот, детей, оставшихся без попечения родителей, а также по управлению их имуществом" заменить словами "копию паспорта здоровья ребенка по форме, утвержденной уполномоченным органом в области здравоохранения, и в органы, осуществляющие функции по опеке или попечительству, отчеты о работе по их воспитанию, расходовании денег, выделенных на их содержание, и об управлении их имуществом";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132-4 слова "на жилище или право пользования жилищем" заменить словами "на жилище и иное имущество и (или) право пользования жилищем и иным имуществом";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дополнить главой 17-2 следующего содержания: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17-2. Приемная профессиональная семья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132-6. Приемная профессиональная семья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передачи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приемную профессиональную семью является договор о передаче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приемную профессиональную семью, заключенный между приемными профессиональными воспитателями и органом, осуществляющим функции по опеке или попечительству.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Приемная профессиональная семья принимает на воспитание не более четырех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за исключением братьев и сестер.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приемных профессиональных семьях утверждается уполномоченным органом в области защиты прав детей Республики Казахстан.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Орган, осуществляющий функции по опеке или попечительству, имеет право без предварительного уведомления посещать приемные профессиональные семьи по месту их проживания.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Орган, осуществляющий функции по опеке или попечительству, обязан в приоритетном порядке принять меры по возвращению родителям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а при невозможности возвращения родителям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– по передаче их на воспитание в семью (усыновление, опека или попечительство, патронат, приемная семья).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132-7. Договор о передаче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приемную профессиональную семью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передаче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приемную профессиональную семью (далее – договор о передаче детей в приемную профессиональную семью) должен предусматривать условия содержания, воспитания и образования детей, права, обязанности и ответственность приемных профессиональных воспитателей, права и обязанности органа, осуществляющего функции по опеке или попечительству, а также основания и последствия прекращения такого договора.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 передаче детей в приемную профессиональную семью заключается сроком на шесть месяцев с правом продления на тот же срок не более одного раза.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ребенка, нуждающегося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переданного в приемную профессиональную семью, составляется отдельный договор о передаче детей в приемную профессиональную семью.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Досрочное расторжение договора о передаче детей в приемную профессиональную семью возможно: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приемных профессиональных воспитателей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органа, осуществляющего функции по опеке или попечительству, при возникновении неблагоприятных условий для содержания, воспитания и образования детей;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возвращения ребенка родителям, иным законным представителям по согласованию с органом, осуществляющим функции по опеке или попечительству, или усыновления ребенка.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132-8. Приемные профессиональные воспитатели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Приемными профессиональными воспитателями могут быть граждане Республики Казахстан, достигшие тридцатилетнего возраста, но не старше шестидесяти трех лет, соответствующие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настоящего Кодекса, признанные приемными профессиональными воспитателями в порядке, определенном положением о приемных профессиональных семьях.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Приемные профессиональные воспитатели по отношению к принятым на воспитание детям, нуждающимся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обладают теми же правами и обязанностями, что опекуны и попечители.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Приемные профессиональные воспитатели должны иметь на праве собственности или пользования жилище для создания благоприятных условий для содержания, воспитания и образования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размере не менее пятнадцати квадратных метров на человека.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Приемные профессиональные воспитатели оказывают содействие органу, осуществляющему функции по опеке или попечительству, в возврате родителям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а при невозможности возвращения родителям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– в передаче их на воспитание в семью (усыновление, опека или попечительство, патронат, приемная семья).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подбора, обучения, выдачи заключения о признании приемными профессиональными воспитателями, а также оплаты труда приемных профессиональных воспитателей определяется положением о приемных профессиональных семьях.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Приемные профессиональные воспитатели обязаны ежеквартально представлять в органы, осуществляющие функции по опеке или попечительству, копию паспорта здоровья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по форме, утвержденной уполномоченным органом в области здравоохранения, и отчеты о работе по их воспитанию, расходовании денег, выделенных на их содержание, и об управлении их имуществом.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Приемные профессиональные воспитатели не имеют права снимать деньги с банковских счетов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132-9. Дети, нуждающиеся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которые передаются в приемную профессиональную семью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приемную профессиональную семью осуществляется органами, осуществляющими функции по опеке или попечительству, в порядке, установленном положением о приемных профессиональных семьях.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выбор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для передачи их в приемную профессиональную семью приемными профессиональными воспитателями не осуществляется.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Разъединение братьев и сестер не допускается, за исключением случаев, когда это отвечает законным интересам детей и дети не знают о своем родстве, не проживали и не воспитывались совместно.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приемным профессиональным воспитателям осуществляется с учетом их мнения. Дети, достигшие десятилетнего возраста, могут быть переданы только с их согласия.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передаче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учитываются нравственные и иные личные качества приемных профессиональных воспитателей, способность их к выполнению обязанностей приемных профессиональных воспитателей.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Дети, нуждающиеся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переданные приемным профессиональным воспитателям, сохраняют право на причитающиеся им алименты, пенсионные выплаты родителей из единого накопительного пенсионного фонда и добровольных накопительных пенсионных фондов, пособия и другие социальные выплаты, а также право собственности на жилище и иное имущество и (или) право пользования жилищем и иным имуществом. При отсутствии жилища дети-сироты, дети, оставшиеся без попечения родителей, переданные приемным профессиональным воспитателям, имеют право на предоставление им жилища в соответствии с жилищным законодательством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денег и иного имущества, которые принадлежат детям, нуждающимся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возлагается на орган, осуществляющий функции по опеке или попечительству.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совершение сделок по отчуждению, в том числе обмену или дарению, жилища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переданных приемным профессиональным воспитателям,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нуждающиеся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переданные приемным профессиональным воспитателям, обладают также правами,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132-10. Содержание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переданных приемным профессиональным воспитателям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каждого ребенка, нуждающегося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переданного приемным профессиональным воспитателям, ежемесячно выплачиваются деньги в соответствии с положением о приемных профессиональных семьях.";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134 слова "передачи родственникам" заменить словами "иным законным представителям по согласованию с органом, осуществляющим функции по опеке или попечительству,";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слова "на жилище или право пользования жилищем" заменить словами "на жилище и иное имущество и (или) право пользования жилищем и иным имуществом".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 усыновлении ребенка, в отношении которого супругом заявителя установлено отцовство, – заключение молекулярно-генетической экспертизы, подтверждающей отцовство в отношении усыновляемого ребенка;".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В Республике Казахстан устанавливаются следующие почетные звания: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қайраткері";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ұстазы";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дәрігері";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ғылым және техника қайраткері";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инженері";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құрылысшысы";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өнеркәсіп қайраткері";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кеншісі";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геологы";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ғарышкер-ұшқышы";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көлік саласының еңбек сіңірген қайраткері";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аграрлық саласының еңбек сіңірген қайраткері";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су шаруашылығы саласының еңбек сіңірген қайраткері";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халық әртісі";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халық жазушысы".";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25. Почетные звания Республики Казахстан присваиваются: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сiңiрген қайраткерi" – видным государственным и общественным деятелям, представителям науки, культуры, искусства, производства и социальной сферы за большие заслуги перед Республикой Казахстан;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"Қазақстанның еңбек сіңірген ұстазы" – педагогам за выдающиеся достижения и особые заслуги перед Республикой Казахстан;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дәрігері" – медицинским работникам за выдающиеся достижения и особые заслуги перед Республикой Казахстан в области здравоохранения;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ғылым және техника қайраткері" – ученым за выдающиеся достижения в области науки и техники, имеющим ученую степень доктора наук, кандидата наук, доктора философии (PhD), доктора по профилю, удостоенным ранее государственной награды Республики Казахстан;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инженері" – сотрудникам и работникам, проработавшим в сфере энергетики, связи, проектирования и внесшим значительный вклад в развитие технологий, удостоенным ранее государственной награды Республики Казахстан;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құрылысшысы" – сотрудникам и работникам, проработавшим в сфере строительства, архитектуры и проектирования, внесшим значительный вклад в развитие и усовершенствование строительной техники, удостоенным ранее государственной награды Республики Казахстан;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өнеркәсіп қайраткері" – сотрудникам и работникам, внесшим значительный вклад в повышение промышленности, металлургии, технологии, автоматизации и других отраслей Республики Казахстан, удостоенным ранее государственной награды Республики Казахстан;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кеншісі" – сотрудникам и работникам, внесшим значительный вклад в развитие горнодобывающей промышленности и шахтного строительства, в исследование и совершенствование новой техники и технологий, а также за инициативу и мужество, проявленные при ликвидации аварий и предотвращении несчастных случаев на предприятии, горнякам, удостоенным ранее государственной награды Республики Казахстан;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геологы" – сотрудникам и работникам, внесшим значительный вклад в развитие геологических, геофизических, гидрогеологических, топографо-геодезических служб и геолого-исследовательских организаций, за внедрение в геологоразведочное производство передовых технологий и разведку недр, за создание минерально-сырьевой базы, геологоразведки, удостоенным ранее государственной награды Республики Казахстан;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ғарышкер-ұшқышы" – гражданам, успешно осуществившим заданную программу космического полета, образцово выполнившим поставленные перед ними научно-технические, исследовательские и практические задачи;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көлік саласының еңбек сіңірген қайраткері" – сотрудникам и работникам железнодорожного, воздушного, водного, автомобильного, трубопроводного и других видов транспорта, проработавшим в транспортной сфере, а также за совершенствование качества перевозок и транспортных услуг, экономии материальных и топливных ресурсов, другим работникам, внесшим значительный вклад в направлении обеспечения безопасности и улучшения охраны окружающей среды, удостоенным ранее государственной награды Республики Казахстан;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аграрлық саласының еңбек сіңірген қайраткері" – сотрудникам и работникам сельского хозяйства, в том числе животноводам, растениеводам, фермерам, агрономам, ветеринарам, садоводам и другим работникам аграрной отрасли, а также работникам научных и других организаций, в том числе оказывающим услуги сельскому хозяйству, работающим в сфере сельского хозяйства, удостоенным ранее государственной награды Республики Казахстан;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су шаруашылығы саласының еңбек сіңірген қайраткері" – сотрудникам и работникам, внесшим значительный вклад в развитие водного хозяйства, гидротехникам, мелиораторам, удостоенным ранее государственной награды Республики Казахстан;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халық әртісі" – лицам, внесшим особый вклад в развитие театрального, циркового, музыкального искусства и киноискусства Республики Казахстан, удостоенным ранее почетного звания "Қазақстанның еңбек сіңірген әртісі" (Заслуженный артист Казахстана) и (или) "Қазақстанның еңбек сіңірген қайраткері" (Заслуженный деятель Казахстана);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халық жазушысы" – лицам, внесшим особый вклад в развитие литературы Республики Казахстан, удостоенным ранее почетного звания "Қазақстанның еңбек сіңірген қайраткері" ("Заслуженный деятель Казахстана"), и (или) лауреатам государственных премий Республики Казахстан в области литературы.".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2000 года "О детских деревнях семейного типа и домах юношества":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"детей-воспитанников", "Дети-воспитанники" и "Дети-воспитанники (воспитанники)" заменить соответственно словами "воспитанников", "Воспитанники";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цели, принципы и задачи настоящего Закона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определение правового положения детских деревень семейного типа и домов юношества, которое направлено на создание условий для проживания и воспитания детей-сирот и детей, оставшихся без попечения родителей, в среде, приближенной к семье, а также закрепление их статуса.";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Настоящий Закон основывается на основных принципах: 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гуманизма;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справедливости; 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свободного развития личности; 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приоритетной защиты прав и законных интересов воспитанников;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взаимной помощи и поддержки членов семьи детской деревни и домов юношества.";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"следующих задач" заменить словами "следующих основных задач";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слова "отчеты о состоянии здоровья воспитанника, о работе по его воспитанию, а также по управлению имуществом воспитанника" заменить словами "копию паспорта здоровья ребенка по форме, утвержденной уполномоченным органом в области здравоохранения, отчеты о работе по его воспитанию и об управлении его имуществом". 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", исходя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гражданственности, формирования национального самосознания на основе общечеловеческих ценностей мировой цивилизации" исключить;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"находящегося в трудной жизненной ситуации" заменить словами "нуждающегося в специальных социальных услугах";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ребенка;";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8-3) и 8-4) следующего содержания: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"8-3) Уполномоченный по правам ребенка в Республике Казахстан – лицо, назначаемое Президентом Республики Казахстан, на которого возлагаются функции по обеспечению основных гарантий прав и законных интересов детей, а также восстановлению их нарушенных прав и свобод во взаимодействии с государственными и общественными институтами;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уполномоченный орган в области защиты прав детей Республики Казахстан – центральный исполнительный орган, определяемый Правительством Республики Казахстан, осуществляющий руководство и межотраслевую координацию в области защиты прав детей;";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патронат – форма воспитания, при которой дети-сироты, дети, оставшиеся без попечения родителей (родителя), передаются на патронатное воспитание в семьи по договору, заключаемому органом, осуществляющим функции по опеке или попечительству, и лицом, выразившим желание взять ребенка (детей) на воспитание;";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3-1 следующего содержания: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3-1. Основные цели, принципы и задачи настоящего Закона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обеспечение прав и законных интересов детей, упрочение основных гарантий прав ребенка и восстановление прав в случаях их нарушений.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настоящего Закона признаются: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приоритетность подготовки детей к полноценной жизни в обществе;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у детей общественно значимой и творческой активности;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высоких нравственных качеств, патриотизма и гражданственности, формирование национального самосознания на основе общечеловеческих ценностей мировой цивилизации.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настоящего Закона являются: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законодательное обеспечение прав и законных интересов детей, а также формирование правовых основ гарантий прав ребенка;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мер обеспечения прав детей;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физическому, интеллектуальному, духовному и нравственному развитию детей, формированию их правосознания и правовой культуры, воспитанию в них патриотизма, гражданственности и миролюбия, а также реализации личности ребенка в интересах общества, традиций народа Казахстана, достижений национальной и мировой культуры;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соответствующих органов и организаций по защите прав и законных интересов ребенка;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обеспечение эффективного функционирования и совершенствования системы защиты прав детей;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государственных минимальных социальных стандартов, направленных на улучшение жизни детей.";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Полномочия уполномоченного органа в области защиты прав детей Республики Казахстан, центральных и местных исполнительных органов Республики Казахстан по вопросам защиты прав ребенка в государстве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полномочиям уполномоченного органа в области защиты прав детей Республики Казахстан относятся: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стратегических, регулятивных, реализационных и контрольных функций в пределах своей компетенции;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формирование государственной политики в области защиты прав детей в соответствии с законодательством Республики Казахстан; 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области защиты прав детей;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других заинтересованных уполномоченных органов в области защиты прав ребенка, в том числе в области международного сотрудничества;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координации и методическое руководство местных исполнительных органов в области защиты прав ребенка;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государственных минимальных социальных стандартов, направленных на улучшение жизни детей;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и утверждение нормативных правовых актов в области защиты прав детей в соответствии с основными целями и задачами настоящего Закона и законодательством Республики Казахстан; 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 полномочиям центральных исполнительных органов по вопросам защиты прав ребенка относятся: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международного сотрудничества в области защиты прав детей;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нормативных правовых актов в области защиты прав детей в соответствии с основными целями и задачами настоящего Закона и законодательством Республики Казахстан; 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"осуществлению гарантий" заменить словами "вопросам защиты";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"определенных" дополнить словами "уполномоченным органом в области защиты прав детей Республики Казахстан,";</w:t>
      </w:r>
    </w:p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приемная семья", "приемную семью" заменить соответственно словами ", приемная и приемная профессиональная семьи", "приемную и приемную профессиональную семьи";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Опека или попечительство родных братьев и сестер, воспитывавшихся в одной семье, разными лицами не допускается, за исключением случаев, когда данные обстоятельства отвечают законным интересам детей.";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дополнить частью двенадцатой следующего содержания: 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"Центры поддержки детей, нуждающихся в специальных социальных услугах, осуществляют комплекс мер, направленных на оказание социальной, правовой, психологической, педагогической помощи семьям, принявшим на воспитание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в соответствии с типовыми правилами деятельности организаций образования для детей-сирот, детей, оставшихся без попечения родителей.";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изложить в следующей редакции: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независимо от форм собственности, в том числе в судах, без специального полномочия на основании свидетельства о рождении ребенка, документа, удостоверяющего личность законного представителя.";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беспризорности": 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академическая мобильность – перемещение обучающихся или преподавателей-исследователей, педагогов для обучения, стажировки или проведения исследований на определенный академический период (семестр или учебный год) в другую организацию технического и профессионального, послесреднего, высшего и (или) послевузовского образования (внутри страны или за рубежом) с обязательным перезачетом освоенных результатов обучения (модулей), учебных программ, дисциплин в виде академических кредитов в своей организации технического и профессионального, послесреднего, высшего и (или) послевузовского образования или для продолжения учебы в другой организации технического и профессионального, послесреднего, высшего и (или) послевузовского образования;";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"уполномоченным органом в области образования" дополнить словами "по согласованию с уполномоченным органом в области науки и высшего образования";</w:t>
      </w:r>
    </w:p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"образования" заменить словами "науки и высшего образования";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"направлениям подготовки кадров, при которой обучающийся получает" заменить словами "специальностям (квалификациям) или направлениям подготовки кадров, при которой обучающийся получает техническое и профессиональное, послесреднее,"; 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 дополнить словами ", уполномоченным органом в области науки и высшего образования";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цель, задачи и принципы настоящего Закона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обеспечение права на получение качественного образования.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–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приобщение к достижениям отечественной и мировой культуры, изучение истории, обычаев и традиций народа Казахстана; 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социального статуса педагогов;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автономности, самостоятельности организаций образования, демократизация управления образованием;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и эффективное использование новых технологий обучения, в том числе кредитной,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интеграция образования, науки и производства;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профессиональной мотивации обучающихся;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специальных условий для получения образования с учетом индивидуальных особенностей обучающихся и воспитанников.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равенство прав всех на получение качественного образования;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приоритетность развития системы образования;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уважение прав и свобод человека;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образованности личности и развитие одаренности;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непрерывность процесса образования, обеспечивающего преемственность его уровней;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единство обучения, воспитания и развития;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демократический характер управления образованием, прозрачность деятельности системы образования;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разнообразие организаций образования по формам собственности, формам обучения и воспитания, направлениям образования.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Запрещаются создание и деятельность организационных структур политических партий и религиозных организаций (объединений) в организациях образования.";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"расходования и учета средств, выделяемых на оказание финансовой и материальной помощи обучающимся и воспитанникам государственных" заменить словами "и распределения средств на оказание финансовой и материальной помощи обучающимся и воспитанникам";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государственных предприятиях на праве хозяйственного ведения" исключить;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разрабатывает и утверждает государственные общеобязательные стандарты образования всех уровней образования, за исключением высшего и послевузовского образования;";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"дошкольного воспитания и обучения;";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после слов "по специальностям," дополнить словами "включенным в реестр образовательных программ,";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"образовательно-оздоровительных услуг несовершеннолетним;";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"дошкольному воспитанию и обучению и" исключить;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27-1), 117) и 118) следующего содержания: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разрабатывает и утверждает совместно с уполномоченным органом по труду правила назначения на должности, освобождения от должностей первых руководителей и педагогов государственных организаций образования;";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"117) разрабатывает и утверждает нормативные правовые акты в области образования в соответствии с основными целью и задачами настоящего Закона и законодательством Республики Казахстан;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5-3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исключить;</w:t>
      </w:r>
    </w:p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"16)," исключить;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", за исключением государственных организаций образования, реализующих специализированные общеобразовательные и специальные учебные программы" исключить;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"государственных", "в государственных предприятиях на праве хозяйственного ведения" исключить;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программы" заменить словами "образования и дополнительные образовательные программы для детей, а также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школы";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7-6) следующего содержания: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"7-6)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организаций;";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направляет средства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образование;";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", за исключением случаев субсидирования государством расходов за проживание в составе государственного заказа на обеспечение студентов, магистрантов и докторантов местами в общежитиях";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"уполномоченным органом в области образования,", "на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бюджета" исключить;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8-2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"типовые учебные программы)" дополнить словами ", в том числе для детей с ограниченными возможностями,";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указанные в части первой настоящей статьи товары (работы, услуги), производимые и реализуемые субъектом государственной монополии в области образования, определяются уполномоченным органом в области образования по согласованию с антимонопольным органом.";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"уполномоченным органом в области образования и (или)" исключить;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"Образовательные программы технического и профессионального образования содержатся в реестре образовательных программ.";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"Образовательные программы послесреднего образования содержатся в реестре образовательных программ."; 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"Образовательные программы высшего образования содержатся в реестре образовательных программ.";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"Образовательные программы послевузовского образования содержатся в реестре образовательных программ.";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Прием на обучение в дошкольные организации, в том числе лиц (детей) с особыми образовательными потребностями, осуществляется по заявлению родителей или иных законных представителей и определяется типовыми правилами приема в организации образования соответствующего типа.";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"программы" дополнить словами "технического и профессионального, послесреднего и";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"заявления с" дополнить словами "предоставлением государственного образовательного заказа и (или)";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после слова "области" дополнить словами "науки и высшего";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"воспитание" дополнить словами "и обучение";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"осуществляется" заменить словом "осуществляются";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"Дошкольное" дополнить словами "воспитание и";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"осуществляется" заменить словом "осуществляются";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"и заочного обучения" заменить словами ", заочного обучения и (или) онлайн-обучения";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заочного обучения" заменить словами ", заочного обучения и (или) онлайн-обучения"; 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37-2 дополнить словами ", уполномоченным органом в области науки и высшего образования";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после слов "в области образования" дополнить словами ", уполномоченным органом в области науки и высшего образования";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43-1 слово "образования" заменить словами "науки и высшего образования";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дополнить словами ", уполномоченным органом в области науки и высшего образования";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"Обучающиеся" дополнить словами ", принятые на обучение в соответствии с государственным образовательным заказом,";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уполномоченным органом в области науки и высшего образования"; 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"Правительством Республики Казахстан" заменить словами "уполномоченным органом в области науки и высшего образования";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"поступившие" заменить словом "обучившиеся";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обучение" исключить;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"поступившие на педагогические и медицинские специальности" заменить словами "обучившиеся по педагогическим и медицинским специальностям";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"поступившие на обучение в докторантуру" заменить словами "обучившиеся в докторантуре";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седьмой: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"поступившие" заменить словом "обучившиеся";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обучение" исключить;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четвертый части восьмой после слов "послевузовского образования" дополнить словами "или научной организации в области здравоохранения";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"деятельность" дополнить словами "индивидуальных предпринимателей без образования юридического лица, реализующих общеобразовательные учебные программы дошкольного воспитания и обучения,";</w:t>
      </w:r>
    </w:p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"образовательные программы начального, основного среднего, общего среднего, технического и профессионального, послесреднего образования," заменить словами "общеобразовательные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образования,";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области образования" дополнить словами ", уполномоченным органом в области науки и высшего образования";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статью 57-1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57-1. Уведомление о начале или прекращении осуществления деятельности в сфере дополнительного образования для детей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государственных организаций образования и организаций образования с размещенным государственным образовательным заказом, реализующих образовательные программы дополнительного образования для детей, осуществляется в уведомительном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уведомлений о начале или прекращении осуществления деятельности в сфере дополнительного образования для детей осуществляется территориальными подразделениями ведомства уполномоченного органа в области образования.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приостановлении деятельности государственных организаций образования и организаций образования с размещенным государственным образовательным заказом, реализующих образовательные программы дополнительного образования для детей, организации образования не вправе: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образования.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неустранении нарушений, выявленных в результате проверки государственными организациями образования и организациями образования с размещенным государственным образовательным заказом, реализующими образовательные программы дополнительного образования для детей,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дополнительному образованию для детей.";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после слов "подразделениями ведомства," дополнить словами "уполномоченным органом в области науки и высшего образования, его ведомством,";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дополнить словами ", уполномоченным органом в области науки и высшего образования";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дополнить словами ", уполномоченным органом в области науки и высшего образования";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дополнить словами ", уполномоченным органом в области науки и высшего образования";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статью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статья 57-1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до 1 января 2027 года действует в следующей редакции: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57-1. Уведомление о начале или прекращении осуществления деятельности в сфере дошкольного воспитания и обучения и дополнительного образования для детей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государственных организаций образования и организаций образования с размещенным государственным образовательным заказом, реализующих образовательные программы дополнительного образования для детей, осуществляется в уведомительном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уведомлений о начале или прекращении осуществления деятельности в сфере дошкольного воспитания и обучения и дополнительного образования для детей осуществляется территориальными подразделениями ведомства уполномоченного органа в области образования.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приостановлении деятельности организаций образования, реализующих общеобразовательные учебные программы дошкольного воспитания и обучения, государственных организаций образования и организаций образования с размещенным государственным образовательным заказом, реализующих образовательные программы дополнительного образования для детей, организации образования не вправе: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образования.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неустранении нарушений, выявленных в результате проверки и (или) государственной аттестации, организациями образования, реализующими общеобразовательные учебные программы дошкольного воспитания и обучения, государственными организациями образования и организациями образования с размещенным государственным образовательным заказом, реализующими образовательные программы дополнительного образования для детей,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детей.".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пунктом 10 следующего содержания: 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Предоставление дошкольного воспитания и обучения.";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дополнить словами "Неотчуждаемая; класс 1";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88 слова "88. Лицензия на оказание услуг" заменить словами "87-1. Лицензия на оказание услуг";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336"/>
    <w:bookmarkStart w:name="z3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Уведомление о начале или прекращении деятельности в сфере дополнительного образования для детей".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педагога": 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3-1 следующего содержания: 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3-1. Основные цели, принципы и задачи настоящего Закона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достижение и поддержание особых условий педагогов, закрепление их статуса, а также повышение правового положения.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основывается на принципах гуманизма, справедливости, свободного развития профессиональных качеств педагогов, равенства прав педагогов на занятие профессиональной деятельностью, защиты их прав и законных интересов.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Закон направлен на выполнение следующих основных задач: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социальных гарантий педагогам;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ограничения на осуществление педагогами несвойственных функций;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педагогами своих знаний на основе новейших достижений науки, техники и культуры;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педагогами положений педагогической этики.";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педагогической переподготовки определяется уполномоченным органом в области науки и высшего образования.".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который вводится в действие с 31 декабря 2024 года;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второго, третьего, четвертого,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1, которые вводятся в действие с 1 июля 2025 года;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пятого, шестого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абзацев второго,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с 1 января 2027 года.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