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cb12" w14:textId="695c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биржевой торговли и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2024 года № 149-VIII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дополнить подпунктом 14) следующего содержания: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деятельность товарных бирж.";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 4) </w:t>
      </w:r>
      <w:r>
        <w:rPr>
          <w:rFonts w:ascii="Times New Roman"/>
          <w:b w:val="false"/>
          <w:i w:val="false"/>
          <w:color w:val="000000"/>
          <w:sz w:val="28"/>
        </w:rPr>
        <w:t>статьи 90-6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 товарных бирж";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135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Надзор осуществляется органами контроля и надзора в порядке и на условиях, которые установлены настоящим Кодексом и иными законами Республики Казахстан.";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153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153. Меры, принимаемые должностными лицами государственных органов и местных исполнительных органов, в том числе органов контроля и надзора";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"предусмотренных законодательством Республики Казахстан," дополнить словами "с учетом положений, установленных пунктами 1-1 и 1-2 настоящей статьи,";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 и 1-2 следующего содержания: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При принятии мер запретительно-ограничительного характера, в том числе оперативного реагирования, в отношении субъектов частного предпринимательства должностное лицо (должностные лица) государственного органа и местного исполнительного органа уведомляет (уведомляют) прокурора.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По согласованию с прокурором государственными органами и местными исполнительными органами принимаются меры запретительно-ограничительного характера в отношении инвесторов, включенных в реестр инвесторов, по вопросам: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приостановления деятельности субъекта (объекта либо его отдельного участка), действия, процесса;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приостановления действия, лишения (отзыва) разрешения и (или) приложения к разрешению;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в выдаче разрешения либо продлении срока его действия;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отмены (отзыва) решения государственного органа, местного исполнительного органа, организации квазигосударственного сектора, вынесенного ранее в пользу инвестора;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расторжения государственным органом, местным исполнительным органом в одностороннем порядке контракта либо соглашения.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и местные исполнительные органы не вправе принимать меры запретительно-ограничительного характера, указанные в части первой настоящего пункта, без согласования с прокурором.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по итогам согласования с прокурором решении государственные органы и местные исполнительные органы уведомляют инвестора, включенного в реестр инвесторов.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прокурором мер запретительно-ограничительного характера в отношении инвесторов, включенных в реестр инвесторов, определяется Генеральным Прокурором Республики Казахстан.";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необоснованный отказ или уклонение от реализации товара на товарных биржах в случаях, когда такая реализация является обязательной в соответствии с законами Республики Казахстан.";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пункт 6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"Ограничения, предусмотренные подпунктом 2) части первой настоящего пункта, не распространяются на оператора информационно-коммуникационной инфраструктуры "электронного правительства".";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Решения государственных органов и местных исполнительных органов о проведении проверок в отношении инвесторов, включенных в реестр инвесторов, принимаются после обязательного согласования их с прокурором.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определяется Генеральным Прокурором Республики Казахстан.";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дополнить статьей 282-3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282-3. Реестр инвесторов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использования данных об инвестиционной деятельности на территории Республики Казахстан уполномоченный орган по инвестициям ведет реестр инвесторов.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Реестром инвесторов является электронная база данных, содержащая сведения об инвесторах, о суммах инвестиций, видах инвестиционных проектов, этапах их реализации и другие сведения об инвестиционной деятельности на территории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Реестр инвесторов формируется на Национальной цифровой инвестиционной платформе, являющейся единой информационной системой комплексного сопровождения инвестиционных проектов, создание, управление и техническая поддержка которой осуществляется уполномоченным органом по инвестициям.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органы и местные исполнительные органы, а также организации квазигосударственного сектора обеспечивают представление в уполномоченный орган по инвестициям сведений об инвесторах и их инвестиционных проектах, а также интеграцию объектов информатизации с реестром инвесторов на Национальной цифровой инвестиционной платформе.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формирования, ведения и использования реестра инвесторов, организации работы Национальной цифровой инвестиционной платформы, интеграции объектов информатизации государственных органов и местных исполнительных органов, организаций квазигосударственного сектора определяется уполномоченным органом по инвестициям.".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седьмой следующего содержания: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Государственные органы реализуют право обращения в суд с иском, затрагивающим права и законные интересы инвесторов, включенных в реестр инвесторов, после обязательного согласования с прокурором.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согласования определяется Генеральным Прокурором Республики Казахстан.".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29-1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 следующего содержания: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Законами Республики Казахстан устанавливаются случаи обязательного проведения закупок товаров, работ и услуг на электронных торговых площадках.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закупок товаров, работ и услуг на электронных торговых площадках утверждаются уполномоченным органом.".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2009 года "О товарных биржах":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текст Закона внесено изменение на казахском языке, текст на русском языке не изменяется;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преамбулу исключить;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1-1) изложить в следующей редакции: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биржевые торги – процесс, проводимый в рамках правил биржевой торговли, направленный на совершение сделок по биржевым товарам на основе электронных заявок, поданных в электронную торговую систему товарной биржи, обеспечивающую автоматизацию процесса заключения биржевых сделок;";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1-2) следующего содержания: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биржевой брокер (далее – брокер) – юридическое лицо, осуществляющее свою деятельность на товарной бирже и совершающее сделки с биржевым товаром по поручению, за счет и в интересах клиента;";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биржевое обеспечение – денежное обеспечение, вносимое на возвратной основе участниками биржевой торговли в клиринговый центр товарной биржи для участия в биржевых торгах в качестве обеспечения исполнения своих обязательств по заключаемым биржевым сделкам;";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биржевой товар – стандартизированный однородный товар, включенный в перечень биржевых товаров и (или) перечень социально значимых биржевых товаров, единицы которого идентичны во всех отношениях, имеют сходные характеристики и состоят из схожих компонентов, что позволяет им выполнять те же функции, обладающие свойством полной взаимозаменяемости партий от различных производителей;";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 и 8-2) следующего содержания: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биржевая торговля – предпринимательская деятельность по реализации (приобретению) биржевых товаров и срочных контрактов, осуществляемая на товарной бирже путем проведения биржевых торгов в электронной форме, регистрации и оформления сделок;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участники биржевой торговли – клиенты, брокеры, дилеры и маркет-мейкеры, взаимодействующие на товарной бирже по установленным правилам биржевой торговли;";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9-1), 11-2) и 14-2) изложить в следующей редакции: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гарантийный фонд – денежный фонд, формируемый клиринговым центром товарной биржи за счет взносов членов биржи в целях обеспечения исполнения заключенных на бирже сделок;";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"11-2) режим двойного встречного аукциона – режим торговли, при котором биржевые сделки заключаются анонимно в результате конкуренции продавцов и покупателей, а цена на биржевой товар устанавливается на уровне равновесия спроса и предложения;";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"14-2) резервный фонд – денежный фонд, формируемый товарной биржей за счет собственных средств в целях обеспечения исполнения заключенных на бирже сделок;";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"координацию" заменить словами "межотраслевую координацию";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16-1), 16-2) и </w:t>
      </w:r>
      <w:r>
        <w:rPr>
          <w:rFonts w:ascii="Times New Roman"/>
          <w:b w:val="false"/>
          <w:i w:val="false"/>
          <w:color w:val="000000"/>
          <w:sz w:val="28"/>
        </w:rPr>
        <w:t>16-3)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"брокеры," дополнить словами "а также";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2-1 следующего содержания: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2-1. Основные цели и принципы регулирования в сфере деятельности товарных бирж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регулирования в сфере деятельности товарных бирж являются: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открытого и эффективного функционирования товарных бирж;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защита прав участников биржевой торговли и добросовестная конкуренция;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исполнения сделок, заключенных на товарной бирже.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регулирования в сфере деятельности товарных бирж являются: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 осуществления биржевой торговли;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равных возможностей и ответственности участников биржевой торговли;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и доступность информации.";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Компетенция Правительства Республики Казахстан в сфере деятельности товарных бирж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в сфере деятельности товарных бирж: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деятельности товарных бирж;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на конкурсной основе товарные биржи, осуществляющие торговлю биржевыми товарами, включенными в перечень социально значимых биржевых товаров, и устанавливает критерии к ним;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выполняет иные функции, возложенные на него Конституцией Республики Казахстан, законами Республики Казахстан и актами Президента Республики Казахстан.";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клиринговых центров товарных бирж, брокеров, дилеров";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разрабатывает и утверждает перечень биржевых товаров, вносит в него изменения и (или) дополнения по согласованию с заинтересованными государственными органами;";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2-3) следующего содержания: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"2-3) разрабатывает и утверждает перечень социально значимых биржевых товаров, вносит в него изменения и (или) дополнения по согласованию с заинтересованными государственными органами;";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"разрабатывает" дополнить словами "и утверждает";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брокеров и клиринговых центров товарных бирж";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3-7) следующего содержания: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"3-7) проводит анализ и мониторинг деятельности товарных бирж;";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10-6) следующего содержания: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"10-6) устанавливает максимальные размеры вступительных взносов для членов товарной биржи, платежей за участие в биржевых торгах и комиссий брокеров;";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Лицензирование деятельности в сфере товарных бирж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Лицензирование деятельности товарных бирж, клиринговых центров товарных бирж и брокеров осуществляется в порядке, установленном законодательством Республики Казахстан о разрешениях и уведомлениях, с учетом положений настоящего Закона.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Антимонопольный орган вправе приостановить действие лицензии товарной биржи, брокера, клирингового центра товарной биржи на срок от одного до шести месяцев в следующих случаях: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систематического (два и более раза в течение двенадцати последовательных календарных месяцев) нарушения требований, предусмотренных законодательством Республики Казахстан о товарных биржах, и (или) неустранения нарушений, указанных в предписании антимонопольного органа;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квалификационным требованиям к деятельности товарных бирж, брокеров, клиринговых центров товарных бирж;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неосуществления товарной биржей, брокером, клиринговым центром товарной биржи лицензионной деятельности в течение шести последовательных календарных месяцев;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осуществления деятельности, запрещенной настоящим Законом;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отказа в предоставлении документов и информации, истребованных антимонопольным органом в пределах его компетенции в связи с проверкой деятельности товарной биржи, брокера, клирингового центра товарной биржи;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установления факта предоставления недостоверной информации в документах, явившихся основанием для выдачи лицензии;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систематического (два и более раза в течение двенадцати последовательных календарных месяцев) нарушения требований,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о приостановлении действия лицензии должны быть указаны причины и срок приостановления.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лицензии считается приостановленным c даты вынесения решения о приостановлении с обязательным уведомлением товарной биржи, брокера, клирингового центра товарной биржи.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действия лицензии влечет запрет на осуществление деятельности на период приостановления.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Возобновление действия лицензии в случае его приостановления осуществляется антимонопольным органом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 Закона Республики Казахстан "О разрешениях и уведомлениях".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Лишение (отзыв) лицензии товарной биржи, брокера, клирингового центра товарной биржи осуществляется в судебном порядке по одному из следующих оснований: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неустранение причин приостановления действия лицензии товарной биржи, брокера, клирингового центра товарной биржи;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неоднократное (два раза в течение последних двенадцати месяцев) приостановление действия лицензии товарной биржи, брокера, клирингового центра товарной биржи;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отношении товарной биржи, брокера, клирингового центра товарной биржи вступившего в законную силу решения суда о запрещении или прекращении деятельности.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лишении (отзыве) лицензии публикуется на интернет-ресурсе антимонопольного органа.";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"Биржевые торги социально значимыми биржевыми товарами осуществляют товарные биржи, определенные Правительством Республики Казахстан на основании конкурса.";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Минимальный размер уставного капитала товарной биржи составляет не менее двух миллиардов тенге.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 менее одного миллиарда тенге вносится деньгами.";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10: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 и 8) изложить в следующей редакции: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порядок проведения биржевых торгов;";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условия проведения биржевых торгов по товарам, включенным в перечень социально значимых биржевых товаров (требования к участникам биржевой торговли, максимальный и минимальный размер торгового лота в одной торговой сессии, диапазон ценовых заявок, объем реализуемого товара, наличие документов, подтверждающих факты оплаты и поставки (отгрузки) биржевого товара, и иные условия);";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порядок учета и регистрации биржевых и внебиржевых сделок;";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20) и 23) исключить;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слова "аффилированные с товарной биржей юридические лица" заменить словами "лица, прямо или косвенно владеющие десятью и более процентами голосующих акций такой товарной биржи";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изложить в следующей редакции: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Работниками товарной биржи являются физические лица, состоящие в трудовых отношениях с товарной биржей и непосредственно выполняющие работу по трудовому договору в соответствии с трудовым законодательством Республики Казахстан. Работнику товарной биржи запрещается одновременно состоять в трудовых отношениях с членами товарной биржи, иными товарными биржами и членами иных товарных бирж.";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13-2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хранить сведения о сделках, заключаемых на товарной бирже, а также результаты биржевых торгов на собственном интернет-ресурсе на протяжении всего периода действия лицензии;";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статью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"гарантийных" исключить;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дилерами" исключить;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краткие наименования биржевых товаров, допущенных к биржевой торговле, и их коды в соответствии с Единой товарной номенклатурой внешнеэкономической деятельности Евразийского экономического союза;";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 и третьей следующего содержания: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включения товаров в перечень биржевых товаров определяется уполномоченным органом.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Товарным биржам запрещается организация биржевых торгов товарами, не включенными в перечни биржевых товаров и социально значимых биржевых товаров.";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 и 8 следующего содержания: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Мониторинг торгов биржевыми товарами, подлежащими обязательной реализации через товарные биржи, проводится государственными органами, осуществляющими руководство в соответствующих отраслях (сферах) государственного управления.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сделках, заключенных на товарной бирже, являются общедоступными.";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"Режимы" заменить словом "Режим";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Биржевые торги проводятся в режиме двойного встречного аукциона.";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Биржевые торги проводятся с учетом:";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6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статью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"/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16-1. Фонды товарной биржи и клирингового центра товарной биржи по обеспечению исполнения биржевых сделок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исполнения заключенных на бирже сделок товарная биржа создает резервный фонд, а клиринговый центр товарной биржи создает гарантийный фонд.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резервного фонда товарной биржи составляет не менее двадцатитысячекратного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взноса в гарантийный фонд устанавливается клиринговым центром товарной биржи по согласованию с товарной биржей в зависимости от торговых секций, доступом к которым обладает соответствующий член товарной биржи.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биржи, осуществляющие торговлю социально значимыми биржевыми товарами, в течение одного года с даты начала торговли такими товарами обеспечивают увеличение размера резервного фонда не менее чем до стотысячекратного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и использования резервного и гарантийного фондов утверждаются уполномоченным органом.";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Клиринговым центром товарной биржи является юридическое лицо, имеющее лицензию на право занятия клиринговой деятельностью, с которым товарная биржа заключила договор о клиринговом обслуживании.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Клиринговые центры вправе осуществлять клиринговое обслуживание одной или нескольких товарных бирж, электронных торговых площадок, а также внебиржевых сделок.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клиринговое обслуживание товарной биржи несколькими клиринговыми центрами.";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осуществления своей деятельности клиринговый центр товарной биржи обязан иметь аппаратно-программный комплекс, обеспечивающий автоматизацию процесса клиринговой деятельности, включая автоматизированный контроль допуска участников биржевой торговли к биржевым торгам в зависимости от суммы внесенного ими биржевого обеспечения, соответствующий требованиям, установленным уполномоченным органом.";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следующего содержания: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Для клирингового обслуживания биржевых сделок клиринговый центр товарной биржи открывает каждому участнику биржевых торгов торговые счета с раздельными регистрами по учету биржевого обеспечения и денег, внесенных для оплаты товара по биржевой сделке.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участников биржевых торгов подлежат хранению на отдельном банковском счете клирингового центра товарной биржи.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Клиринговый центр товарной биржи ведет раздельный учет денег брокера и его клиентов.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Клиринговый центр товарной биржи ведет учет заблокированного биржевого обеспечения по каждой совершенной сделке.";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главу 4 дополнить статьей 18-1 следующего содержания: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18-1. Реестр недобросовестных участников биржевых торгов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Реестр недобросовестных участников биржевых торгов представляет собой перечень:</w:t>
      </w:r>
    </w:p>
    <w:bookmarkEnd w:id="166"/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покупателей, предоставивших недостоверную информацию по предъявляемым требованиям и (или) документам, влияющим на ценовое предложение;</w:t>
      </w:r>
    </w:p>
    <w:bookmarkEnd w:id="167"/>
    <w:bookmarkStart w:name="z19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продавцов и покупателей, не исполнивших свои обязательства по подписанию договоров по заключенным биржевым сделкам;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продавцов и покупателей, не исполнивших либо ненадлежащим образом исполнивших свои обязательства по заключенным с ними договорам.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и ведение реестра недобросовестных участников биржевых торгов осуществляются антимонопольным органом.</w:t>
      </w:r>
    </w:p>
    <w:bookmarkEnd w:id="170"/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нахождения в реестре составляет двадцать четыре месяца со дня принятия антимонопольным органом решения о признании их недобросовестными участниками биржевых торгов.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внесении участника в реестр недобросовестных участников биржевых торгов может быть обжаловано им в порядке, установленном законами Республики Казахстан.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Продавцы или покупатели, включенные в реестр недобросовестных участников биржевых торгов, не допускаются к участию в биржевых торгах.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содержащиеся в реестре недобросовестных участников биржевых торгов, исключаются из указанного реестра не позднее одного рабочего дня со дня окончания срока, установленного частью первой пункта 3 настоящей статьи, а также в случае отмены решения антимонопольного органа о признании участника недобросовестным участником биржевых торгов.";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"брокера и дилера" заменить словами "членов товарной биржи";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"Брокерская и дилерская деятельность" заменить словами "Деятельность брокера, дилера, маркет-мейкера";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 рынка, занимающий доминирующее или монопольное положение на соответствующем товарном рынке, участвует в биржевых торгах в качестве дилера.";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"брокерской и дилерской" исключить;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"брокерской и дилерской деятельности" заменить словами "деятельности дилера, маркет-мейкера";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"брокерской и дилерской деятельности" заменить словами "деятельности брокера, дилера, маркет-мейкера в соответствии с законодательством Республики Казахстан";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186"/>
    <w:bookmarkStart w:name="z21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приостановления действия лицензии, лишения (отзыва) лицензии брокера.";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188"/>
    <w:bookmarkStart w:name="z21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Членам товарной биржи запрещается использовать технологии автоматизированной ускоренной обработки и подачи данных и внешние программно-технические системы, скорость обращений от которых к электронной торговой системе товарной биржи составляет два и более обращения в секунду, для выставления заявок и заключения сделок.</w:t>
      </w:r>
    </w:p>
    <w:bookmarkEnd w:id="189"/>
    <w:bookmarkStart w:name="z2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Сделки, заключенные с использованием подобных технологий, признаются ничтожными и подлежат аннулированию товарной биржей.</w:t>
      </w:r>
    </w:p>
    <w:bookmarkEnd w:id="190"/>
    <w:bookmarkStart w:name="z2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Автоматизированные программно-технические средства сбора, подготовки заявок к вводу и направления их в электронную торговую систему товарной биржи, а также получения и обработки информации из торговой системы, работающей в режиме, обеспечивающем контроль со стороны членов товарной биржи за всеми действиями, совершаемыми с ее использованием, в обязательном порядке сертифицируются решением товарной биржи.</w:t>
      </w:r>
    </w:p>
    <w:bookmarkEnd w:id="191"/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Сделки, заключенные участниками торгов c использованием подобных программно-технических средств, не сертифицированных товарной биржей, признаются ничтожными и подлежат аннулированию товарной биржей.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Биржевые товары по аннулированным товарной биржей сделкам повторно выставляются на торги в рамках следующей и (или) дополнительной торговой сессии с соблюдением требований настоящего Закона.";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"Брокер и дилер" заменить словами "Брокер, дилер и маркет-мейкер";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Взаимодействие товарной биржи и маркет-мейкера осуществляется на основании соглашения, а также внутренних документов товарной биржи.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Маркет-мейкер участвует в биржевых торгах и осуществляет поддержание цен, спроса, предложения или объема биржевых торгов.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Маркет-мейкер должен иметь непрерывный опыт участия в биржевых торгах в качестве дилера не менее трех лет.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маркет-мейкера осуществляется только на биржевых торгах срочными контрактами, базовым активом которых являются биржевые товары.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ограничения деятельности маркет-мейкеров устанавливаются правилами биржевой торговли.";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в </w:t>
      </w:r>
      <w:r>
        <w:rPr>
          <w:rFonts w:ascii="Times New Roman"/>
          <w:b w:val="false"/>
          <w:i w:val="false"/>
          <w:color w:val="000000"/>
          <w:sz w:val="28"/>
        </w:rPr>
        <w:t>статье 19-1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"товарные биржи," исключить;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"Товарные биржи, брокеры" заменить словом "Брокеры";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7 слова ", товарной биржи" исключить;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статью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изложить в следующей редакции: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Маркет-мейкеры, брокеры, дилеры и работники товарной биржи обязаны не допускать действий (бездействия), которые могут повлечь нарушение естественного ценообразования и дестабилизацию товарного рынка.";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"в форме" дополнить словами "проверки на соответствие квалификационным требованиям по выданным лицензиям,";</w:t>
      </w:r>
    </w:p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Государственный контроль за соблюдением товарными биржами, брокерами, клиринговыми центрами товарных бирж законодательства Республики Казахстан о противодействии легализации (отмыванию) доходов, полученных преступным путем, и финансированию терроризма осуществляется в форме внеплановой проверки, профилактического контроля с посещением субъекта (объекта) контроля, а также профилактического контроля без посещения субъекта (объекта) контроля.".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терроризма":</w:t>
      </w:r>
    </w:p>
    <w:bookmarkEnd w:id="212"/>
    <w:bookmarkStart w:name="z24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изложить в следующей редакции:</w:t>
      </w:r>
    </w:p>
    <w:bookmarkEnd w:id="213"/>
    <w:bookmarkStart w:name="z2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биржи, биржевые брокеры, осуществляющие свою деятельность на товарной бирже и совершающие сделки с биржевыми товарами, а также клиринговые центры товарных бирж;";</w:t>
      </w:r>
    </w:p>
    <w:bookmarkEnd w:id="214"/>
    <w:bookmarkStart w:name="z2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четвертый пункта 3-2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биржевых брокеров, осуществляющих свою деятельность на товарной бирже и совершающих сделки с биржевыми товарами, и клиринговых центров товарных бирж".</w:t>
      </w:r>
    </w:p>
    <w:bookmarkEnd w:id="215"/>
    <w:bookmarkStart w:name="z2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Казахстан":</w:t>
      </w:r>
    </w:p>
    <w:bookmarkEnd w:id="216"/>
    <w:bookmarkStart w:name="z2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дополнить словами ", за исключением обучающихся с применением дистанционного обучения и (или) онлайн-обучения".</w:t>
      </w:r>
    </w:p>
    <w:bookmarkEnd w:id="217"/>
    <w:bookmarkStart w:name="z2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218"/>
    <w:bookmarkStart w:name="z2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9"/>
    <w:bookmarkStart w:name="z2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 и 2 графы 3 строки 46 исключить;</w:t>
      </w:r>
    </w:p>
    <w:bookmarkEnd w:id="220"/>
    <w:bookmarkStart w:name="z2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46-1 и 46-2 следующего содержания:</w:t>
      </w:r>
    </w:p>
    <w:bookmarkEnd w:id="221"/>
    <w:bookmarkStart w:name="z2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занятия брокерской деятельностью в сфере товарных бирж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класс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занятия клиринговой деятельностью в сфере товарных бирж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 класс 1</w:t>
            </w:r>
          </w:p>
        </w:tc>
      </w:tr>
    </w:tbl>
    <w:bookmarkStart w:name="z25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23"/>
    <w:bookmarkStart w:name="z25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2018 года "О естественных монополиях":</w:t>
      </w:r>
    </w:p>
    <w:bookmarkEnd w:id="224"/>
    <w:bookmarkStart w:name="z25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5"/>
    <w:bookmarkStart w:name="z25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6"/>
    <w:bookmarkStart w:name="z25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227"/>
    <w:bookmarkStart w:name="z25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товарных биржах в качестве покупателя биржевого товара.";</w:t>
      </w:r>
    </w:p>
    <w:bookmarkEnd w:id="228"/>
    <w:bookmarkStart w:name="z25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29"/>
    <w:bookmarkStart w:name="z25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"Приобретение биржевых товаров осуществляется через товарные биржи в соответствии с законодательством Республики Казахстан о товарных биржах.";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Субъект естественной монополии осуществляет закупки через электронные торговые площадки в соответствии с законодательством Республики Казахстан о регулировании торговой деятельности.".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2023 года "О внесении изменений и дополнений в некоторые законодательные акты Республики Казахстан по вопросам регулирования оборота сжиженного газа и жилищно-коммунального хозяйства":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 цифры "2025" заменить цифрами "2030".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2024 года "О государственных закупках":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", социально-предпринимательскими корпорациями" исключить;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"выкупа," дополнить словами "социально-предпринимательскими корпорациями,".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2024 года "О внесении изменений и дополнений в некоторые законодательные акты Республики Казахстан по вопросам теплоэнергетики, электроэнергетики и регулируемых услуг":</w:t>
      </w:r>
    </w:p>
    <w:bookmarkEnd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 изложить в следующей редакции:</w:t>
      </w:r>
    </w:p>
    <w:bookmarkStart w:name="z26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абзацев сорокового и сорок первого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с 1 января 2025 года;</w:t>
      </w:r>
    </w:p>
    <w:bookmarkEnd w:id="239"/>
    <w:bookmarkStart w:name="z27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абзацев двадцать шестого и двадцать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второго, третьего, четвертого и пятого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22)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тринадцатого, четырнадцатого и пятнадцатого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4, абзацев второго, третьего, четвертого, пятнадцатого и шестнадцатого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1, которые вводятся в действие с 1 июля 2025 года;".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/>
          <w:i w:val="false"/>
          <w:color w:val="000000"/>
          <w:sz w:val="28"/>
        </w:rPr>
        <w:t xml:space="preserve">Настоящий Закон вводится в действие по истечении шести </w:t>
      </w:r>
      <w:r>
        <w:rPr>
          <w:rFonts w:ascii="Times New Roman"/>
          <w:b/>
          <w:i w:val="false"/>
          <w:color w:val="000000"/>
          <w:sz w:val="28"/>
        </w:rPr>
        <w:t>месяцев после дня его первого официального опубликования, за исключением:</w:t>
      </w:r>
    </w:p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31 декабря 2024 года;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подпунктов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по истечении десяти календарных дней после дня его первого официального опубликования;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18)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двенадцатого и тринадцатого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 пункта 7 статьи 1, которые вводятся в действие с 1 января 2026 года;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пятого и шестого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1, которые вводятся в действие по истечении шестидесяти календарных дней после дня его первого официального опубликования. 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