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7946" w14:textId="3787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Меморандума о взаимопонимании между Правительством Республики Казахстан, предоставляющим ресурсы силам Организации Объединенных Наций по наблюдению за разъединением (UNDOF), и Организацией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марта 2025 года № 168-VIII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Меморандум о взаимопонимании между Правительством Республики Казахстан, предоставляющим ресурсы силам Организации Объединенных Наций по наблюдению за разъединением (UNDOF), и Организацией Объединенных Наций, совершенный в Нью-Йорке 14 февраля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