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e55b" w14:textId="cbce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в форме обмена письмами к Меморандуму о взаимопонимании между Правительством Республики Казахстан, предоставляющим ресурсы силам Организации Объединенных Наций по наблюдению за разъединением (UNDOF), и Организацией Объединенных Наций от 14 февраля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марта 2025 года № 169-VIII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в форме обмена письмами к Меморандуму о взаимопонимании между Правительством Республики Казахстан, предоставляющим ресурсы силам Организации Объединенных Наций по наблюдению за разъединением (UNDOF), и Организацией Объединенных Наций от 14 февраля 2024 года, совершенное в Нью-Йорке 8 ноября 2024 года и 11 декабря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