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6564" w14:textId="e43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охраны и использования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2025 года № 179-VIII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193-1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"водохозяйственные" дополнить словами "и гидротехнические";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законодательными актами Республики Казахстан";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дополнить предложением третьим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случаях, если бесхозяйная вещь является объектом жизнеобеспечения населения,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слова "уполномоченным государственным органом в области использования и охраны водного фонда, водоснабжения, водоотведения" заменить словами "уполномоченным органом в области охраны и использования водного фонда";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слова "замкнутые водоемы,"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слова "использования и охраны водного фонда, водоснабжения, водоотведения" заменить словами "бассейновых водных инспекций по охране и регулированию использования водных ресурсов";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Предоставление земельных участков, расположенных в пределах пятисот метров от уреза воды при среднемноголетнем меженном уровне, за исключением земель особо охраняемых природных территорий, земель государственного лесного фонда, земель для размещения и обслуживания рыбного хозяйства и аквакультуры, осуществляется после установления водоохранных зон и полос, а также режима их хозяйственного использования либо с учетом особенностей охраны водных объектов, предусмотренных статьей 87 Водного кодекса Республики Казахстан.";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слова "замкнутыми водоемами,"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"инспекцией по регулированию использования и охране водных ресурсов" заменить словами "водной инспекцией по охране и регулированию использования водных ресурсов";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"использования и охраны водного фонда, водоснабжения, водоотведения" заменить словами "охраны и использования водного фонда";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занятые поверхностными водными объектами, водоохранными зонами и полосами, а также земли, занятые водохозяйственными и гидротехническими сооружениями;";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"водоемами," исключить;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Режим использования земель, занятых водными объектами, водоохранных зон и полос, а также земель, занятых водохозяйственными и гидротехническими сооружениями, входящих в иную функциональную зону населенных пунктов, регулируется водным законодательством Республики Казахстан.";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пятой пункта 2 статьи 122 слова "водохозяйственных сооружений, имеющих особое стратегическое значение" заменить словами "стратегических водохозяйственных и гидротехнических сооружений";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132. Понятие и состав земель водного фонда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Землями водного фонда признаются земли, занятые поверхностными водными объектами, а также земли, выделенные под водоохранные полосы поверхностных водных объектов и зоны санитарной охраны водозаборных сооружений питьевого водоснабжения.";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133. Право собственности на земли водного фонда и земельные участки, занятые водохозяйственными сооружениями";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состава земель водного фонда" исключить;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берегам водоемов" заменить словами "поверхностных водных объектов";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"рек, озер, водохранилищ, каналов, внутренних вод, ледников, болот" заменить словами "поверхностных водных объектов";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"берегам" дополнить словом "поверхностных";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водоохранных зон";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"лесного фонда," дополнить словами "а также земельные участки, занятые водоохранными зонами,";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государственным органом в области использования и охраны водного фонда, водоснабжения, водоотведения" заменить словами "бассейновыми водными инспекциями по охране и регулированию использования водных ресурсов";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развития агропромышленного комплекса;";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восьмым, девятым и десятым следующего содержания: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лесного хозяйства;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охраны, воспроизводства и использования животного мира;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рыбного хозяйства;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особо охраняемых природных территорий;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и использования водного фонда.".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"водных объектов" заменить словами "водного фонда";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1-1 статьи 51 слова "водохозяйственных сооружений, имеющих особое стратегическое значение," заменить словами "стратегических водохозяйственных и гидротехнических сооружений".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дополнить подпунктом 12) следующего содержания: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соблюдением требований в области охраны и использования водного фонда с целью осуществления государственного контроля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полосах.";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26)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в области охраны и использования водного фонда;";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24) следующего содержания: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в области охраны и использования водного фонда.";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после слов "радиационных аварий" дополнить словами ", уничтожения и (или) загрязнения, засорения, истощения водных объектов, дефицита водных ресурсов для орошаемого земледелия в вегетационный период".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112 исключить;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143 слова "и хозяйственно-бытового" исключить;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160 после слова "объектов" дополнить словами "и водных ресурсов";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слова "рек, озер, морей, водохранилищ, каналов, иных" исключить;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слова "реках, озерах (морях), водохранилищах, каналах и иных" исключить;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слова "использования и охраны" заменить словами "охраны и использования";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слово "добытые" заменить словом "забранные";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слово "добытых" заменить словом "забранных";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исключить;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221. Экологические требования по забору и (или) использованию вод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и (или)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водопользование, предусмотренными водным законодательством Республики Казахстан, а также при соблюдении экологических требований, предусмотренных настоящим Кодексом.";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222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"искусственные водные объекты" заменить словом "сооружения";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слова "использования и охраны" заменить словами "охраны и использования";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223. Экологические требования по осуществлению деятельности на поверхностных водных объектах, в водоохранных зонах и полосах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к хозяйственной деятельности на поверхностных водных объектах и их водоохранных полосах в части, не урегулированной настоящим Кодексом, устанавливаются водным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запрещаются: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строительство и ввод в эксплуатацию новых и реконструируемых зданий, сооружений (за исключением противоселевых, противооползневых и противопаводковых) и их комплексов,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 строительство складов для хранения нефтепродуктов, пунктов технического обслуживания спецтехники, механических мастерских, моек транспортных средств и сельскохозяйственной техники, мест размещения отходов, а также размещение других объектов, оказывающих негативное воздействие на качество воды;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строительных, дноуглубительных и взрывных работ (за исключением противоселевых, противооползневых и противопаводковых), добыча полезных ископаемых, прокладка кабелей, трубопроводов и других коммуникаций, проведение буровых, сельскохозяйственных и иных работ, за исключением случаев, когда эти работы согласованы с уполномоченными органами в области охраны окружающей среды, охраны и использования водного фонда.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черте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полосы), исключающем засорение и загрязнение водного объекта.";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слова "использования и охраны" заменить словами "охраны и использования";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слова "уполномоченным государственным органом в области использования и охраны" заменить словами "уполномоченным органом в области охраны и использования";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2" заменить словами "пунктом 3";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"использования и охраны" заменить словами "охраны и использования";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"использования и охраны" заменить словами "охраны и использования";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слова "использования и охраны" заменить словами "охраны и использования";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397 слова "использования и охраны" заменить словами "охраны и использования";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398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", внутренних водоемах" исключить;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четвертой слова "использования и охраны водного фонда, водоснабжения, водоотведения" заменить словами "охраны и использования водного фонда";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седьмой слова ", внутренних водоемах" исключить;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"использования и охраны водного фонда, водоснабжения, водоотведения" заменить словами "охраны и использования водного фонда";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внутренних водоемах" исключить;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внутренних водоемах" исключить;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второй, четвертой и пятой слова ", внутренних водоемах" исключить;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внутренних водоемах" исключить;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"использования и охраны водного фонда, водоснабжения, водоотведения" заменить словами "охраны и использования водного фонда";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приложения 4 слова "водохозяйственных сооружений и гидромелиоративных систем" заменить словами "водохозяйственных и гидротехнических сооружений".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слово "источников" заменить словами "водных объектов (ежегодно)";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7-1) исключить;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7-5) и 7-6) следующего содержания: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"7-5) субсидирует затраты организаций по водоснабжению и (или) водоотведению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пунктах, в порядке, определяемом уполномоченным органом в сфере жилищных отношений и жилищно-коммунального хозяйства;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субсидирует затраты организаций по водоснабжению и (или) водоотведению на погашение и обслуживание облигационных займов, привлеченных для реализации проектов строительства и реконструкции комплексов очистных сооружений сточных вод;".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"полосах" дополнить словами "поверхностных водных объектов";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установленных водоохранных зон и полос поверхностных водных объектов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по установлению границ водоохранных зон и полос поверхностных водных объектов.";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 изложить в следующей редакции: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бассейновых водных инспекций по охране и регулированию использования водных ресурсов − в части ведения контроля за архитектурной, градостроительной и строительной деятельностью на водных объектах, в водоохранных зонах и полосах;";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дополнить подпунктом 6) следующего содержания: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охрану водных объектов от загрязнения, засорения, истощения.";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дополнить подпунктом 5-2) следующего содержания: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меры по охране водных объектов от загрязнения, засорения, истощения;";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47-1 дополнить подпунктом 2-1) следующего содержания: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границы водоохранных зон и полос;";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"Разработанная проектная (проектно-сметная) документация для строительства объекта на водном объекте, территории водоохранных зон и полос подлежит согласованию в порядке, установленном водным законодательством Республики Казахстан.";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производство строительно-монтажных работ планируется на водных объектах, территории водоохранных зон и полос, условия производства работ подлежат согласованию в порядке, установленном водным законодательством Республики Казахстан.".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3-1 статьи 15-3 слова "водохозяйственных сооружений, имеющих особое стратегическое значение" заменить словами "стратегических водохозяйственных и гидротехнических сооружений";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дополнить предложением вторым следующего содержания: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собственник (владелец) гидроэлектростанции в течение трех календарных дней после внесения изменений в утвержденные графики расходов воды через гидроузлы обязан уведомить бассейновую водную инспекцию по охране и регулированию использования водных ресурсов о времени, продолжительности и расходах воды, сброшенной сверх утвержденного графика.".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слова "каналов, плотин и иных водохозяйственных" заменить словами "водохозяйственных и гидротехнических";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слова ", внутренних водоемах" исключить;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39 слово "плотин" заменить словами "водохозяйственных и гидротехнических сооружений";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рыбного хозяйства формирует список резервных рыбохозяйственных водоемов и (или) участков, выставляемых на конкурс для ведения рыбного хозяйства, который размещается на официальных интернет-ресурсах уполномоченного органа в области рыбного хозяйства и местных исполнительных органов областей, городов республиканского значения и столицы после согласования с бассейновой водной инспекцией по охране и регулированию использования водных ресурсов в порядке и сроки, которые определяются уполномоченным органом в области рыбного хозяйства.";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"всем водным объектом" заменить словами "и распоряжения всем водным объектом, его частью (частями), а также без права изъятия водных ресурсов, требующего разрешения на специальное водопользование в соответствии с водным законодательством Республики Казахстан".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подпункты 17-17) и 17-18)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исключить;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"использования и охраны водного фонда, водоснабжения, водоотведения" заменить словами "охраны и использования водного фонда".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"устранения неблагоприятного" заменить словами "предупреждения и ликвидации вредного";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Особо охраняемые природные территории, их земли, водные объекты и (или) их участки принадлежат народу Казахстана и не подлежат отчуждению.";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слова "водохозяйственных сооружений, имеющих особое стратегическое значение," заменить словами "стратегических водохозяйственных и гидротехнических сооружений";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слова "плотин, дамб," исключить;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слова "плотин, дамб," исключить.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"О поддержке использования возобновляемых источников энергии":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"подземных вод, рек, водоемов" заменить словами "поверхностных и подземных водных объектов";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слова "использования и охраны" заменить словами "охраны и использования".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предложением третьим следующего содержания: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в случаях, если бесхозяйная вещь является объектом жизнеобеспечения населения, законами Республики Казахстан может предусматриваться ее временная эксплуатация до признания судом этой вещи поступившей в коммунальную собственность.";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слова "систем и" заменить словами "и гидротехнических".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"водохозяйственных систем и" заменить словом "гидротехнических".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87 и 101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организаций на право проведения работ в области безопасности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организации на право проведения работ в области безопасности гидротехнических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"О сельскохозяйственных кооперативах":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после слова "водообеспечении" дополнить словами ", эксплуатации, ремонте и реконструкции ирригационных и (или) дренажных систем";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"водообеспечении," дополнить словами "эксплуатации, ремонте и реконструкции ирригационных и (или) дренажных систем,".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копань − яма, ров, шурф, котлован, выкопанные для сбора и хранения дождевых или грунтовых вод в засушливых местах и предназначенные для водопоя сельскохозяйственных животных;";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внесено изменение на государственном языке, текст на русском языке не меняется.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слова "грунтовых вод, рек, водоемов" заменить словами "поверхностных и подземных водных объектов";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"каналам" дополнить словами ", подаче воды для орошения";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"использования и охраны" заменить словами "охраны и использования";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"использования и охраны водного фонда, водоснабжения, водоотведения" заменить словами "охраны и использования водного фонда";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"каналам" дополнить словами ", подаче воды для орошения".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статьи 1, который вводится в действие со 2 июля 2025 года.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2027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Закона, установив, что в период приостановления данный подпункт действует в следующей редакции: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Предоставление земельных участков, расположенных в пределах пятисот метров от береговой линии водного объекта, осуществляется после определения границ водоохранных зон и полос, а также установления режима их хозяйственного использования, за исключением земель особо охраняемых природных территорий и государственного лесного фонда, земель для размещения и обслуживания рыбного хозяйства и аквакультуры.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береговой линии определяется правилами установления водоохранных зон и полос, утвержденными уполномоченным органом в области охраны и использования водного фонда.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части первой настоящего пункта не распространяется на предоставление земельных участков для целей,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Водного кодекса Республики Казахстан, при наличии согласования бассейновой водной инспекции по охране и регулированию использования водных ресурсов.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последующем изменение целевого назначения земель, предоставленных для целей, указанных в части третьей настоящего пункта.".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