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1192" w14:textId="d221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 по вопросам охраны и использования водного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2025 года № 181-VIII ЗРК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Внести в </w:t>
      </w:r>
      <w:r>
        <w:rPr>
          <w:rFonts w:ascii="Times New Roman"/>
          <w:b/>
          <w:i w:val="false"/>
          <w:color w:val="000000"/>
          <w:sz w:val="28"/>
        </w:rPr>
        <w:t>Кодекс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об административных правонарушениях от </w:t>
      </w:r>
      <w:r>
        <w:rPr>
          <w:rFonts w:ascii="Times New Roman"/>
          <w:b/>
          <w:i w:val="false"/>
          <w:color w:val="000000"/>
          <w:sz w:val="28"/>
        </w:rPr>
        <w:t>5 июля 2014 года следующие изменения и дополнения: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Уничтожение или повреждение государственных пунктов наблюдений за водными объектами и водными ресурсами, специальных информационных знаков и знаков ограничений и запретов общего водопользования, лесоустроительных или лесохозяйственных знаков в лесном фонде, маркшейдерских, геодезических пунктов и знаков –";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"пяти", "тридцати", "семидесяти" и "ста" заменить соответственно словами "пятидесяти", "трехсот", "семисот" и "одной тысячи";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141. Нарушение права государственной собственности на водный фонд";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Незаконный захват водных объектов, переуступка права водопользования, а также совершение других сделок, в прямой или скрытой форме нарушающих право государственной собственности на водный фонд, –";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"тридцати", "сорока", "шестидесяти" и "двухсот шестидесяти" заменить соответственно словами "ста пятидесяти", "двухсот", "трехсот" и "одной тысячи трехсот";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Осуществление специального водопользования без разрешения, нецелевое использование водных ресурсов, превышение разрешенных объемов водопользования, несоблюдение утвержденного водного режима и других условий специального водопользования –";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"десяти", "двадцати", "тридцати" и "ста семидесяти" заменить соответственно словами "пятидесяти", "ста", "ста пятидесяти" и "восьмисот пятидесяти";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Деяния, предусмотренные частями первой и второй настоящей статьи, совершенные повторно в течение года после наложения административного взыскания, –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двухсот, на должностных лиц, субъектов малого предпринимательства или некоммерческие организации – в размере четырехсот, на субъектов среднего предпринимательства – в размере шестисот, на субъектов крупного предпринимательства – в размере двух тысяч месячных расчетных показателей.";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первом части первой, абзаце первом части третьей и абзаце первом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"использования и охраны" заменить словами "охраны и использования";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299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299. Нарушение законодательства Республики Казахстан при проведении аттестуемых видов работ в области промышленной безопасности и безопасности гидротехнических сооружений";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и подпункте 5) части первой слово "плотин" заменить словами "гидротехнических сооружений";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исключить;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358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358. Нарушение требований по охране водных объектов и содержащихся в них водных ресурсов от загрязнения, засорения и истощения, а также непринятие мер по предупреждению вредного воздействия вод";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Нарушение требований ввода в эксплуатацию объектов, отрицательно влияющих на состояние водных объектов, –";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"двадцати", "сорока", "семидесяти" и "ста сорока" заменить соответственно словами "ста сорока", "двухсот восьмидесяти", "четырехсот девяноста" и "девятисот восьмидесяти";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Непроведение мероприятий, определенных водным законодательством Республики Казахстан, обеспечивающих охрану водных объектов от загрязнения, засорения и истощения, непроведение санации поверхностных водных объектов, невыполнение плана мероприятий по сокращению объемов потерь воды, поэтапному (не более чем пять лет) переходу к системам оборотного и (или) повторного водоснабжения, внедрению наилучших имеющихся технологий, а также непринятие мер по созданию инженерных систем защиты населенных пунктов, промышленных объектов, сельскохозяйственных угодий, объектов транспортной инфраструктуры, опасных производственных объектов от паводковых и талых вод и (или) их отводу, и (или) перераспределению для пополнения водохранилищ, озерных систем и месторождений подземных вод, непроведение облесения пойменных участков поверхностных водных объектов –";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"влечет", "двадцати", "тридцати четырех", "ста" и "ста сорока" заменить соответственно словами "влекут", "ста сорока", "двухсот тридцати восьми", "семисот" и "девятисот восьмидесяти";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359. Повреждение водохозяйственных и гидротехнических сооружений, устройств, средств измерений объема забранных и сброшенных водных ресурсов и противопожарных систем водоснабжения, нарушение правил их эксплуатации";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Повреждение водохозяйственных и гидротехнических сооружений, устройств, средств измерений объема забранных и сброшенных водных ресурсов, противопожарных систем водоснабжения, а также срыв наложенных на приборы учета пломб –";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"влечет", "десяти", "двадцати", "двадцати пяти" и "пятидесяти" заменить соответственно словами "влекут", "ста", "двухсот", "двухсот пятидесяти" и "пятисот";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Нарушение правил эксплуатации водохозяйственных и гидротехнических сооружений, противопожарных систем водоснабжения –";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"десяти", "двадцати", "двадцати пяти" и "пятидесяти" заменить соответственно словами "ста", "двухсот", "двухсот пятидесяти" и "пятисот";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359-1 следующего содержания: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359-1. Нарушение обеспечения безопасной эксплуатации водохозяйственных и гидротехнических сооружений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Непроведение или ненадлежащее проведение обследования технического состояния водохозяйственных и гидротехнических сооружений, в том числе объектов инженерно-технического обеспечения, а также нарушение сроков его проведения –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 пятидесяти, на должностных лиц, субъектов малого предпринимательства или некоммерческие организации – в размере трехсот, на субъектов среднего предпринимательства – в размере пятисот, на субъектов крупного предпринимательства – в размере одной тысячи месячных расчетных показателей.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Непроведение или ненадлежащее проведение многофакторного обследования гидротехнических сооружений, представляющих повышенную опасность при чрезвычайных ситуациях природного и техногенного характера, а также нарушение сроков его проведения –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 пятидесяти, на должностных лиц, субъектов малого предпринимательства или некоммерческие организации – в размере трехсот, на субъектов среднего предпринимательства – в размере пятисот, на субъектов крупного предпринимательства – в размере одной тысячи месячных расчетных показателей.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Эксплуатация гидротехнических сооружений без наличия декларации безопасности гидротехнических сооружений – 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 пятидесяти, на должностных лиц, субъектов малого предпринимательства или некоммерческие организации – в размере пятисот, на субъектов среднего предпринимательства – в размере семисот, на субъектов крупного предпринимательства – в размере одной тысячи пятисот месячных расчетных показателей.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Действия, предусмотренные частями первой, второй и третьей настоящей статьи, совершенные повторно в течение года после наложения административного взыскания, – 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двухсот, на должностных лиц, субъектов малого предпринимательства или некоммерческие организации – в размере пятисот пятидесяти, на субъектов среднего предпринимательства – в размере семисот пятидесяти, на субъектов крупного предпринимательства – в размере двух тысяч месячных расчетных показателей.";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360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360. Незаконное осуществление хозяйственной деятельности на водных объектах, в водоохранных зонах и полосах";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Незаконное строительство зданий, сооружений и других объектов на поверхностных водных объектах, в водоохранных зонах и полосах, незаконное изменение границ водного объекта –";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"двадцати", "сорока пяти", "семидесяти" и "двухсот пятидесяти" заменить соответственно словами "ста двадцати", "двухсот семидесяти", "четырехсот двадцати" и "одной тысячи пятисот";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Незаконное бурение скважин для забора подземных вод и строительство водозаборных сооружений подземных вод –";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"десяти", "сорока", "пятидесяти пяти" и "ста пятидесяти" заменить соответственно словами "шестидесяти", "двухсот сорока", "трехсот тридцати" и "девятисот";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Нарушение условий согласования проектов документов на проведение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мелиорацией, сельскохозяйственными и иными работами на водных объектах, в водоохранных зонах и полосах, –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 пятидесяти, на должностных лиц, субъектов малого предпринимательства или некоммерческие организации – в размере трехсот, на субъектов среднего предпринимательства – в размере пятисот, на субъектов крупного предпринимательства – в размере одной тысячи месячных расчетных показателей.";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361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"десяти", "двадцати", "тридцати пяти" и "семидесяти" заменить соответственно словами "ста", "двухсот", "трехсот" и "семисот";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362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"Искажение данных о заборе, использовании вод и водоотведении, а также их непредставление в сроки, установленные законодательством Республики Казахстан, –";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363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"десяти" и "двадцати" заменить соответственно словами "ста" и "двухсот";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365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пятидесяти, на должностных лиц, субъектов малого предпринимательства или некоммерческие организации – в размере ста, на субъектов среднего предпринимательства – в размере ста пятидесяти, на субъектов крупного предпринимательства – в размере двухсот месячных расчетных показателей.";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ста, на должностных лиц, субъектов малого предпринимательства или некоммерческие организации – в размере двухсот, на субъектов среднего предпринимательства – в размере трехсот, на субъектов крупного предпринимательства – в размере четырехсот месячных расчетных показателей.";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"плотин" заменить словами "гидротехнических сооружений";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708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"использования и охраны" заменить словами "охраны и использования"; 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"использования и охраны" заменить словами "охраны и использования";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"299 (частями первой, второй (за исключением промышленной безопасности), третьей и четвертой)"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299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 и второй (за исключением промышленной безопасности)";</w:t>
      </w:r>
    </w:p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"359," дополнить цифрами "359-1,";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"360 (частью второй)"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360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третьей)";</w:t>
      </w:r>
    </w:p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"главный государственный инспектор по регулированию использования и охране вод и его заместители, главные государственные бассейновые (территориальные) инспекторы по регулированию использования и охране вод и их заместители" заменить словами "Главный государственный инспектор Республики Казахстан в области охраны и использования водного фонда и его заместитель, главные государственные инспекторы водохозяйственных бассейнов и их заместители";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"тридцати пяти", "семидесяти пяти" и "четырехсот" заменить соответственно словами "двухсот", "семисот пятидесяти" и "двух тысяч";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"старшие государственные инспекторы по регулированию использования и охране вод" заменить словами "старшие государственные инспекторы Республики Казахстан в области охраны и использования водного фонда, старшие государственные инспекторы водохозяйственных бассейнов";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"тридцати", "шестидесяти пяти" и "двухсот семидесяти" заменить соответственно словами "ста семидесяти", "семисот" и "одной тысячи восьмисот";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"государственные инспекторы по регулированию использования и охране вод" заменить словами "государственные инспекторы Республики Казахстан в области охраны и использования водного фонда, государственные инспекторы водохозяйственных бассейнов";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"двадцати пяти", "шестидесяти" и "двухсот шестидесяти" заменить соответственно словами "ста пятидесяти", "шестисот" и "одной тысячи пятисот";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руководители и их заместители либо уполномоченные на то должностные лица структурных подразделений уполномоченного органа в области охраны и использования водного фонда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подпункте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"использования и охраны" заменить словами "охраны и использования".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шестидесяти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