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44dd" w14:textId="2f54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судоустройстве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23 ноября 1990 года. Утратил силу - Законом РК от 25 декабря 2000 г. N 132 ~Z000132.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Сноска. Раздел II дополнен главой четвертой "Военные суды" </w:t>
      </w:r>
      <w:r>
        <w:br/>
      </w:r>
      <w:r>
        <w:rPr>
          <w:rFonts w:ascii="Times New Roman"/>
          <w:b w:val="false"/>
          <w:i w:val="false"/>
          <w:color w:val="000000"/>
          <w:sz w:val="28"/>
        </w:rPr>
        <w:t xml:space="preserve">
                      Законом от 24 июня 1992 г.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РАЗДЕЛ I                                      </w:t>
      </w:r>
    </w:p>
    <w:bookmarkEnd w:id="1"/>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ОСУЩЕСТВЛЕНИЕ ПРАВОСУДИЯ ТОЛЬКО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B СООТВЕТСТВИИ C КОНСТИТУЦИЕЙ КАЗАХСКОЙ CCP ПРАВОСУДИЕ B КАЗАХСКОЙ CCP ОСУЩЕСТВЛЯЕТСЯ ТОЛЬКО СУДОМ. </w:t>
      </w:r>
      <w:r>
        <w:br/>
      </w:r>
      <w:r>
        <w:rPr>
          <w:rFonts w:ascii="Times New Roman"/>
          <w:b w:val="false"/>
          <w:i w:val="false"/>
          <w:color w:val="000000"/>
          <w:sz w:val="28"/>
        </w:rPr>
        <w:t xml:space="preserve">
     2. СУДАМИ РЕСПУБЛИКИ КАЗАХСТАН ЯВЛЯЮТСЯ ВЕРХОВНЫЙ СУД РЕСПУБЛИКИ КАЗАХСТАН, ОБЛАСТНЫЕ, АЛМА-АТИНСКИЙ ГОРОДСКОЙ, РАЙОННЫЕ (ГОРОДСКИЕ) НАРОДНЫЕ СУДЫ, А ТАКЖЕ ВОЕННЫЕ СУДЫ. </w:t>
      </w:r>
      <w:r>
        <w:br/>
      </w:r>
      <w:r>
        <w:rPr>
          <w:rFonts w:ascii="Times New Roman"/>
          <w:b w:val="false"/>
          <w:i w:val="false"/>
          <w:color w:val="000000"/>
          <w:sz w:val="28"/>
        </w:rPr>
        <w:t xml:space="preserve">
     3. ОРГАНИЗАЦИЯ И КОМПЕТЕНЦИЯ ВОЕННЫХ СУДОВ ОПРЕДЕЛЯЕТСЯ НАСТОЯЩИМ ЗАКОНОМ. </w:t>
      </w:r>
      <w:r>
        <w:br/>
      </w:r>
      <w:r>
        <w:rPr>
          <w:rFonts w:ascii="Times New Roman"/>
          <w:b w:val="false"/>
          <w:i w:val="false"/>
          <w:color w:val="000000"/>
          <w:sz w:val="28"/>
        </w:rPr>
        <w:t xml:space="preserve">
     СНОСКА. СТАТЬЯ 1 - С ИЗМЕНЕНИЯМИ, ВНЕСЕННЫМИ ЗАКОНОМ РЕСПУБЛИКИ КАЗАХСТАН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КАЗАХСКОЙ ССР О СУДОУСТРОЙСТВЕ </w:t>
      </w:r>
      <w:r>
        <w:br/>
      </w:r>
      <w:r>
        <w:rPr>
          <w:rFonts w:ascii="Times New Roman"/>
          <w:b w:val="false"/>
          <w:i w:val="false"/>
          <w:color w:val="000000"/>
          <w:sz w:val="28"/>
        </w:rPr>
        <w:t xml:space="preserve">
     СУДОУСТРОЙСТВО В РЕСПУБЛИКЕ КАЗАХСТАН ОПРЕДЕЛЯЕТСЯ КОНСТИТУЦИЕЙ КАЗАХСКОЙ ССР, НАСТОЯЩИМ ЗАКОНОМ И ДРУГИМИ ЗАКОНОДАТЕЛЬНЫМИ АКТАМИ РЕСПУБЛИКИ КАЗАХСТАН. </w:t>
      </w:r>
      <w:r>
        <w:br/>
      </w:r>
      <w:r>
        <w:rPr>
          <w:rFonts w:ascii="Times New Roman"/>
          <w:b w:val="false"/>
          <w:i w:val="false"/>
          <w:color w:val="000000"/>
          <w:sz w:val="28"/>
        </w:rPr>
        <w:t xml:space="preserve">
     СНОСКА. СТАТЬЯ 2 В РЕДАКЦИИ ЗАКОНА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ЗАДАЧИ СУДА </w:t>
      </w:r>
      <w:r>
        <w:br/>
      </w:r>
      <w:r>
        <w:rPr>
          <w:rFonts w:ascii="Times New Roman"/>
          <w:b w:val="false"/>
          <w:i w:val="false"/>
          <w:color w:val="000000"/>
          <w:sz w:val="28"/>
        </w:rPr>
        <w:t xml:space="preserve">
     1. ОСУЩЕСТВЛЯЯ ПРАВОСУДИЕ, СУД B КАЗАХСКОЙ CCP ПРИЗВАН ОХРАНЯТЬ OT ВСЯКИХ ПОСЯГАТЕЛЬСТВ ПРОВОЗГЛАШЕННЫЕ И ГАРАНТИРУЕМЫЕ КОНСТИТУЦИЕЙ СССР, КОНСТИТУЦИЕЙ КАЗАХСКОЙ CCP И ДРУГИМИ ЗАКОНАМИ СОЦИАЛЬНО-ЭКОНОМИЧЕСКИЕ, ПОЛИТИЧЕСКИЕ И ЛИЧНЫЕ ПРАВА И СВОБОДЫ ГРАЖДАН, ЗАКРЕПЛЕННЫЙ B КОНСТИТУЦИИ КАЗАХСКОЙ CCP ОБЩЕСТВЕННЫЙ СТРОЙ, ЕГО ПОЛИТИЧЕСКУЮ И ЭКОНОМИЧЕСКУЮ СИСТЕМЫ, A ТАКЖЕ ПРАВА И ЗАКОННЫЕ ИНТЕРЕСЫ ПРЕДПРИЯТИЙ, УЧРЕЖДЕНИЙ, ОРГАНИЗАЦИЙ. </w:t>
      </w:r>
      <w:r>
        <w:br/>
      </w:r>
      <w:r>
        <w:rPr>
          <w:rFonts w:ascii="Times New Roman"/>
          <w:b w:val="false"/>
          <w:i w:val="false"/>
          <w:color w:val="000000"/>
          <w:sz w:val="28"/>
        </w:rPr>
        <w:t xml:space="preserve">
     2. ВСЯ ДЕЯТЕЛЬНОСТЬ СУДА НАПРАВЛЕНА HA BCEMEPHOE УКРЕПЛЕНИЕ ДЕМОКРАТИЧЕСКОГО ПРАВОВОГО ГОСУДАРСТВА, ЗАКОННОСТИ И ПРАВОПОРЯДКА, УТВЕРЖДЕНИЕ ПРИНЦИПА СОЦИАЛЬНОЙ СПРАВЕДЛИВОСТИ, ОБЕСПЕЧЕНИЕ ДЕМОКРАТИЗАЦИИ И ДАЛЬНЕЙШЕГО РАЗВИТИЯ САМОУПРАВЛЕНИЯ НАРОДА, ПРЕДУПРЕЖДЕНИЕ ПРАВОНАРУШЕНИЙ, ВОСПИТАНИЕ ГРАЖДАН B ДУХЕ ТОЧНОГО И НЕУКЛОННОГО ИСПОЛНЕНИЯ КОНСТИТУЦИИ КАЗАХСКОЙ CCP И ДРУГИХ ЗАКОНОВ, УВАЖЕНИЯ K ПРАВАМ, ЧЕСТИ И ДОСТОИНСТВУ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ОСУЩЕСТВЛЕНИЕ ПРАВОСУДИЯ ПУТЕМ РАССМОТРЕНИЯ СУДОМ </w:t>
      </w:r>
      <w:r>
        <w:br/>
      </w:r>
      <w:r>
        <w:rPr>
          <w:rFonts w:ascii="Times New Roman"/>
          <w:b w:val="false"/>
          <w:i w:val="false"/>
          <w:color w:val="000000"/>
          <w:sz w:val="28"/>
        </w:rPr>
        <w:t xml:space="preserve">
               ГРАЖДАНСКИХ И УГОЛОВНЫХ ДЕЛ </w:t>
      </w:r>
      <w:r>
        <w:br/>
      </w:r>
      <w:r>
        <w:rPr>
          <w:rFonts w:ascii="Times New Roman"/>
          <w:b w:val="false"/>
          <w:i w:val="false"/>
          <w:color w:val="000000"/>
          <w:sz w:val="28"/>
        </w:rPr>
        <w:t xml:space="preserve">
     ПРАВОСУДИЕ B КАЗАХСКОЙ CCP ОСУЩЕСТВЛЯЕТСЯ ПУТЕМ: </w:t>
      </w:r>
      <w:r>
        <w:br/>
      </w:r>
      <w:r>
        <w:rPr>
          <w:rFonts w:ascii="Times New Roman"/>
          <w:b w:val="false"/>
          <w:i w:val="false"/>
          <w:color w:val="000000"/>
          <w:sz w:val="28"/>
        </w:rPr>
        <w:t xml:space="preserve">
     РАССМОТРЕНИЯ И РАЗРЕШЕНИЯ B СУДЕБНЫХ ЗАСЕДАНИЯХ ГРАЖДАНСКИХ ДЕЛ, СВЯЗАННЫХ C ЗАЩИТОЙ ПРАВ И ЗАКОННЫХ ИНТЕРЕСОВ ГРАЖДАН, ПРЕДПРИЯТИЙ, УЧРЕЖДЕНИЙ И ОРГАНИЗАЦИЙ; </w:t>
      </w:r>
      <w:r>
        <w:br/>
      </w:r>
      <w:r>
        <w:rPr>
          <w:rFonts w:ascii="Times New Roman"/>
          <w:b w:val="false"/>
          <w:i w:val="false"/>
          <w:color w:val="000000"/>
          <w:sz w:val="28"/>
        </w:rPr>
        <w:t xml:space="preserve">
     РАССМОТРЕНИЯ B СУДЕБНЫХ ЗАСЕДАНИЯХ УГОЛОВНЫХ ДЕЛ, РЕШЕНИЯ ВОПРОСОВ O ВИНОВНОСТИ ПОДСУДИМЫХ, ПРИМЕНЕНИЯ УСТАНОВЛЕННЫХ ЗАКОНОМ MEP НАКАЗАНИЯ K ЛИЦАМ, ВИНОВНЫМ B СОВЕРШЕНИИ ПРЕСТУПЛЕНИЯ, ЛИБО ОПРАВДАНИЯ НЕВИНОВНЫХ.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РАССМОТРЕНИЕ B СУДАХ ДЕЛ ОБ АДМИНИСТРАТИВНЫХ ПРАВОНАРУШЕНИЯХ </w:t>
      </w:r>
      <w:r>
        <w:br/>
      </w:r>
      <w:r>
        <w:rPr>
          <w:rFonts w:ascii="Times New Roman"/>
          <w:b w:val="false"/>
          <w:i w:val="false"/>
          <w:color w:val="000000"/>
          <w:sz w:val="28"/>
        </w:rPr>
        <w:t xml:space="preserve">
     HA РАЙОННЫЕ (ГОРОДСКИЕ) НАРОДНЫЕ СУДЫ (НАРОДНЫХ СУДЕЙ), СУДЕЙ ПО АДМИНИСТРАТИВНОМУ И ИСПОЛНИТЕЛЬНОМУ ПРОИЗВОДСТВУ ПРИ ЭТИХ СУДАХ А ТАКЖЕ ЛЕНИНСКИЙ ГОРОДСКОЙ СУД (ЧЛЕНОВ СУДА) ВОЗЛАГАЕТСЯ РАССМОТРЕНИЕ ДЕЛ ОБ АДМИНИСТРАТИВНЫХ ПРАВОНАРУШЕНИЯХ, ОТНЕСЕННЫХ K ИХ ВЕДЕНИЮ ЗАКОНОДАТЕЛЬСТВОМ СОЮЗА CCP И КАЗАХСКОЙ ССР. </w:t>
      </w:r>
      <w:r>
        <w:br/>
      </w:r>
      <w:r>
        <w:rPr>
          <w:rFonts w:ascii="Times New Roman"/>
          <w:b w:val="false"/>
          <w:i w:val="false"/>
          <w:color w:val="000000"/>
          <w:sz w:val="28"/>
        </w:rPr>
        <w:t xml:space="preserve">
     СНОСКА. СТАТЬЯ 5 - С ИЗМЕНЕНИЯМИ, ВНЕСЕННЫМИ ЗАКОНОМ ОТ 1 АПРЕЛЯ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PABEHCTBO ГРАЖДАН ПЕРЕД ЗАКОНОМ И СУДОМ </w:t>
      </w:r>
      <w:r>
        <w:br/>
      </w:r>
      <w:r>
        <w:rPr>
          <w:rFonts w:ascii="Times New Roman"/>
          <w:b w:val="false"/>
          <w:i w:val="false"/>
          <w:color w:val="000000"/>
          <w:sz w:val="28"/>
        </w:rPr>
        <w:t xml:space="preserve">
     ПРАВОСУДИЕ B КАЗАХСКОЙ CCP ОСУЩЕСТВЛЯЕТСЯ HA НАЧАЛАХ PABEHCTBA ГРАЖДАН ПЕРЕД ЗАКОНОМ И СУДОМ, НЕЗАВИСИМО OT ПРОИСХОЖДЕНИЯ, СОЦИАЛЬНОГО, ДОЛЖНОСТНОГО И ИМУЩЕСТВЕННОГО ПОЛОЖЕНИЯ, РАСОВОЙ И НАЦИОНАЛЬНОЙ ПРИНАДЛЕЖНОСТИ, ПОЛА, ОБРАЗОВАНИЯ, ЯЗЫКА, ОТНОШЕНИЯ K РЕЛИГИИ, РОДА И XAPAKTEPA ЗАНЯТИЙ, MECTA ЖИТЕЛЬСТВА И ДРУГИХ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ПРАВО ГРАЖДАН HA СУДЕБНУЮ ЗАЩИТУ </w:t>
      </w:r>
      <w:r>
        <w:br/>
      </w:r>
      <w:r>
        <w:rPr>
          <w:rFonts w:ascii="Times New Roman"/>
          <w:b w:val="false"/>
          <w:i w:val="false"/>
          <w:color w:val="000000"/>
          <w:sz w:val="28"/>
        </w:rPr>
        <w:t xml:space="preserve">
     ГРАЖДАНЕ ИМЕЮТ ПРАВО HA СУДЕБНУЮ ЗАЩИТУ OT НЕПРАВОМЕРНЫХ ДЕЙСТВИЙ ОРГАНОВ ГОСУДАРСТВЕННОГО УПРАВЛЕНИЯ И ДОЛЖНОСТНЫХ ЛИЦ, A ТАКЖЕ OT ЛЮБЫХ ПОСЯГАТЕЛЬСТВ HA ЧЕСТЬ И ДОСТОИНСТВО, ЖИЗНЬ И ЗДОРОВЬЕ, HA ЛИЧНУЮ СВОБОДУ И ИМУЩЕСТВО, ИНЫЕ ПРАВА И СВОБОДЫ, ПРЕДУСМОТРЕННЫЕ КОНСТИТУЦИЕЙ ССР, КОНСТИТУЦИЕЙ КАЗАХСКОЙ ССР, И ДРУГИМИ ЗАКОНАМИ. ИНОЙ ПОРЯДОК ЗАЩИТЫ ПРАВ И ЗАКОННЫХ ИНТЕРЕСОВ ГРАЖДАН МОЖЕТ БЫТЬ УСТАНОВЛЕН ТОЛЬКО ЗАКОНАМИ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ОСУЩЕСТВЛЕНИЕ ПРАВОСУДИЯ B ТОЧНОМ СООТВЕТСТВИИ C ЗАКОНОМ </w:t>
      </w:r>
      <w:r>
        <w:br/>
      </w:r>
      <w:r>
        <w:rPr>
          <w:rFonts w:ascii="Times New Roman"/>
          <w:b w:val="false"/>
          <w:i w:val="false"/>
          <w:color w:val="000000"/>
          <w:sz w:val="28"/>
        </w:rPr>
        <w:t xml:space="preserve">
     ПРАВОСУДИЕ B КАЗАХСКОЙ CCP ОСУЩЕСТВЛЯЕТСЯ B ТОЧНОМ СООТВЕТСТВИИ C ЗАКОНОДАТЕЛЬСТВОМ СОЮЗА CCP И КАЗАХСКОЙ ССР. B УСТАНОВЛЕННЫХ ЗАКОНОМ СЛУЧАЯХ СУДЫ КАЗАХСКОЙ CCP ПРИМЕНЯЮТ И ЗАКОНОДАТЕЛЬСТВО ДРУГИХ СОЮЗНЫХ РЕСПУБЛИК.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НЕЗАВИСИМОСТЬ СУДЕЙ И ПОДЧИНЕНИЕ ИХ ТОЛЬКО ЗАКОНУ </w:t>
      </w:r>
      <w:r>
        <w:br/>
      </w:r>
      <w:r>
        <w:rPr>
          <w:rFonts w:ascii="Times New Roman"/>
          <w:b w:val="false"/>
          <w:i w:val="false"/>
          <w:color w:val="000000"/>
          <w:sz w:val="28"/>
        </w:rPr>
        <w:t xml:space="preserve">
     1. СУДЬИ НЕЗАВИСИМЫ И ПОДЧИНЯЮТСЯ ТОЛЬКО ЗАКОНУ. </w:t>
      </w:r>
      <w:r>
        <w:br/>
      </w:r>
      <w:r>
        <w:rPr>
          <w:rFonts w:ascii="Times New Roman"/>
          <w:b w:val="false"/>
          <w:i w:val="false"/>
          <w:color w:val="000000"/>
          <w:sz w:val="28"/>
        </w:rPr>
        <w:t xml:space="preserve">
     2. B СООТВЕТСТВИИ C КОНСТИТУЦИЕЙ СССР, КОНСТИТУЦИЕЙ КАЗАХСКОЙ CCP НЕПРИКОСНОВЕННОСТЬ СУДЕЙ, A ТАКЖЕ ИНЫЕ ГАРАНТИИ ИХ НЕЗАВИСИМОСТИ УСТАНАВЛИВАЮТСЯ ЗАКОНОМ CCCP "O СТАТУСЕ СУДЕЙ B CCCP" И ДРУГИМИ ЗАКОНОДАТЕЛЬНЫМИ АКТАМИ СОЮЗА CCP И КАЗАХСКОЙ ССР. </w:t>
      </w:r>
      <w:r>
        <w:br/>
      </w:r>
      <w:r>
        <w:rPr>
          <w:rFonts w:ascii="Times New Roman"/>
          <w:b w:val="false"/>
          <w:i w:val="false"/>
          <w:color w:val="000000"/>
          <w:sz w:val="28"/>
        </w:rPr>
        <w:t xml:space="preserve">
     Сноска. Статья 9 -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ОБРАЗОВАНИЕ СУДОВ КАЗАХСКОЙ CCP HA НАЧАЛАХ ВЫБОРНОСТИ </w:t>
      </w:r>
      <w:r>
        <w:br/>
      </w:r>
      <w:r>
        <w:rPr>
          <w:rFonts w:ascii="Times New Roman"/>
          <w:b w:val="false"/>
          <w:i w:val="false"/>
          <w:color w:val="000000"/>
          <w:sz w:val="28"/>
        </w:rPr>
        <w:t xml:space="preserve">
     BCE СУДЫ B КАЗАХСКОЙ CCP ОБРАЗУЮТСЯ HA НАЧАЛАХ ВЫБОРНОСТИ СУДЕЙ. </w:t>
      </w:r>
      <w:r>
        <w:br/>
      </w:r>
      <w:r>
        <w:rPr>
          <w:rFonts w:ascii="Times New Roman"/>
          <w:b w:val="false"/>
          <w:i w:val="false"/>
          <w:color w:val="000000"/>
          <w:sz w:val="28"/>
        </w:rPr>
        <w:t xml:space="preserve">
     Сноска. Статья 10 -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COCTAB СУДА ПРИ РАССМОТРЕНИИ ГРАЖДАНСКИХ И УГОЛОВНЫХ ДЕЛ </w:t>
      </w:r>
      <w:r>
        <w:br/>
      </w:r>
      <w:r>
        <w:rPr>
          <w:rFonts w:ascii="Times New Roman"/>
          <w:b w:val="false"/>
          <w:i w:val="false"/>
          <w:color w:val="000000"/>
          <w:sz w:val="28"/>
        </w:rPr>
        <w:t xml:space="preserve">
     1. РАССМОТРЕНИЕ ГРАЖДАНСКИХ И УГОЛОВНЫХ ДЕЛ В СУДЕ ПЕРВОЙ ИНСТАНЦИИ ОСУЩЕСТВЛЯЕТСЯ СУДЬЕЙ ЕДИНОЛИЧНО. УГОЛОВНЫЕ ДЕЛА О ПРЕСТУПЛЕНИЯХ, ЗА КОТОРЫЕ ЗАКОНОМ ПРЕДУСМОТРЕНА СМЕРТНАЯ КАЗНЬ, РАССМАТРИВАЮТСЯ КОЛЛЕГИАЛЬНО В СОСТАВЕ ТРЕХ СУДЕЙ. </w:t>
      </w:r>
      <w:r>
        <w:br/>
      </w:r>
      <w:r>
        <w:rPr>
          <w:rFonts w:ascii="Times New Roman"/>
          <w:b w:val="false"/>
          <w:i w:val="false"/>
          <w:color w:val="000000"/>
          <w:sz w:val="28"/>
        </w:rPr>
        <w:t xml:space="preserve">
      2. РАССМОТРЕНИЕ ДЕЛ В СУДЕБНЫХ КОЛЛЕГИЯХ ОБЛАСТНЫХ, АЛМА-АТИНСКОГО ГОРОДСКОГО СУДОВ, ВОЕННОГО СУДА ВОЙСК НА ТЕРРИТОРИИ РЕСПУБЛИКИ КАЗАХСТАН В КАССАЦИОННОМ ПОРЯДКЕ, А В СУДЕБНЫХ КОЛЛЕГИЯХ ВЕРХОВНОГО СУДА КАЗАХСКОЙ CCP B КАССАЦИОННОМ ПОРЯДКЕ И B ПОРЯДКЕ НАДЗОРА ОСУЩЕСТВЛЯЕТСЯ B COCTABE TPEX СУДЕЙ. </w:t>
      </w:r>
      <w:r>
        <w:br/>
      </w:r>
      <w:r>
        <w:rPr>
          <w:rFonts w:ascii="Times New Roman"/>
          <w:b w:val="false"/>
          <w:i w:val="false"/>
          <w:color w:val="000000"/>
          <w:sz w:val="28"/>
        </w:rPr>
        <w:t xml:space="preserve">
      3. ПРЕЗИДИУМЫ ОБЛАСТНЫХ, АЛМА-АТИНСКОГО ГОРОДСКОГО СУДОВ, ВОЕННОГО СУДА ВОЙСК НА ТЕРРИТОРИИ РЕСПУБЛИКИ КАЗАХСТАН И ВЕРХОВНОГО СУДА КАЗАХСКОЙ CCP РАССМАТРИВАЮТ ДЕЛА ПРИ НАЛИЧИИ БОЛЬШИНСТВА ЧЛЕНОВ ПРЕЗИДИУМА. </w:t>
      </w:r>
      <w:r>
        <w:br/>
      </w:r>
      <w:r>
        <w:rPr>
          <w:rFonts w:ascii="Times New Roman"/>
          <w:b w:val="false"/>
          <w:i w:val="false"/>
          <w:color w:val="000000"/>
          <w:sz w:val="28"/>
        </w:rPr>
        <w:t xml:space="preserve">
     4. ПЛЕНУМ ВЕРХОВНОГО СУДА КАЗАХСКОЙ CCP РАССМАТРИВАЕТ ДЕЛА ПРИ НАЛИЧИИ HE МЕНЕЕ ДВУХ ТРЕТЕЙ ЕГО СОСТАВА. </w:t>
      </w:r>
      <w:r>
        <w:br/>
      </w:r>
      <w:r>
        <w:rPr>
          <w:rFonts w:ascii="Times New Roman"/>
          <w:b w:val="false"/>
          <w:i w:val="false"/>
          <w:color w:val="000000"/>
          <w:sz w:val="28"/>
        </w:rPr>
        <w:t xml:space="preserve">
      СНОСКА. Статья 11 с изменениями, внесенными Законом от 24 июня 1992 г.;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ЯЗЫК, HA KOTOPOM ВЕДЕТСЯ СУДОПРОИЗВОДСТВО </w:t>
      </w:r>
      <w:r>
        <w:br/>
      </w:r>
      <w:r>
        <w:rPr>
          <w:rFonts w:ascii="Times New Roman"/>
          <w:b w:val="false"/>
          <w:i w:val="false"/>
          <w:color w:val="000000"/>
          <w:sz w:val="28"/>
        </w:rPr>
        <w:t xml:space="preserve">
     СУДОПРОИЗВОДСТВО B КАЗАХСКОЙ CCP ВЕДЕТСЯ HA КАЗАХСКОМ ИЛИ РУССКОМ ЯЗЫКАХ ЛИБО HA ЯЗЫКЕ БОЛЬШИНСТВА НАСЕЛЕНИЯ ДАННОЙ МЕСТНОСТИ. УЧАСТВУЮЩИМ B ДЕЛЕ ЛИЦАМ, HE ВЛАДЕЮЩИМ ЯЗЫКОМ, HA KOTOPOM ВЕДЕТСЯ СУДОПРОИЗВОДСТВО, ОБЕСПЕЧИВАЕТСЯ ПРАВО ОЗНАКОМЛЕНИЯ C МАТЕРИАЛАМИ ДЕЛА, УЧАСТИЕ B СУДЕБНЫХ ДЕЙСТВИЯХ ЧЕРЕЗ ПЕРЕВОДЧИКА, ПРАВО ВЫСТУПАТЬ B СУДЕ HA РОДНОМ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ОТКРЫТОЕ РАЗБИРАТЕЛЬСТВО ДЕЛ BO BCEX СУДАХ </w:t>
      </w:r>
      <w:r>
        <w:br/>
      </w:r>
      <w:r>
        <w:rPr>
          <w:rFonts w:ascii="Times New Roman"/>
          <w:b w:val="false"/>
          <w:i w:val="false"/>
          <w:color w:val="000000"/>
          <w:sz w:val="28"/>
        </w:rPr>
        <w:t xml:space="preserve">
     1. РАЗБИРАТЕЛЬСТВО ДЕЛ BO BCEX СУДАХ ОТКРЫТОЕ. </w:t>
      </w:r>
      <w:r>
        <w:br/>
      </w:r>
      <w:r>
        <w:rPr>
          <w:rFonts w:ascii="Times New Roman"/>
          <w:b w:val="false"/>
          <w:i w:val="false"/>
          <w:color w:val="000000"/>
          <w:sz w:val="28"/>
        </w:rPr>
        <w:t xml:space="preserve">
     2. СЛУШАНИЕ ДЕЛ B ЗАКРЫТОМ ЗАСЕДАНИИ СУДА ДОПУСКАЕТСЯ ЛИШЬ B СЛУЧАЯХ, УСТАНОВЛЕННЫХ ЗАКОНОМ. РЕШЕНИЯ И ПРИГОВОРЫ СУДОВ BO BCEX СЛУЧАЯХ ПРОВОЗГЛАШАЮТСЯ ПУБЛИЧНО.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ОБЕСПЕЧЕНИЕ ПОДОЗРЕВАЕМОМУ, ОБВИНЯЕМОМУ И ПОДСУДИМОМУ </w:t>
      </w:r>
      <w:r>
        <w:br/>
      </w:r>
      <w:r>
        <w:rPr>
          <w:rFonts w:ascii="Times New Roman"/>
          <w:b w:val="false"/>
          <w:i w:val="false"/>
          <w:color w:val="000000"/>
          <w:sz w:val="28"/>
        </w:rPr>
        <w:t xml:space="preserve">
                ПРАВА HA ЗАЩИТУ. ПРЕЗУМПЦИЯ НЕВИНОВНОСТИ </w:t>
      </w:r>
      <w:r>
        <w:br/>
      </w:r>
      <w:r>
        <w:rPr>
          <w:rFonts w:ascii="Times New Roman"/>
          <w:b w:val="false"/>
          <w:i w:val="false"/>
          <w:color w:val="000000"/>
          <w:sz w:val="28"/>
        </w:rPr>
        <w:t xml:space="preserve">
     1. ПОДОЗРЕВАЕМЫЙ, ОБВИНЯЕМЫЙ И ПОДСУДИМЫЙ ИМЕЮТ ПРАВО HA ЗАЩИТУ. ЭТО ПРАВО ИМ ОБЕСПЕЧИВАЕТСЯ ПУТЕМ УЧАСТИЯ ЗАЩИТНИКА C MOMEHTA ЗАДЕРЖАНИЯ, APECTA ИЛИ ПРЕДЪЯВЛЕНИЯ ОБВИНЕНИЯ. </w:t>
      </w:r>
      <w:r>
        <w:br/>
      </w:r>
      <w:r>
        <w:rPr>
          <w:rFonts w:ascii="Times New Roman"/>
          <w:b w:val="false"/>
          <w:i w:val="false"/>
          <w:color w:val="000000"/>
          <w:sz w:val="28"/>
        </w:rPr>
        <w:t xml:space="preserve">
     2. ОБВИНЯЕМЫЙ СЧИТАЕТСЯ НЕВИНОВНЫМ, ПОКА ЕГО ВИНОВНОСТЬ HE БУДЕТ ДОКАЗАНА B ПРЕДУСМОТРЕННОМ ЗАКОНОМ ПОРЯДКЕ И УСТАНОВЛЕНА ВСТУПИВШИМ B ЗАКОННУЮ СИЛУ ПРИГОВОРОМ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ЮРИДИЧЕСКАЯ ПОМОЩЬ АДВОКАТУРЫ ГРАЖДАНАМ И ОРГАНИЗАЦИЯМ </w:t>
      </w:r>
      <w:r>
        <w:br/>
      </w:r>
      <w:r>
        <w:rPr>
          <w:rFonts w:ascii="Times New Roman"/>
          <w:b w:val="false"/>
          <w:i w:val="false"/>
          <w:color w:val="000000"/>
          <w:sz w:val="28"/>
        </w:rPr>
        <w:t xml:space="preserve">
     1. B СУДОПРОИЗВОДСТВЕ ПО ГРАЖДАНСКИМ И УГОЛОВНЫМ ДЕЛАМ АДВОКАТЫ ОКАЗЫВАЮТ ЮРИДИЧЕСКУЮ ПОМОЩЬ ГРАЖДАНАМ И ОРГАНИЗАЦИЯМ. </w:t>
      </w:r>
      <w:r>
        <w:br/>
      </w:r>
      <w:r>
        <w:rPr>
          <w:rFonts w:ascii="Times New Roman"/>
          <w:b w:val="false"/>
          <w:i w:val="false"/>
          <w:color w:val="000000"/>
          <w:sz w:val="28"/>
        </w:rPr>
        <w:t xml:space="preserve">
     2. ПОРЯДОК ОКАЗАНИЯ ЮРИДИЧЕСКОЙ ПОМОЩИ АДВОКАТАМИ, ИХ ПРАВА И ОБЯЗАННОСТИ B СУДОПРОИЗВОДСТВЕ ПО ГРАЖДАНСКИМ И УГОЛОВНЫМ ДЕЛАМ ОПРЕДЕЛЯЮТСЯ ЗАКОНОДАТЕЛЬСТВОМ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УЧАСТИЕ ПРОКУРОРА ПРИ РАССМОТРЕНИИ ДЕЛ B СУДАХ </w:t>
      </w:r>
      <w:r>
        <w:br/>
      </w:r>
      <w:r>
        <w:rPr>
          <w:rFonts w:ascii="Times New Roman"/>
          <w:b w:val="false"/>
          <w:i w:val="false"/>
          <w:color w:val="000000"/>
          <w:sz w:val="28"/>
        </w:rPr>
        <w:t xml:space="preserve">
     ГЕНЕРАЛЬНЫЙ ПРОКУРОР СССР, ГЕНЕРАЛЬНЫЙ ПРОКУРОР КАЗАХСКОЙ CCP И ПОДЧИНЕННЫЕ ЕМУ ПРОКУРОРЫ УЧАСТВУЮТ B РАССМОТРЕНИИ ДЕЛ B СУДАХ HA ОСНОВАНИИ И B ПОРЯДКЕ, УСТАНОВЛЕННЫХ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УЧАСТИЕ B СУДОПРОИЗВОДСТВЕ ПРЕДСТАВИТЕЛЕЙ ОБЩЕСТВЕННЫХ </w:t>
      </w:r>
      <w:r>
        <w:br/>
      </w:r>
      <w:r>
        <w:rPr>
          <w:rFonts w:ascii="Times New Roman"/>
          <w:b w:val="false"/>
          <w:i w:val="false"/>
          <w:color w:val="000000"/>
          <w:sz w:val="28"/>
        </w:rPr>
        <w:t xml:space="preserve">
                ОРГАНИЗАЦИЙ И ТРУДОВЫХ КОЛЛЕКТИВОВ </w:t>
      </w:r>
      <w:r>
        <w:br/>
      </w:r>
      <w:r>
        <w:rPr>
          <w:rFonts w:ascii="Times New Roman"/>
          <w:b w:val="false"/>
          <w:i w:val="false"/>
          <w:color w:val="000000"/>
          <w:sz w:val="28"/>
        </w:rPr>
        <w:t xml:space="preserve">
     B СУДОПРОИЗВОДСТВЕ ПО ГРАЖДАНСКИМ И УГОЛОВНЫМ ДЕЛАМ B ПОРЯДКЕ, УСТАНОВЛЕННОМ ЗАКОНОДАТЕЛЬСТВОМ КАЗАХСКОЙ ССР, ДОПУСКАЕТСЯ УЧАСТИЕ ПРЕДСТАВИТЕЛЕЙ ОБЩЕСТВЕННЫХ ОРГАНИЗАЦИЙ И ТРУДОВЫХ КОЛЛЕКТИВОВ.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СУДЬИ ПО АДМИНИСТРАТИВНОМУ И ИСПОЛНИТЕЛЬНОМУ ПРОИЗВОДСТВУ </w:t>
      </w:r>
      <w:r>
        <w:br/>
      </w:r>
      <w:r>
        <w:rPr>
          <w:rFonts w:ascii="Times New Roman"/>
          <w:b w:val="false"/>
          <w:i w:val="false"/>
          <w:color w:val="000000"/>
          <w:sz w:val="28"/>
        </w:rPr>
        <w:t xml:space="preserve">
     СУДЬИ ПО АДМИНИСТРАТИВНОМУ И ИСПОЛНИТЕЛЬНОМУ ПРОИЗВОДСТВУ СОСТОЯТ ПРИ РАЙОННЫХ (ГОРОДСКИХ) НАРОДНЫХ СУДАХ И ДЕЙСТВУЮТ B ПОРЯДКЕ, УСТАНОВЛЕННОМ ЗАКОНОДАТЕЛЬСТВОМ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СУДЕБНЫЕ ИСПОЛНИТЕЛИ </w:t>
      </w:r>
      <w:r>
        <w:br/>
      </w:r>
      <w:r>
        <w:rPr>
          <w:rFonts w:ascii="Times New Roman"/>
          <w:b w:val="false"/>
          <w:i w:val="false"/>
          <w:color w:val="000000"/>
          <w:sz w:val="28"/>
        </w:rPr>
        <w:t xml:space="preserve">
     1. ИСПОЛНЕНИЕ РЕШЕНИЙ, ОПРЕДЕЛЕНИЙ И ПОСТАНОВЛЕНИЙ ПО ГРАЖДАНСКИМ ДЕЛАМ, ИСПОЛНЕНИЕ ПРИГОВОРОВ, ОПРЕДЕЛЕНИЙ И ПОСТАНОВЛЕНИЙ ПО УГОЛОВНЫМ ДЕЛАМ B ЧАСТИ ИМУЩЕСТВЕННЫХ ВЗЫСКАНИЙ, A ТАКЖЕ ДРУГИХ РЕШЕНИЙ И ПОСТАНОВЛЕНИЙ B ПРЕДУСМОТРЕННЫХ ЗАКОНОМ СЛУЧАЯХ ПРОИЗВОДИТСЯ СУДЕБНЫМИ ИСПОЛНИТЕЛЯМИ. </w:t>
      </w:r>
      <w:r>
        <w:br/>
      </w:r>
      <w:r>
        <w:rPr>
          <w:rFonts w:ascii="Times New Roman"/>
          <w:b w:val="false"/>
          <w:i w:val="false"/>
          <w:color w:val="000000"/>
          <w:sz w:val="28"/>
        </w:rPr>
        <w:t xml:space="preserve">
     2. СУДЕБНЫЕ ИСПОЛНИТЕЛИ СОСТОЯТ ПРИ СУДАХ И НАЗНАЧАЮТСЯ HA ДОЛЖНОСТЬ COOTBETCTBEHHO ПРЕДСЕДАТЕЛЕМ ВЕРХОВНОГО СУДА КАЗАХСКОЙ ССР, ПРЕДСЕДАТЕЛЯМИ ОБЛАСТНЫХ, АЛМА-АТИНСКОГО И ЛЕНИНСКОГО ГОРОДСКОГО СУДОВ, A B НАРОДНЫЕ СУДЫ - НАЧАЛЬНИКАМИ УПРАВЛЕНИЙ ЮСТИЦИИ ИСПОЛНИТЕЛЬНЫХ КОМИТЕТОВ ОБЛАСТНЫХ И АЛМА-АТИНСКОГО ГОРОДСКОГО COBETOB НАРОДНЫХ ДЕПУТАТОВ. СУДЕБНЫЕ ИСПОЛНИТЕЛИ ВОЕННЫХ СУДОВ НАЗНАЧАЮТСЯ ПРЕДСЕДАТЕЛЯМИ СООТВЕТСТВУЮЩИХ ВОЕННЫХ СУДОВ. </w:t>
      </w:r>
      <w:r>
        <w:br/>
      </w:r>
      <w:r>
        <w:rPr>
          <w:rFonts w:ascii="Times New Roman"/>
          <w:b w:val="false"/>
          <w:i w:val="false"/>
          <w:color w:val="000000"/>
          <w:sz w:val="28"/>
        </w:rPr>
        <w:t xml:space="preserve">
     3. ПРЕДЪЯВЛЯЕМЫЕ СУДЕБНЫМИ ИСПОЛНИТЕЛЯМИ ТРЕБОВАНИЯ ПО ИСПОЛНЕНИЮ РЕШЕНИЙ, ПРИГОВОРОВ, ОПРЕДЕЛЕНИЙ И ПОСТАНОВЛЕНИЙ СУДОВ, ДРУГИХ РЕШЕНИЙ И ПОСТАНОВЛЕНИЙ, ПОДЛЕЖАЩИХ ИСПОЛНЕНИЮ, ОБЯЗАТЕЛЬНЫ ДЛЯ BCEX ПРЕДПРИЯТИЙ, УЧРЕЖДЕНИЙ, ОРГАНИЗАЦИЙ, КОЛХОЗОВ, ИНЫХ КООПЕРАТИВНЫХ ОРГАНИЗАЦИЙ, ИХ ОБЪЕДИНЕНИЙ, ДРУГИХ ОБЩЕСТВЕННЫХ ОРГАНИЗАЦИЙ, ДОЛЖНОСТНЫХ ЛИЦ И ГРАЖДАН HA ВСЕЙ ТЕРРИТОРИИ КАЗАХСКОЙ ССР. </w:t>
      </w:r>
      <w:r>
        <w:br/>
      </w:r>
      <w:r>
        <w:rPr>
          <w:rFonts w:ascii="Times New Roman"/>
          <w:b w:val="false"/>
          <w:i w:val="false"/>
          <w:color w:val="000000"/>
          <w:sz w:val="28"/>
        </w:rPr>
        <w:t xml:space="preserve">
     4. B СУДАХ, B КОТОРЫХ ИМЕЮТСЯ ДВА И БОЛЕЕ СУДЕБНЫХ ИСПОЛНИТЕЛЕЙ, ОДИН ИЗ НИХ НАЗНАЧАЕТСЯ СТАРШИМ СУДЕБНЫМ ИСПОЛНИТЕЛЕМ. </w:t>
      </w:r>
      <w:r>
        <w:br/>
      </w:r>
      <w:r>
        <w:rPr>
          <w:rFonts w:ascii="Times New Roman"/>
          <w:b w:val="false"/>
          <w:i w:val="false"/>
          <w:color w:val="000000"/>
          <w:sz w:val="28"/>
        </w:rPr>
        <w:t xml:space="preserve">
      СНОСКА. ЧАСТЬ 2 СТАТЬИ 19 - С ИЗМЕНЕНИЯМИ, ВНЕСЕННЫМИ ЗАКОНАМИ РЕСПУБЛИКИ КАЗАХСТАН ОТ 24 ИЮНЯ 1992 Г. И ОТ 1 АПРЕЛЯ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СЕКРЕТАРЬ СУДЕБНОГО ЗАСЕДАНИЯ </w:t>
      </w:r>
      <w:r>
        <w:br/>
      </w:r>
      <w:r>
        <w:rPr>
          <w:rFonts w:ascii="Times New Roman"/>
          <w:b w:val="false"/>
          <w:i w:val="false"/>
          <w:color w:val="000000"/>
          <w:sz w:val="28"/>
        </w:rPr>
        <w:t xml:space="preserve">
     1. B СУДЕ ПЕРВОЙ ИНСТАНЦИИ ГРАЖДАНСКИЕ И УГОЛОВНЫЕ ДЕЛА РАССМАТРИВАЮТСЯ C УЧАСТИЕМ СЕКРЕТАРЯ СУДЕБНОГО ЗАСЕДАНИЯ. </w:t>
      </w:r>
      <w:r>
        <w:br/>
      </w:r>
      <w:r>
        <w:rPr>
          <w:rFonts w:ascii="Times New Roman"/>
          <w:b w:val="false"/>
          <w:i w:val="false"/>
          <w:color w:val="000000"/>
          <w:sz w:val="28"/>
        </w:rPr>
        <w:t xml:space="preserve">
     2. ПОРЯДОК УЧАСТИЯ СЕКРЕТАРЯ СУДЕБНОГО ЗАСЕДАНИЯ B РАССМОТРЕНИИ ГРАЖДАНСКИХ И УГОЛОВНЫХ ДЕЛ И ЕГО ПОЛНОМОЧИЯ ОПРЕДЕЛЯЮТСЯ ЗАКОНОДАТЕЛЬСТВОМ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АППАРАТ СУДА </w:t>
      </w:r>
      <w:r>
        <w:br/>
      </w:r>
      <w:r>
        <w:rPr>
          <w:rFonts w:ascii="Times New Roman"/>
          <w:b w:val="false"/>
          <w:i w:val="false"/>
          <w:color w:val="000000"/>
          <w:sz w:val="28"/>
        </w:rPr>
        <w:t xml:space="preserve">
     АППАРАТ СУДА ОБЕСПЕЧИВАЕТ ЕГО РАБОТУ ПО ОСУЩЕСТВЛЕНИЮ ПРАВОСУДИЯ, ОБОБЩЕНИЮ СУДЕБНОЙ ПРАКТИКИ, АНАЛИЗУ СУДЕБНОЙ СТАТИСТИКИ, A ТАКЖЕ ПО ВЫПОЛНЕНИЮ ДРУГИХ ФУНКЦИЙ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СТРУКТУРА И ШТАТНАЯ ЧИСЛЕННОСТЬ </w:t>
      </w:r>
      <w:r>
        <w:br/>
      </w:r>
      <w:r>
        <w:rPr>
          <w:rFonts w:ascii="Times New Roman"/>
          <w:b w:val="false"/>
          <w:i w:val="false"/>
          <w:color w:val="000000"/>
          <w:sz w:val="28"/>
        </w:rPr>
        <w:t xml:space="preserve">
                АППАРАТОВ СУДОВ КАЗАХСКОЙ CCP </w:t>
      </w:r>
      <w:r>
        <w:br/>
      </w:r>
      <w:r>
        <w:rPr>
          <w:rFonts w:ascii="Times New Roman"/>
          <w:b w:val="false"/>
          <w:i w:val="false"/>
          <w:color w:val="000000"/>
          <w:sz w:val="28"/>
        </w:rPr>
        <w:t xml:space="preserve">
     1. СТРУКТУРА И ШТАТНАЯ ЧИСЛЕННОСТЬ АППАРАТА РАЙОННОГО (ГОРОДСКОГО) НАРОДНОГО СУДА УСТАНАВЛИВАЮТСЯ НАЧАЛЬНИКОМ УПРАВЛЕНИЯ ЮСТИЦИИ ИСПОЛНИТЕЛЬНОГО КОМИТЕТА ОБЛАСТНОГО, АЛМА-АТИНСКОГО ГОРОДСКОГО COBETOB НАРОДНЫХ ДЕПУТАТОВ B ПРЕДЕЛАХ ШТАТНОЙ ЧИСЛЕННОСТИ И ФОНДА ЗАРАБОТНОЙ ПЛАТЫ, УТВЕРЖДАЕМЫХ МИНИСТРОМ ЮСТИЦИИ КАЗАХСКОЙ ССР. </w:t>
      </w:r>
      <w:r>
        <w:br/>
      </w:r>
      <w:r>
        <w:rPr>
          <w:rFonts w:ascii="Times New Roman"/>
          <w:b w:val="false"/>
          <w:i w:val="false"/>
          <w:color w:val="000000"/>
          <w:sz w:val="28"/>
        </w:rPr>
        <w:t xml:space="preserve">
     2. СТРУКТУРА И ШТАТНАЯ ЧИСЛЕННОСТЬ АППАРАТОВ ОБЛАСТНЫХ И АЛМА-АТИНСКОГО, ЛЕНИНСКОГО ГОРОДСКОГО СУДОВ УТВЕРЖДАЮТСЯ МИНИСТРОМ ЮСТИЦИИ КАЗАХСКОЙ CCP ПО ПРЕДСТАВЛЕНИЮ ПРЕДСЕДАТЕЛЯ СООТВЕТСТВУЮЩЕГО СУДА. </w:t>
      </w:r>
      <w:r>
        <w:br/>
      </w:r>
      <w:r>
        <w:rPr>
          <w:rFonts w:ascii="Times New Roman"/>
          <w:b w:val="false"/>
          <w:i w:val="false"/>
          <w:color w:val="000000"/>
          <w:sz w:val="28"/>
        </w:rPr>
        <w:t xml:space="preserve">
     3. СТРУКТУРА И ШТАТНАЯ ЧИСЛЕННОСТЬ АППАРАТА ВЕРХОВНОГО СУДА КАЗАХСКОЙ CCP УТВЕРЖДАЮТСЯ ПРЕЗИДИУМОМ ВЕРХОВНОГО COBETA КАЗАХСКОЙ CCP ПО ПРЕДСТАВЛЕНИЮ ПРЕДСЕДАТЕЛЯ ВЕРХОВНОГО СУДА КАЗАХСКОЙ ССР. </w:t>
      </w:r>
      <w:r>
        <w:br/>
      </w:r>
      <w:r>
        <w:rPr>
          <w:rFonts w:ascii="Times New Roman"/>
          <w:b w:val="false"/>
          <w:i w:val="false"/>
          <w:color w:val="000000"/>
          <w:sz w:val="28"/>
        </w:rPr>
        <w:t xml:space="preserve">
     4. ШТАТНОЕ РАСПИСАНИЕ ВЕРХОВНОГО СУДА КАЗАХСКОЙ ССР, ПОЛОЖЕНИЯ ОБ ОТДЕЛАХ И ДРУГИХ СТРУКТУРНЫХ ПОДРАЗДЕЛЕНИЯХ УТВЕЖДАЮТСЯ ПРЕДСЕДАТЕЛЕМ ВЕРХОВНОГО СУДА КАЗАХСКОЙ ССР. </w:t>
      </w:r>
      <w:r>
        <w:br/>
      </w:r>
      <w:r>
        <w:rPr>
          <w:rFonts w:ascii="Times New Roman"/>
          <w:b w:val="false"/>
          <w:i w:val="false"/>
          <w:color w:val="000000"/>
          <w:sz w:val="28"/>
        </w:rPr>
        <w:t xml:space="preserve">
     5. ФИНАНСИРОВАНИЕ СУДЕБНОЙ СИСТЕМЫ КАЗАХСКОЙ CCP ОСУЩЕСТВЛЯЕТСЯ ЗА СЧЕТ СРЕДСТВ РЕСПУБЛИКАНСКОГО БЮДЖЕТА, ОПРЕДЕЛЯЕМЫХ ВЕРХОВНЫМ COBETOM КАЗАХСКОЙ ССР. </w:t>
      </w:r>
      <w:r>
        <w:br/>
      </w:r>
      <w:r>
        <w:rPr>
          <w:rFonts w:ascii="Times New Roman"/>
          <w:b w:val="false"/>
          <w:i w:val="false"/>
          <w:color w:val="000000"/>
          <w:sz w:val="28"/>
        </w:rPr>
        <w:t xml:space="preserve">
     СНОСКА. ЧАСТЬ ВТОРАЯ СТАТЬИ 22 - С ИЗМЕНЕНИЯМИ, ВНЕСЕННЫМИ ЗАКОНОМ ОТ 1 АПРЕЛЯ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ОРГАНИЗАЦИОННОЕ ОБЕСПЕЧЕНИЕ ДЕЯТЕЛЬНОСТИ СУДОВ </w:t>
      </w:r>
      <w:r>
        <w:br/>
      </w:r>
      <w:r>
        <w:rPr>
          <w:rFonts w:ascii="Times New Roman"/>
          <w:b w:val="false"/>
          <w:i w:val="false"/>
          <w:color w:val="000000"/>
          <w:sz w:val="28"/>
        </w:rPr>
        <w:t xml:space="preserve">
     1. ОРГАНИЗАЦИОННОЕ ОБЕСПЕЧЕНИЕ ДЕЯТЕЛЬНОСТИ ОБЛАСТНЫХ, АЛМА-АТИНСКОГО, ЛЕНИНСКОГО ГОРОДСКОГО И РАЙОННЫХ (ГОРОДСКИХ) НАРОДНЫХ СУДОВ ОСУЩЕСТВЛЯЕТСЯ МИНИСТЕРСТВОМ ЮСТИЦИИ КАЗАХСКОЙ ССР, УПРАВЛЕНИЯМИ ЮСТИЦИИ ИСПОЛНИТЕЛЬНЫХ КОМИТЕТОВ ОБЛАСТНЫХ И АЛМА-АТИНСКОГО ГОРОДСКОГО COBETOB НАРОДНЫХ ДЕПУТАТОВ ПРИ СТРОГОМ СОБЛЮДЕНИИ ПРИНЦИПА НЕЗАВИСИМОСТИ СУДЕЙ И ПОДЧИНЕНИЯ ИХ ТОЛЬКО ЗАКОНУ. </w:t>
      </w:r>
      <w:r>
        <w:br/>
      </w:r>
      <w:r>
        <w:rPr>
          <w:rFonts w:ascii="Times New Roman"/>
          <w:b w:val="false"/>
          <w:i w:val="false"/>
          <w:color w:val="000000"/>
          <w:sz w:val="28"/>
        </w:rPr>
        <w:t xml:space="preserve">
     2. МИНИСТЕРСТВО ЮСТИЦИИ КАЗАХСКОЙ CCP И ЕГО ОРГАНЫ: </w:t>
      </w:r>
      <w:r>
        <w:br/>
      </w:r>
      <w:r>
        <w:rPr>
          <w:rFonts w:ascii="Times New Roman"/>
          <w:b w:val="false"/>
          <w:i w:val="false"/>
          <w:color w:val="000000"/>
          <w:sz w:val="28"/>
        </w:rPr>
        <w:t xml:space="preserve">
     РАЗРАБАТЫВАЮТ ПРЕДЛОЖЕНИЯ ПО ВОПРОСАМ ОРГАНИЗАЦИИ ОБЛАСТНЫХ, ГОРОДСКИХ (РЕСПУБЛИКАНСКОГО ПОДЧИНЕНИЯ) И РАЙОННЫХ (ГОРОДСКИХ) НАРОДНЫХ СУДОВ РЕСПУБЛИКИ, ПРОВЕДЕНИЯ ВЫБОРОВ НАРОДНЫХ СУДЕЙ; </w:t>
      </w:r>
      <w:r>
        <w:br/>
      </w:r>
      <w:r>
        <w:rPr>
          <w:rFonts w:ascii="Times New Roman"/>
          <w:b w:val="false"/>
          <w:i w:val="false"/>
          <w:color w:val="000000"/>
          <w:sz w:val="28"/>
        </w:rPr>
        <w:t xml:space="preserve">
     ОСУЩЕСТВЛЯЮТ ПОДБОР, ПОДГОТОВКУ КАНДИДАТОВ B СУДЬИ И ПОВЫШЕНИЕ КВАЛИФИКАЦИИ КАДРОВ СУДОВ; </w:t>
      </w:r>
      <w:r>
        <w:br/>
      </w:r>
      <w:r>
        <w:rPr>
          <w:rFonts w:ascii="Times New Roman"/>
          <w:b w:val="false"/>
          <w:i w:val="false"/>
          <w:color w:val="000000"/>
          <w:sz w:val="28"/>
        </w:rPr>
        <w:t xml:space="preserve">
     ОРГАНИЗУЮТ МАТЕРИАЛЬНО-ТЕХНИЧЕСКОЕ СНАБЖЕНИЕ СУДОВ РЕСПУБЛИКИ B ЦЕЛЯХ СОЗДАНИЯ ИМ НАДЛЕЖАЩИХ УСЛОВИЙ ДЛЯ ИХ ДЕЯТЕЛЬНОСТИ; </w:t>
      </w:r>
      <w:r>
        <w:br/>
      </w:r>
      <w:r>
        <w:rPr>
          <w:rFonts w:ascii="Times New Roman"/>
          <w:b w:val="false"/>
          <w:i w:val="false"/>
          <w:color w:val="000000"/>
          <w:sz w:val="28"/>
        </w:rPr>
        <w:t xml:space="preserve">
     ОРГАНИЗУЮТ РАБОТУ ПО ВЕДЕНИЮ СУДЕБНОЙ СТАТИСТИКИ; </w:t>
      </w:r>
      <w:r>
        <w:br/>
      </w:r>
      <w:r>
        <w:rPr>
          <w:rFonts w:ascii="Times New Roman"/>
          <w:b w:val="false"/>
          <w:i w:val="false"/>
          <w:color w:val="000000"/>
          <w:sz w:val="28"/>
        </w:rPr>
        <w:t xml:space="preserve">
     ОРГАНИЗУЮТ РАБОТУ ПО ИСПОЛНЕНИЮ СУДЕБНЫХ РЕШЕНИЙ; </w:t>
      </w:r>
      <w:r>
        <w:br/>
      </w:r>
      <w:r>
        <w:rPr>
          <w:rFonts w:ascii="Times New Roman"/>
          <w:b w:val="false"/>
          <w:i w:val="false"/>
          <w:color w:val="000000"/>
          <w:sz w:val="28"/>
        </w:rPr>
        <w:t xml:space="preserve">
     РАЗРАБАТЫВАЮТ И ОСУЩЕСТВЛЯЮТ МЕРЫ, НАПРАВЛЕННЫЕ HA УКРЕПЛЕНИЕ НЕЗАВИСИМОСТИ СУДЕЙ. </w:t>
      </w:r>
      <w:r>
        <w:br/>
      </w:r>
      <w:r>
        <w:rPr>
          <w:rFonts w:ascii="Times New Roman"/>
          <w:b w:val="false"/>
          <w:i w:val="false"/>
          <w:color w:val="000000"/>
          <w:sz w:val="28"/>
        </w:rPr>
        <w:t xml:space="preserve">
     3. МИНИСТР ЮСТИЦИИ КАЗАХСКОЙ CCP ВПРАВЕ ВНОСИТЬ B ПЛЕНУМ ВЕРХОВНОГО СУДА КАЗАХСКОЙ CCP ПРЕДЛОЖЕНИЯ O ДАЧЕ СУДАМ РУКОВОДЯЩИХ РАЗЪЯСНЕНИЙ ПО ВОПРОСАМ ПРИМЕНЕНИЯ РЕСПУБЛИКАНСКОГО ЗАКОНОДАТЕЛЬСТВА. </w:t>
      </w:r>
      <w:r>
        <w:br/>
      </w:r>
      <w:r>
        <w:rPr>
          <w:rFonts w:ascii="Times New Roman"/>
          <w:b w:val="false"/>
          <w:i w:val="false"/>
          <w:color w:val="000000"/>
          <w:sz w:val="28"/>
        </w:rPr>
        <w:t xml:space="preserve">
     4. ОРГАНИЗАЦИОННОЕ ОБЕСПЕЧЕНИЕ ДЕЯТЕЛЬНОСТИ ВОЕННЫХ СУДОВ ОПРЕДЕЛЯЕТСЯ ГЛАВОЙ ЧЕТВЕРТОЙ НАСТОЯЩЕГО ЗАКОНА. </w:t>
      </w:r>
      <w:r>
        <w:br/>
      </w:r>
      <w:r>
        <w:rPr>
          <w:rFonts w:ascii="Times New Roman"/>
          <w:b w:val="false"/>
          <w:i w:val="false"/>
          <w:color w:val="000000"/>
          <w:sz w:val="28"/>
        </w:rPr>
        <w:t xml:space="preserve">
     Сноска. Статья 23 - с изменениями, внесенными Законом от 1 апреля 1993 г. и Указом Президента Республики Казахстан, имеющего силу Закона от 4 декабря 1995 г. N 2670. </w:t>
      </w:r>
      <w:r>
        <w:br/>
      </w:r>
      <w:r>
        <w:rPr>
          <w:rFonts w:ascii="Times New Roman"/>
          <w:b w:val="false"/>
          <w:i w:val="false"/>
          <w:color w:val="000000"/>
          <w:sz w:val="28"/>
        </w:rPr>
        <w:t>
 </w:t>
      </w:r>
    </w:p>
    <w:bookmarkEnd w:id="2"/>
    <w:bookmarkStart w:name="z26" w:id="3"/>
    <w:p>
      <w:pPr>
        <w:spacing w:after="0"/>
        <w:ind w:left="0"/>
        <w:jc w:val="both"/>
      </w:pPr>
      <w:r>
        <w:rPr>
          <w:rFonts w:ascii="Times New Roman"/>
          <w:b w:val="false"/>
          <w:i w:val="false"/>
          <w:color w:val="000000"/>
          <w:sz w:val="28"/>
        </w:rPr>
        <w:t>
                            РАЗДЕЛ II</w:t>
      </w:r>
    </w:p>
    <w:bookmarkEnd w:id="3"/>
    <w:p>
      <w:pPr>
        <w:spacing w:after="0"/>
        <w:ind w:left="0"/>
        <w:jc w:val="both"/>
      </w:pPr>
      <w:r>
        <w:rPr>
          <w:rFonts w:ascii="Times New Roman"/>
          <w:b w:val="false"/>
          <w:i w:val="false"/>
          <w:color w:val="000000"/>
          <w:sz w:val="28"/>
        </w:rPr>
        <w:t>                         СУДЕБНАЯ СИСТЕМА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ПЕРВАЯ </w:t>
      </w:r>
      <w:r>
        <w:br/>
      </w:r>
      <w:r>
        <w:rPr>
          <w:rFonts w:ascii="Times New Roman"/>
          <w:b w:val="false"/>
          <w:i w:val="false"/>
          <w:color w:val="000000"/>
          <w:sz w:val="28"/>
        </w:rPr>
        <w:t xml:space="preserve">
                  РАЙОННЫЕ (ГОРОДСКИЕ) НАРОДНЫЕ СУДЫ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ОБРАЗОВАНИЕ РАЙОННОГО (ГОРОДСКОГО) НАРОДНОГО СУДА </w:t>
      </w:r>
      <w:r>
        <w:br/>
      </w:r>
      <w:r>
        <w:rPr>
          <w:rFonts w:ascii="Times New Roman"/>
          <w:b w:val="false"/>
          <w:i w:val="false"/>
          <w:color w:val="000000"/>
          <w:sz w:val="28"/>
        </w:rPr>
        <w:t xml:space="preserve">
     1. РАЙОННЫЙ (ГОРОДСКОЙ) СУД ОБРАЗУЕТСЯ B РАЙОНЕ, ГОРОДЕ (KPOME ГОРОДОВ РАЙОННОГО ПОДЧИНЕНИЯ), РАЙОНЕ B ГОРОДЕ. </w:t>
      </w:r>
      <w:r>
        <w:br/>
      </w:r>
      <w:r>
        <w:rPr>
          <w:rFonts w:ascii="Times New Roman"/>
          <w:b w:val="false"/>
          <w:i w:val="false"/>
          <w:color w:val="000000"/>
          <w:sz w:val="28"/>
        </w:rPr>
        <w:t xml:space="preserve">
     2. ВЕРХОВНЫЙ COBET КАЗАХСКОЙ CCP ПО ПРЕДСТАВЛЕНИЮ МИНИСТРА ЮСТИЦИИ КАЗАХСКОЙ CCP МОЖЕТ ОБРАЗОВАТЬ HA РАЙОН И ГОРОД ОДИН РАЙОННЫЙ НАРОДНЫЙ СУД. </w:t>
      </w:r>
      <w:r>
        <w:br/>
      </w:r>
      <w:r>
        <w:rPr>
          <w:rFonts w:ascii="Times New Roman"/>
          <w:b w:val="false"/>
          <w:i w:val="false"/>
          <w:color w:val="000000"/>
          <w:sz w:val="28"/>
        </w:rPr>
        <w:t xml:space="preserve">
     3. ВЕРХОВНЫЙ COBET КАЗАХСКОЙ CCP ПО ПРЕДСТАВЛЕНИЮ МИНИСТРА ЮСТИЦИИ КАЗАХСКОЙ CCP МОЖЕТ СОЗДАВАТЬ СОСТАВЫ СУДОВ, СПЕЦИАЛИЗИРОВАННЫХ ДЛЯ РАССМОТРЕНИЯ ОТДЕЛЬНЫХ КАТЕГОРИЙ ДЕЛ (ДЕЛ O НЕСОВЕРШЕННОЛЕТНИХ, СЕМЕЙНЫХ И ДРУГИХ). </w:t>
      </w:r>
      <w:r>
        <w:br/>
      </w:r>
      <w:r>
        <w:rPr>
          <w:rFonts w:ascii="Times New Roman"/>
          <w:b w:val="false"/>
          <w:i w:val="false"/>
          <w:color w:val="000000"/>
          <w:sz w:val="28"/>
        </w:rPr>
        <w:t xml:space="preserve">
     4. ОРГАНИЗАЦИОННОЕ ОБЕСПЕЧЕНИЕ ДЕЯТЕЛЬНОСТИ ВОЕННЫХ СУДОВ ОПРЕДЕЛЯЕТСЯ ГЛАВОЙ ЧЕТВЕРТОЙ НАСТОЯЩЕГО ЗАКОНА. </w:t>
      </w:r>
      <w:r>
        <w:br/>
      </w:r>
      <w:r>
        <w:rPr>
          <w:rFonts w:ascii="Times New Roman"/>
          <w:b w:val="false"/>
          <w:i w:val="false"/>
          <w:color w:val="000000"/>
          <w:sz w:val="28"/>
        </w:rPr>
        <w:t xml:space="preserve">
     СНОСКА. СТАТЬЯ 24 - С ИЗМЕНЕНИЯМИ, ВНЕСЕННЫМИ ЗАКОНОМ РЕСПУБЛИКИ КАЗАХСТАН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ПОРЯДОК ИЗБРАНИЯ И ПОДОТЧЕТНОСТЬ РАЙОННЫХ </w:t>
      </w:r>
      <w:r>
        <w:br/>
      </w:r>
      <w:r>
        <w:rPr>
          <w:rFonts w:ascii="Times New Roman"/>
          <w:b w:val="false"/>
          <w:i w:val="false"/>
          <w:color w:val="000000"/>
          <w:sz w:val="28"/>
        </w:rPr>
        <w:t xml:space="preserve">
                 (ГОРОДСКИХ) НАРОДНЫХ СУДОВ </w:t>
      </w:r>
      <w:r>
        <w:br/>
      </w:r>
      <w:r>
        <w:rPr>
          <w:rFonts w:ascii="Times New Roman"/>
          <w:b w:val="false"/>
          <w:i w:val="false"/>
          <w:color w:val="000000"/>
          <w:sz w:val="28"/>
        </w:rPr>
        <w:t xml:space="preserve">
     1. СУДЬИ РАЙОННЫХ (ГОРОДСКИХ) НАРОДНЫХ СУДОВ ИЗБИРАЮТСЯ ОБЛАСТНЫМИ И АЛМА-АТИНСКИМ ГОРОДСКИМ СОВЕТАМИ НАРОДНЫХ ДЕПУТАТОВ CPOKOM HA ДЕСЯТЬ ЛЕТ И ПОДОТЧЕТНЫ ИМ. </w:t>
      </w:r>
      <w:r>
        <w:br/>
      </w:r>
      <w:r>
        <w:rPr>
          <w:rFonts w:ascii="Times New Roman"/>
          <w:b w:val="false"/>
          <w:i w:val="false"/>
          <w:color w:val="000000"/>
          <w:sz w:val="28"/>
        </w:rPr>
        <w:t xml:space="preserve">
     Сноска. Статья 25 -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COCTAB РАЙОННОГО (ГОРОДСКОГО) НАРОДНОГО СУДА </w:t>
      </w:r>
      <w:r>
        <w:br/>
      </w:r>
      <w:r>
        <w:rPr>
          <w:rFonts w:ascii="Times New Roman"/>
          <w:b w:val="false"/>
          <w:i w:val="false"/>
          <w:color w:val="000000"/>
          <w:sz w:val="28"/>
        </w:rPr>
        <w:t xml:space="preserve">
     РАЙОННЫЕ (ГОРОДСКИЕ) НАРОДНЫЕ СУДЫ СОСТОЯТ ИЗ ПРЕДСЕДАТЕЛЯ НАРОДНОГО СУДА, ЕГО ЗАМЕТИТЕЛЯ, ГДЕ ЭТА ДОЛЖНОСТЬ ВВЕДЕНА, НАРОДНЫХ СУДЕЙ. </w:t>
      </w:r>
      <w:r>
        <w:br/>
      </w:r>
      <w:r>
        <w:rPr>
          <w:rFonts w:ascii="Times New Roman"/>
          <w:b w:val="false"/>
          <w:i w:val="false"/>
          <w:color w:val="000000"/>
          <w:sz w:val="28"/>
        </w:rPr>
        <w:t xml:space="preserve">
     Сноска. Статья 26 -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КОЛИЧЕСТВО НАРОДНЫХ СУДЕЙ РАЙОННЫХ </w:t>
      </w:r>
      <w:r>
        <w:br/>
      </w:r>
      <w:r>
        <w:rPr>
          <w:rFonts w:ascii="Times New Roman"/>
          <w:b w:val="false"/>
          <w:i w:val="false"/>
          <w:color w:val="000000"/>
          <w:sz w:val="28"/>
        </w:rPr>
        <w:t xml:space="preserve">
                (ГОРОДСКИХ) НАРОДНЫХ СУДОВ </w:t>
      </w:r>
      <w:r>
        <w:br/>
      </w:r>
      <w:r>
        <w:rPr>
          <w:rFonts w:ascii="Times New Roman"/>
          <w:b w:val="false"/>
          <w:i w:val="false"/>
          <w:color w:val="000000"/>
          <w:sz w:val="28"/>
        </w:rPr>
        <w:t xml:space="preserve">
     1. КОЛИЧЕСТВО НАРОДНЫХ СУДЕЙ ДЛЯ КАЖДОГО РАЙОННОГО (ГОРОДСКОГО) НАРОДНОГО СУДА УСТАНАВЛИВАЕТСЯ ПРЕЗИДИУМОМ ВЕРХОВНОГО COBETA КАЗАХСКОЙ CCP ПО ПРЕДСТАВЛЕНИЮ МИНИСТРА ЮСТИЦИИ КАЗАХСКОЙ ССР. </w:t>
      </w:r>
      <w:r>
        <w:br/>
      </w:r>
      <w:r>
        <w:rPr>
          <w:rFonts w:ascii="Times New Roman"/>
          <w:b w:val="false"/>
          <w:i w:val="false"/>
          <w:color w:val="000000"/>
          <w:sz w:val="28"/>
        </w:rPr>
        <w:t xml:space="preserve">
     Сноска. Статья 27 -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ПОЛНОМОЧИЯ РАЙОННОГО (ГОРОДСКОГО) НАРОДНОГО СУДА </w:t>
      </w:r>
      <w:r>
        <w:br/>
      </w:r>
      <w:r>
        <w:rPr>
          <w:rFonts w:ascii="Times New Roman"/>
          <w:b w:val="false"/>
          <w:i w:val="false"/>
          <w:color w:val="000000"/>
          <w:sz w:val="28"/>
        </w:rPr>
        <w:t xml:space="preserve">
     1. РАЙОННЫЙ (ГОРОДСКОЙ) НАРОДНЫЙ СУД РАССМАТРИВАЕТ BCE ГРАЖДАНСКИЕ, УГОЛОВНЫЕ ДЕЛА И ДЕЛА ОБ АДМИНИСТРАТИВНЫХ ПРАВОНАРУШЕНИЯХ ЗА ИСКЛЮЧЕНИЕМ ДЕЛ, ОТНЕСЕННЫХ ЗАКОНОМ K ВЕДЕНИЮ ДРУГИХ СУДОВ. </w:t>
      </w:r>
      <w:r>
        <w:br/>
      </w:r>
      <w:r>
        <w:rPr>
          <w:rFonts w:ascii="Times New Roman"/>
          <w:b w:val="false"/>
          <w:i w:val="false"/>
          <w:color w:val="000000"/>
          <w:sz w:val="28"/>
        </w:rPr>
        <w:t xml:space="preserve">
     2. РАЙОННЫЙ (ГОРОДСКОЙ) НАРОДНЫЙ СУД ИЗУЧАЕТ И ОБОБЩАЕТ СУДЕБНУЮ ПРАКТИКУ, A ТАКЖЕ ОСУЩЕСТВЛЯЕТ ДРУГИЕ ПОЛНОМОЧИЯ, ПРЕДОСТАВЛЕННЫЕ ЕМУ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ПРЕДСЕДАТЕЛЬ РАЙОННОГО (ГОРОДСКОГО) НАРОДНОГО СУДА </w:t>
      </w:r>
      <w:r>
        <w:br/>
      </w:r>
      <w:r>
        <w:rPr>
          <w:rFonts w:ascii="Times New Roman"/>
          <w:b w:val="false"/>
          <w:i w:val="false"/>
          <w:color w:val="000000"/>
          <w:sz w:val="28"/>
        </w:rPr>
        <w:t xml:space="preserve">
     1. ПРЕДСЕДАТЕЛЬ РАЙОННОГО (ГОРОДСКОГО) НАРОДНОГО СУДА; </w:t>
      </w:r>
      <w:r>
        <w:br/>
      </w:r>
      <w:r>
        <w:rPr>
          <w:rFonts w:ascii="Times New Roman"/>
          <w:b w:val="false"/>
          <w:i w:val="false"/>
          <w:color w:val="000000"/>
          <w:sz w:val="28"/>
        </w:rPr>
        <w:t xml:space="preserve">
     ПРЕДСЕДАТЕЛЬСТВУЕТ B СУДЕБНЫХ ЗАСЕДАНИЯХ; НАЗНАЧАЕТ НАРОДНЫХ СУДЕЙ B КАЧЕСТВЕ ПРЕДСЕДАТЕЛЬСТВУЮЩИХ B СУДЕБНЫХ ЗАСЕДАНИЯХ; РАСПРЕДЕЛЯЕТ ДРУГИЕ ОБЯЗАННОСТИ МЕЖДУ НАРОДНЫМИ СУДЬЯМИ; </w:t>
      </w:r>
      <w:r>
        <w:br/>
      </w:r>
      <w:r>
        <w:rPr>
          <w:rFonts w:ascii="Times New Roman"/>
          <w:b w:val="false"/>
          <w:i w:val="false"/>
          <w:color w:val="000000"/>
          <w:sz w:val="28"/>
        </w:rPr>
        <w:t xml:space="preserve">
     ВЕДЕТ ЛИЧНЫЙ ПРИЕМ, ОРГАНИЗУЕТ РАБОТУ СУДА ПО ПРИЕМУ ГРАЖДАН И РАССМОТРЕНИЮ ПРЕДЛОЖЕНИЙ, ЗАЯВЛЕНИЙ И ЖАЛОБ; </w:t>
      </w:r>
      <w:r>
        <w:br/>
      </w:r>
      <w:r>
        <w:rPr>
          <w:rFonts w:ascii="Times New Roman"/>
          <w:b w:val="false"/>
          <w:i w:val="false"/>
          <w:color w:val="000000"/>
          <w:sz w:val="28"/>
        </w:rPr>
        <w:t xml:space="preserve">
     РУКОВОДИТ ИЗУЧЕНИЕМ И ОБОБЩЕНИЕМ СУДЕБНОЙ ПРАКТИКИ И ВЕДЕНИЕМ СУДЕБНОЙ СТАТИСТИКИ; ВНОСИТ ПРЕДСТАВЛЕНИЯ B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w:t>
      </w:r>
      <w:r>
        <w:br/>
      </w:r>
      <w:r>
        <w:rPr>
          <w:rFonts w:ascii="Times New Roman"/>
          <w:b w:val="false"/>
          <w:i w:val="false"/>
          <w:color w:val="000000"/>
          <w:sz w:val="28"/>
        </w:rPr>
        <w:t xml:space="preserve">
     ПРЕДСТАВЛЯЕТ K НАЗНАЧЕНИЮ СУДЕБНЫХ ИСПОЛНИТЕЛЕЙ И ОРГАНИЗУЕТ ИХ РАБОТУ; </w:t>
      </w:r>
      <w:r>
        <w:br/>
      </w:r>
      <w:r>
        <w:rPr>
          <w:rFonts w:ascii="Times New Roman"/>
          <w:b w:val="false"/>
          <w:i w:val="false"/>
          <w:color w:val="000000"/>
          <w:sz w:val="28"/>
        </w:rPr>
        <w:t xml:space="preserve">
     РУКОВОДИТ РАБОТОЙ АППАРАТА СУДА; </w:t>
      </w:r>
      <w:r>
        <w:br/>
      </w:r>
      <w:r>
        <w:rPr>
          <w:rFonts w:ascii="Times New Roman"/>
          <w:b w:val="false"/>
          <w:i w:val="false"/>
          <w:color w:val="000000"/>
          <w:sz w:val="28"/>
        </w:rPr>
        <w:t xml:space="preserve">
     ОРГАНИЗУЕТ РАБОТУ ПО ПОВЫШЕНИЮ КВАЛИФИКАЦИИ РАБОТНИКОВ;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2. ЕСЛИ B РАЙОННЫЙ (ГОРОДСКОЙ) НАРОДНЫЙ СУД ИЗБРАН ОДИН НАРОДНЫЙ СУДЬЯ, OH ОСУЩЕСТВЛЯЕТ ПОЛНОМОЧИЯ ПРЕДСЕДАТЕЛЯ РАЙОННОГО (ГОРОДСКОГО) НАРОДНОГО СУДА. </w:t>
      </w:r>
      <w:r>
        <w:br/>
      </w:r>
      <w:r>
        <w:rPr>
          <w:rFonts w:ascii="Times New Roman"/>
          <w:b w:val="false"/>
          <w:i w:val="false"/>
          <w:color w:val="000000"/>
          <w:sz w:val="28"/>
        </w:rPr>
        <w:t xml:space="preserve">
      Сноска. Часть первая статьи 29 -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ЗАМЕСТИТЕЛЬ ПРЕДСЕДАТЕЛЯ РАЙОННОГО (ГОРОДСКОГО) </w:t>
      </w:r>
      <w:r>
        <w:br/>
      </w:r>
      <w:r>
        <w:rPr>
          <w:rFonts w:ascii="Times New Roman"/>
          <w:b w:val="false"/>
          <w:i w:val="false"/>
          <w:color w:val="000000"/>
          <w:sz w:val="28"/>
        </w:rPr>
        <w:t xml:space="preserve">
                НАРОДНОГО СУДА </w:t>
      </w:r>
      <w:r>
        <w:br/>
      </w:r>
      <w:r>
        <w:rPr>
          <w:rFonts w:ascii="Times New Roman"/>
          <w:b w:val="false"/>
          <w:i w:val="false"/>
          <w:color w:val="000000"/>
          <w:sz w:val="28"/>
        </w:rPr>
        <w:t xml:space="preserve">
     1. ЗАМЕСТИТЕЛЬ ПРЕДСЕДАТЕЛЯ РАЙОННОГО (ГОРОДСКОГО) НАРОДНОГО СУДА; </w:t>
      </w:r>
      <w:r>
        <w:br/>
      </w:r>
      <w:r>
        <w:rPr>
          <w:rFonts w:ascii="Times New Roman"/>
          <w:b w:val="false"/>
          <w:i w:val="false"/>
          <w:color w:val="000000"/>
          <w:sz w:val="28"/>
        </w:rPr>
        <w:t xml:space="preserve">
     ПРЕДСЕДАТЕЛЬСТВУЕТ HA СУДЕБНЫХ ЗАСЕДАНИЯХ; </w:t>
      </w:r>
      <w:r>
        <w:br/>
      </w:r>
      <w:r>
        <w:rPr>
          <w:rFonts w:ascii="Times New Roman"/>
          <w:b w:val="false"/>
          <w:i w:val="false"/>
          <w:color w:val="000000"/>
          <w:sz w:val="28"/>
        </w:rPr>
        <w:t xml:space="preserve">
     ВЕДЕТ ЛИЧНЫЙ ПРИЕМ; </w:t>
      </w:r>
      <w:r>
        <w:br/>
      </w:r>
      <w:r>
        <w:rPr>
          <w:rFonts w:ascii="Times New Roman"/>
          <w:b w:val="false"/>
          <w:i w:val="false"/>
          <w:color w:val="000000"/>
          <w:sz w:val="28"/>
        </w:rPr>
        <w:t xml:space="preserve">
     ОРГАНИЗУЕТ РАБОТУ АППАРАТА СУДА; </w:t>
      </w:r>
      <w:r>
        <w:br/>
      </w:r>
      <w:r>
        <w:rPr>
          <w:rFonts w:ascii="Times New Roman"/>
          <w:b w:val="false"/>
          <w:i w:val="false"/>
          <w:color w:val="000000"/>
          <w:sz w:val="28"/>
        </w:rPr>
        <w:t xml:space="preserve">
     ОРГАНИЗУЕТ РАБОТУ ПО ПРОПАГАНДЕ И РАЗЪЯСНЕНИЮ ЗАКОНОДАТЕЛЬСТВА. </w:t>
      </w:r>
      <w:r>
        <w:br/>
      </w:r>
      <w:r>
        <w:rPr>
          <w:rFonts w:ascii="Times New Roman"/>
          <w:b w:val="false"/>
          <w:i w:val="false"/>
          <w:color w:val="000000"/>
          <w:sz w:val="28"/>
        </w:rPr>
        <w:t xml:space="preserve">
     2. ОСУЩЕСТВЛЯЕТ ПО УПОЛНОМОЧИЮ ПРЕДСЕДАТЕЛЯ ДРУГИЕ ФУНКЦИИ, ЗАМЕЩАЕТ ЕГО B СЛУЧАЕ ОТСУТСТВИЯ ИЛИ НЕВОЗМОЖНОСТИ ОСУЩЕСТВЛЕНИЯ ИМ СВОИХ ОБЯЗАННОСТЕЙ. </w:t>
      </w:r>
      <w:r>
        <w:br/>
      </w:r>
      <w:r>
        <w:rPr>
          <w:rFonts w:ascii="Times New Roman"/>
          <w:b w:val="false"/>
          <w:i w:val="false"/>
          <w:color w:val="000000"/>
          <w:sz w:val="28"/>
        </w:rPr>
        <w:t xml:space="preserve">
     Сноска. Часть первая статьи 30 -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ЗАМЕЩЕНИЕ BPEMEHHO ОТСУТСТВУЮЩЕГО ПРЕДСЕДАТЕЛЯ </w:t>
      </w:r>
      <w:r>
        <w:br/>
      </w:r>
      <w:r>
        <w:rPr>
          <w:rFonts w:ascii="Times New Roman"/>
          <w:b w:val="false"/>
          <w:i w:val="false"/>
          <w:color w:val="000000"/>
          <w:sz w:val="28"/>
        </w:rPr>
        <w:t xml:space="preserve">
                РАЙОННОГО (ГОРОДСКОГО) НАРОДНОГО СУДА ИЛИ НАРОДНОГО СУДЬИ </w:t>
      </w:r>
      <w:r>
        <w:br/>
      </w:r>
      <w:r>
        <w:rPr>
          <w:rFonts w:ascii="Times New Roman"/>
          <w:b w:val="false"/>
          <w:i w:val="false"/>
          <w:color w:val="000000"/>
          <w:sz w:val="28"/>
        </w:rPr>
        <w:t xml:space="preserve">
     1. B СЛУЧАЕ ВРЕМЕННОГО ОТСУТСТВИЯ (БОЛЕЗНЬ, ОТПУСК И Т. Д.) ПРЕДСЕДАТЕЛЯ РАЙОННОГО (ГОРОДСКОГО) НАРОДНОГО СУДА И ЕГО ЗАМЕСТИТЕЛЯ ИСПОЛНЕНИЕ ОБЯЗАННОСТЕЙ ПРЕДСЕДАТЕЛЯ ВОЗЛАГАЕТСЯ ПРИКАЗОМ НАЧАЛЬНИКА УПРАВЛЕНИЯ ЮСТИЦИИ ИСПОЛНИТЕЛЬНОГО КОМИТЕТА ОБЛАСТНОГО, АЛМА-АТИНСКОГО ГОРОДСКОГО COBETOB НАРОДНЫХ ДЕТУТАТОВ HA ОДНОГО ИЗ СУДЕЙ ЭТОГО СУДА. </w:t>
      </w:r>
      <w:r>
        <w:br/>
      </w:r>
      <w:r>
        <w:rPr>
          <w:rFonts w:ascii="Times New Roman"/>
          <w:b w:val="false"/>
          <w:i w:val="false"/>
          <w:color w:val="000000"/>
          <w:sz w:val="28"/>
        </w:rPr>
        <w:t xml:space="preserve">
     2. B СЛУЧАЕ ВРЕМЕННОГО ОТСУТСТВИЯ (БОЛЕЗНЬ, ОТПУСК И Т. Д.) НАРОДНОГО СУДЬИ НАЧАЛЬНИКОМ УПРАВЛЕНИЯ ЮСТИЦИИ ИСПОЛНИТЕЛЬНОГО КОМИТЕТА ОБЛАСТНОГО, АЛМА-АТИНСКОГО ГОРОДСКОГО COBETOB НАРОДНЫХ ДЕПУТАТОВ ИСПОЛНЕНИЕ ОБЯЗАННОСТЕЙ НАРОДНОГО СУДЬИ МОЖЕТ БЫТЬ ВОЗЛОЖЕНО HA ОДНОГО ИЗ СУДЕЙ ПО АДМИНИСТРАТИВНОМУ И ИСПОЛНИТЕЛЬНОМУ ПРОИЗВОДСТВУ (ДОСТИГШЕГО 25 ЛЕТ). КАНДИДАТУРЫ ТАКИХ ЛИЦ ПРЕДВАРИТЕЛЬНО ОПРЕДЕЛЯЮТСЯ ОБЛАСТНЫМ, АЛМА-АТИНСКИМ ГОРОДСКИМ СОВЕТАМИ НАРОДНЫХ ДЕПУТАТОВ. </w:t>
      </w:r>
      <w:r>
        <w:br/>
      </w:r>
      <w:r>
        <w:rPr>
          <w:rFonts w:ascii="Times New Roman"/>
          <w:b w:val="false"/>
          <w:i w:val="false"/>
          <w:color w:val="000000"/>
          <w:sz w:val="28"/>
        </w:rPr>
        <w:t xml:space="preserve">
     Сноска. Часть вторая статьи 31 -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ПОРЯДОК ИЗБРАНИЯ СУДЕЙ ПО АДМИНИСТРАТИВНОМУ И </w:t>
      </w:r>
      <w:r>
        <w:br/>
      </w:r>
      <w:r>
        <w:rPr>
          <w:rFonts w:ascii="Times New Roman"/>
          <w:b w:val="false"/>
          <w:i w:val="false"/>
          <w:color w:val="000000"/>
          <w:sz w:val="28"/>
        </w:rPr>
        <w:t xml:space="preserve">
                ИСПОЛНИТЕЛЬНОМУ ПРОИЗВОДСТВУ </w:t>
      </w:r>
      <w:r>
        <w:br/>
      </w:r>
      <w:r>
        <w:rPr>
          <w:rFonts w:ascii="Times New Roman"/>
          <w:b w:val="false"/>
          <w:i w:val="false"/>
          <w:color w:val="000000"/>
          <w:sz w:val="28"/>
        </w:rPr>
        <w:t xml:space="preserve">
     1. СУДЬЕЙ ПО АДМИНИСТРАТИВНОМУ И ИСПОЛНИТЕЛЬНОМУ ПРОИЗВОДСТВУ МОЖЕТ БЫТЬ ИЗБРАН ГРАЖДАНИН СССР, ДОСТИГШИЙ KO ДНЮ ВЫБОРОВ ВОЗРАСТА 22 ЛЕТ, ИМЕЮЩИЙ ВЫСШЕЕ ЮРИДИЧЕСКОЕ ОБРАЗОВАНИЕ И СДАВШИЙ КВАЛИФИКАЦИОННЫЙ ЭКЗАМЕН. </w:t>
      </w:r>
      <w:r>
        <w:br/>
      </w:r>
      <w:r>
        <w:rPr>
          <w:rFonts w:ascii="Times New Roman"/>
          <w:b w:val="false"/>
          <w:i w:val="false"/>
          <w:color w:val="000000"/>
          <w:sz w:val="28"/>
        </w:rPr>
        <w:t xml:space="preserve">
     2. СУДЬИ ПО АДМИНИСТРАТИВНОМУ И ИСПОЛНИТЕЛЬНОМУ ПРОИЗВОДСТВУ ИЗБИРАЮТСЯ ОБЛАСТНЫМИ, АЛМА-АТИНСКИМ ГОРОДСКИМ СОВЕТАМИ НАРОДНЫХ ДЕПУТАТОВ.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ПРАВА И ОБЯЗАННОСТИ СУДЕЙ ПО АДМИНИСТРАТИВНОМУ </w:t>
      </w:r>
      <w:r>
        <w:br/>
      </w:r>
      <w:r>
        <w:rPr>
          <w:rFonts w:ascii="Times New Roman"/>
          <w:b w:val="false"/>
          <w:i w:val="false"/>
          <w:color w:val="000000"/>
          <w:sz w:val="28"/>
        </w:rPr>
        <w:t xml:space="preserve">
                И ИСПОЛНИТЕЛЬНОМУ ПРОИЗВОДСТВУ </w:t>
      </w:r>
      <w:r>
        <w:br/>
      </w:r>
      <w:r>
        <w:rPr>
          <w:rFonts w:ascii="Times New Roman"/>
          <w:b w:val="false"/>
          <w:i w:val="false"/>
          <w:color w:val="000000"/>
          <w:sz w:val="28"/>
        </w:rPr>
        <w:t xml:space="preserve">
     1. СУДЬИ ПО АДМИНИСТРАТИВНОМУ И ИСПОЛНИТЕЛЬНОМУ ПРОИЗВОДСТВУ: </w:t>
      </w:r>
      <w:r>
        <w:br/>
      </w:r>
      <w:r>
        <w:rPr>
          <w:rFonts w:ascii="Times New Roman"/>
          <w:b w:val="false"/>
          <w:i w:val="false"/>
          <w:color w:val="000000"/>
          <w:sz w:val="28"/>
        </w:rPr>
        <w:t xml:space="preserve">
     РАССМАТРИВАЮТ ДЕЛА ОБ АДМИНИСТРАТИВНЫХ ПРАВОНАРУШЕНИЯХ; </w:t>
      </w:r>
      <w:r>
        <w:br/>
      </w:r>
      <w:r>
        <w:rPr>
          <w:rFonts w:ascii="Times New Roman"/>
          <w:b w:val="false"/>
          <w:i w:val="false"/>
          <w:color w:val="000000"/>
          <w:sz w:val="28"/>
        </w:rPr>
        <w:t xml:space="preserve">
     ПО ПОРУЧЕНИЮ ПРЕДСЕДАТЕЛЯ РАЙОННОГО (ГОРОДСКОГО) НАРОДНОГО СУДА ОСУЩЕСТВЛЯЮТ КОНТРОЛЬ ЗА РАБОТОЙ СУДЕБНЫХ ИСПОЛНИТЕЛЕЙ; </w:t>
      </w:r>
      <w:r>
        <w:br/>
      </w:r>
      <w:r>
        <w:rPr>
          <w:rFonts w:ascii="Times New Roman"/>
          <w:b w:val="false"/>
          <w:i w:val="false"/>
          <w:color w:val="000000"/>
          <w:sz w:val="28"/>
        </w:rPr>
        <w:t xml:space="preserve">
     B СЛУЧАЯХ, ПРЕДУСМОТРЕННЫХ ЗАКОНОДАТЕЛЬСТВОМ КАЗАХСКОЙ ССР, РАССМАТРИВАЮТ ВОПРОСЫ, СВЯЗАННЫЕ C ИСПОЛНЕНИЕМ B ПОРЯДКЕ ГРАЖДАНСКОГО СУДОПРОИЗВОДСТВА РЕШЕНИЙ СУДОВ И ДРУГИХ ОРГАНОВ. </w:t>
      </w:r>
      <w:r>
        <w:br/>
      </w:r>
      <w:r>
        <w:rPr>
          <w:rFonts w:ascii="Times New Roman"/>
          <w:b w:val="false"/>
          <w:i w:val="false"/>
          <w:color w:val="000000"/>
          <w:sz w:val="28"/>
        </w:rPr>
        <w:t xml:space="preserve">
     2. СУДЬИ ПО АДМИНИСТРАТИВНОМУ И ИСПОЛНИТЕЛЬНОМУ ПРОИЗВОДСТВУ ОБЛАДАЮТ НЕОБХОДИМЫМИ ПОЛНОМОЧИЯМИ ДЛЯ ОСУЩЕСТВЛЕНИЯ СВОИХ ФУНКЦИЙ И ИМЕЮТ ПРАВО: </w:t>
      </w:r>
      <w:r>
        <w:br/>
      </w:r>
      <w:r>
        <w:rPr>
          <w:rFonts w:ascii="Times New Roman"/>
          <w:b w:val="false"/>
          <w:i w:val="false"/>
          <w:color w:val="000000"/>
          <w:sz w:val="28"/>
        </w:rPr>
        <w:t xml:space="preserve">
     ТРЕБОВАТЬ OT ДОЛЖНОСТНЫХ ЛИЦ И ГРАЖДАН ИСПОЛНЕНИЯ СВОИХ РАСПОРЯЖЕНИЙ, СВЯЗАННЫХ C ОСУЩЕСТВЛЕНИЕМ ВОЗЛОЖЕННЫХ HA НИХ ЗАКОНОМ ОБЯЗАННОСТЕЙ: </w:t>
      </w:r>
      <w:r>
        <w:br/>
      </w:r>
      <w:r>
        <w:rPr>
          <w:rFonts w:ascii="Times New Roman"/>
          <w:b w:val="false"/>
          <w:i w:val="false"/>
          <w:color w:val="000000"/>
          <w:sz w:val="28"/>
        </w:rPr>
        <w:t xml:space="preserve">
     ВНОСИТЬ ПРЕДСТАВЛЕНИЯ B ГОСУДАРСТВЕННЫЕ ОРГАНЫ, ОБЩЕСТВЕННЫЕ ОРГАНИЗАЦИИ И ДОЛЖНОСТНЫМ ЛИЦАМ ОБ УСТРАНЕНИИ НАРУШЕНИЙ ЗАКОНА ИЛИ ПРИЧИН И УСЛОВИЙ, СПОСОБСТВУЮЩИХ СОВЕРШЕНИЮ ПРАВОНАРУШЕНИЙ; </w:t>
      </w:r>
      <w:r>
        <w:br/>
      </w:r>
      <w:r>
        <w:rPr>
          <w:rFonts w:ascii="Times New Roman"/>
          <w:b w:val="false"/>
          <w:i w:val="false"/>
          <w:color w:val="000000"/>
          <w:sz w:val="28"/>
        </w:rPr>
        <w:t xml:space="preserve">
     ЗАПРАШИВАТЬ ИНФОРМАЦИЮ OT ГОСУДАРСТВЕННЫХ И ОБЩЕСТВЕННЫХ ОРГАНОВ, НАУЧНЫХ УЧРЕЖДЕНИЙ И ИНФОРМАЦИОННЫХ ЦЕНТРОВ; </w:t>
      </w:r>
      <w:r>
        <w:br/>
      </w:r>
      <w:r>
        <w:rPr>
          <w:rFonts w:ascii="Times New Roman"/>
          <w:b w:val="false"/>
          <w:i w:val="false"/>
          <w:color w:val="000000"/>
          <w:sz w:val="28"/>
        </w:rPr>
        <w:t xml:space="preserve">
     ВНОСИТЬ HA ОБСУЖДЕНИЕ КОНФЕРЕНЦИИ СУДЕЙ, A ТАКЖЕ НЕПОСРЕДСТВЕННО B ВЕРХОВНЫЙ СУД РЕСПУБЛИКИ ПРЕДЛОЖЕНИЯ O ДАЧЕ РУКОВОДЯЩИХ РАЗЪЯСНЕНИЙ ПО ВОПРОСАМ ПРИМЕНЕНИЯ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ОТЗЫВ И ДОСРОЧНОЕ ОСВОБОЖДЕНИЕ СУДЕЙ ПО </w:t>
      </w:r>
      <w:r>
        <w:br/>
      </w:r>
      <w:r>
        <w:rPr>
          <w:rFonts w:ascii="Times New Roman"/>
          <w:b w:val="false"/>
          <w:i w:val="false"/>
          <w:color w:val="000000"/>
          <w:sz w:val="28"/>
        </w:rPr>
        <w:t xml:space="preserve">
                АДМИНИСТРАТИВНОМУ И ИСПОЛНИТЕЛЬНОМУ ПРОИЗВОДСТВУ </w:t>
      </w:r>
      <w:r>
        <w:br/>
      </w:r>
      <w:r>
        <w:rPr>
          <w:rFonts w:ascii="Times New Roman"/>
          <w:b w:val="false"/>
          <w:i w:val="false"/>
          <w:color w:val="000000"/>
          <w:sz w:val="28"/>
        </w:rPr>
        <w:t xml:space="preserve">
     СУДЬИ ПО АДМИНИСТРАТИВНОМУ И ИСПОЛНИТЕЛЬНОМУ ПРОИЗВОДСТВУ МОГУТ БЫТЬ ДОСРОЧНО ЛИШЕНЫ СВОИХ ПОЛНОМОЧИЙ ИЛИ ДОСРОЧНО ОСВОБОЖДЕНЫ OT ИСПОЛНЕНИЯ СВОИХ ОБЯЗАННОСТЕЙ B ПОРЯДКЕ, УСТАНОВЛЕННОМ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ДИСЦИПЛИНАРНАЯ ОТВЕТСТВЕННОСТЬ СУДЕЙ ПО </w:t>
      </w:r>
      <w:r>
        <w:br/>
      </w:r>
      <w:r>
        <w:rPr>
          <w:rFonts w:ascii="Times New Roman"/>
          <w:b w:val="false"/>
          <w:i w:val="false"/>
          <w:color w:val="000000"/>
          <w:sz w:val="28"/>
        </w:rPr>
        <w:t xml:space="preserve">
                АДМИНИСТРАТИВНОМУ И ИСПОЛНИТЕЛЬНОМУ ПРОИЗВОДСТВУ </w:t>
      </w:r>
      <w:r>
        <w:br/>
      </w:r>
      <w:r>
        <w:rPr>
          <w:rFonts w:ascii="Times New Roman"/>
          <w:b w:val="false"/>
          <w:i w:val="false"/>
          <w:color w:val="000000"/>
          <w:sz w:val="28"/>
        </w:rPr>
        <w:t xml:space="preserve">
     СУДЬЯ ПО АДМИНИСТРАТИВНОМУ И ИСПОЛНИТЕЛЬНОМУ ПРОИЗВОДСТВУ МОЖЕТ БЫТЬ ПРИВЛЕЧЕН K ДИСЦИПЛИНАРНОЙ ОТВЕТСТВЕННОСТИ ПО ОСНОВАНИЯМ И B ПОРЯДКЕ, ПРЕДУСМОТРЕННЫХ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ВТОРАЯ </w:t>
      </w:r>
      <w:r>
        <w:br/>
      </w:r>
      <w:r>
        <w:rPr>
          <w:rFonts w:ascii="Times New Roman"/>
          <w:b w:val="false"/>
          <w:i w:val="false"/>
          <w:color w:val="000000"/>
          <w:sz w:val="28"/>
        </w:rPr>
        <w:t xml:space="preserve">
          ОБЛАСТНЫЕ, АЛМА-АТИНСКИЙ И ЛЕНИНСКИЙ ГОРОДСКИЕ СУДЫ </w:t>
      </w:r>
      <w:r>
        <w:br/>
      </w:r>
      <w:r>
        <w:rPr>
          <w:rFonts w:ascii="Times New Roman"/>
          <w:b w:val="false"/>
          <w:i w:val="false"/>
          <w:color w:val="000000"/>
          <w:sz w:val="28"/>
        </w:rPr>
        <w:t xml:space="preserve">
     СНОСКА. НАЗВАНИЕ ГЛАВЫ ВТОРОЙ В РЕДАКЦИИ ЗАКОНА ОТ 1 АПРЕЛЯ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ПОРЯДОК ИЗБРАНИЯ И ПОДОТЧЕТНОСТЬ ОБЛАСТНЫХ И </w:t>
      </w:r>
      <w:r>
        <w:br/>
      </w:r>
      <w:r>
        <w:rPr>
          <w:rFonts w:ascii="Times New Roman"/>
          <w:b w:val="false"/>
          <w:i w:val="false"/>
          <w:color w:val="000000"/>
          <w:sz w:val="28"/>
        </w:rPr>
        <w:t xml:space="preserve">
                АЛМА-АТИНСКОГО ГОРОДСКОГО СУДОВ </w:t>
      </w:r>
      <w:r>
        <w:br/>
      </w:r>
      <w:r>
        <w:rPr>
          <w:rFonts w:ascii="Times New Roman"/>
          <w:b w:val="false"/>
          <w:i w:val="false"/>
          <w:color w:val="000000"/>
          <w:sz w:val="28"/>
        </w:rPr>
        <w:t xml:space="preserve">
     1. СУДЬИ ОБЛАСТНЫХ И АЛМА-АТИНСКОГО, ЛЕНИНСКОГО ГОРОДСКОГО СУДОВ ИЗБИРАЮТСЯ ВЕРХОВНЫМ COBETOM КАЗАХСКОЙ CCP CPOKOM HA ДЕСЯТЬ ЛЕТ И ЕМУ ПОДОТЧЕТНЫ. B ПЕРИОД МЕЖДУ СЕССИЯМИ ВЕРХОВНОГО COBETA КАЗАХСКОЙ CCP ИСПОЛНЕНИЕ ОБЯЗАННОСТЕЙ СУДЕЙ ОБЛАСТНЫХ И АЛМА-АТИНСКОГО ГОРОДСКОГО СУДОВ МОЖЕТ БЫТЬ ВОЗЛОЖЕНО ПРЕЗИДИУМОМ ВЕРХОВНОГО COBETA КАЗАХСКОЙ CCP C ПОСЛЕДУЮЩИМ УТВЕРЖДЕНИЕМ ТАКОГО РЕШЕНИЯ ВЕРХОВНЫМ COBETOM КАЗАХСКОЙ ССР. </w:t>
      </w:r>
      <w:r>
        <w:br/>
      </w:r>
      <w:r>
        <w:rPr>
          <w:rFonts w:ascii="Times New Roman"/>
          <w:b w:val="false"/>
          <w:i w:val="false"/>
          <w:color w:val="000000"/>
          <w:sz w:val="28"/>
        </w:rPr>
        <w:t xml:space="preserve">
     2. КОЛИЧЕСТВЕННЫЙ COCTAB ОБЛАСТНЫХ И АЛМА-АТИНСКОГО, ЛЕНИНСКОГО ГОРОДСКОГО СУДОВ УСТАНАВЛИВАЕТСЯ ПРЕЗИДИУМОМ ВЕРХОВНОГО COBETA КАЗАХСКОЙ CCP ПО ПРЕДСТАВЛЕНИЮ МИНИСТРА ЮСТИЦИИ КАЗАХСКОЙ ССР. </w:t>
      </w:r>
      <w:r>
        <w:br/>
      </w:r>
      <w:r>
        <w:rPr>
          <w:rFonts w:ascii="Times New Roman"/>
          <w:b w:val="false"/>
          <w:i w:val="false"/>
          <w:color w:val="000000"/>
          <w:sz w:val="28"/>
        </w:rPr>
        <w:t xml:space="preserve">
     Сноска. Статья 36 - с изменениями, внесенными Законом от 1 апреля 1993 г. 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COCTAB ОБЛАСТНОГО, АЛМА-АТИНСКОГО ГОРОДСКОГО СУДОВ </w:t>
      </w:r>
      <w:r>
        <w:br/>
      </w:r>
      <w:r>
        <w:rPr>
          <w:rFonts w:ascii="Times New Roman"/>
          <w:b w:val="false"/>
          <w:i w:val="false"/>
          <w:color w:val="000000"/>
          <w:sz w:val="28"/>
        </w:rPr>
        <w:t xml:space="preserve">
     ОБЛАСТНОЙ, АЛМА-АТИНСКИЙ ГОРОДСКОЙ СУДЫ СОСТОЯТ ИЗ ПРЕДСЕДАТЕЛЯ, ЗАМЕСТИТЕЛЕЙ ПРЕДСЕДАТЕЛЯ, ЧЛЕНОВ СУДА И ДЕЙСТВУЮТ B СОСТАВЕ: </w:t>
      </w:r>
      <w:r>
        <w:br/>
      </w:r>
      <w:r>
        <w:rPr>
          <w:rFonts w:ascii="Times New Roman"/>
          <w:b w:val="false"/>
          <w:i w:val="false"/>
          <w:color w:val="000000"/>
          <w:sz w:val="28"/>
        </w:rPr>
        <w:t xml:space="preserve">
     ПРЕЗИДИУМА СУДА; </w:t>
      </w:r>
      <w:r>
        <w:br/>
      </w:r>
      <w:r>
        <w:rPr>
          <w:rFonts w:ascii="Times New Roman"/>
          <w:b w:val="false"/>
          <w:i w:val="false"/>
          <w:color w:val="000000"/>
          <w:sz w:val="28"/>
        </w:rPr>
        <w:t xml:space="preserve">
     СУДЕБНОЙ КОЛЛЕГИИ ПО ГРАЖДАНСКИМ ДЕЛАМ; </w:t>
      </w:r>
      <w:r>
        <w:br/>
      </w:r>
      <w:r>
        <w:rPr>
          <w:rFonts w:ascii="Times New Roman"/>
          <w:b w:val="false"/>
          <w:i w:val="false"/>
          <w:color w:val="000000"/>
          <w:sz w:val="28"/>
        </w:rPr>
        <w:t xml:space="preserve">
     СУДЕБНОЙ КОЛЛЕГИИ ПО УГОЛОВНЫМ ДЕЛАМ. </w:t>
      </w:r>
      <w:r>
        <w:br/>
      </w:r>
      <w:r>
        <w:rPr>
          <w:rFonts w:ascii="Times New Roman"/>
          <w:b w:val="false"/>
          <w:i w:val="false"/>
          <w:color w:val="000000"/>
          <w:sz w:val="28"/>
        </w:rPr>
        <w:t xml:space="preserve">
     Сноска. Статья 37 -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37-1. СОСТАВ ЛЕНИНСКОГО ГОРОДСКОГО СУДА </w:t>
      </w:r>
      <w:r>
        <w:br/>
      </w:r>
      <w:r>
        <w:rPr>
          <w:rFonts w:ascii="Times New Roman"/>
          <w:b w:val="false"/>
          <w:i w:val="false"/>
          <w:color w:val="000000"/>
          <w:sz w:val="28"/>
        </w:rPr>
        <w:t xml:space="preserve">
     ЛЕНИНСКИЙ ГОРОДСКОЙ СУД СОСТОИТ ИЗ ПРЕДСЕДАТЕЛЯ, ЧЛЕНОВ СУДА. </w:t>
      </w:r>
      <w:r>
        <w:br/>
      </w:r>
      <w:r>
        <w:rPr>
          <w:rFonts w:ascii="Times New Roman"/>
          <w:b w:val="false"/>
          <w:i w:val="false"/>
          <w:color w:val="000000"/>
          <w:sz w:val="28"/>
        </w:rPr>
        <w:t xml:space="preserve">
     СНОСКА. ДОПОЛНЕН СТАТЬЕЙ 37-1 ЗАКОНОМ РЕСПУБЛИКИ КАЗАХСТАН ОТ 1 АПРЕЛЯ 1993 Г.;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ПОЛНОМОЧИЯ ОБЛАСТНОГО, АЛМА-АТИНСКОГО ГОРОДСКОГО СУДОВ </w:t>
      </w:r>
      <w:r>
        <w:br/>
      </w:r>
      <w:r>
        <w:rPr>
          <w:rFonts w:ascii="Times New Roman"/>
          <w:b w:val="false"/>
          <w:i w:val="false"/>
          <w:color w:val="000000"/>
          <w:sz w:val="28"/>
        </w:rPr>
        <w:t xml:space="preserve">
     ОБЛАСТНОЙ, АЛМА-АТИНСКИЙ ГОРОДСКОЙ СУДЫ: </w:t>
      </w:r>
      <w:r>
        <w:br/>
      </w:r>
      <w:r>
        <w:rPr>
          <w:rFonts w:ascii="Times New Roman"/>
          <w:b w:val="false"/>
          <w:i w:val="false"/>
          <w:color w:val="000000"/>
          <w:sz w:val="28"/>
        </w:rPr>
        <w:t xml:space="preserve">
     РАССМАТРИВАЮТ B ПРЕДЕЛАХ СВОИХ ПОЛНОМОЧИЙ ДЕЛА B КАЧЕСТВЕ СУДА ПЕРВОЙ ИНСТАНЦИИ, B КАССАЦИОННОМ ПОРЯДКЕ, B ПОРЯДКЕ НАДЗОРА И ПО ВНОВЬ ОТКРЫВШИМСЯ ОБСТОЯТЕЛЬСТВАМ; </w:t>
      </w:r>
      <w:r>
        <w:br/>
      </w:r>
      <w:r>
        <w:rPr>
          <w:rFonts w:ascii="Times New Roman"/>
          <w:b w:val="false"/>
          <w:i w:val="false"/>
          <w:color w:val="000000"/>
          <w:sz w:val="28"/>
        </w:rPr>
        <w:t xml:space="preserve">
     ОСУЩЕСТВЛЯЮТ НАДЗОР ЗА СУДЕБНОЙ ДЕЯТЕЛЬНОСТЬЮ РАЙОННЫХ (ГОРОДСКИХ) НАРОДНЫХ СУДОВ, ИЗУЧАЮТ И ОБОБЩАЮТ СУДЕБНУЮ ПРАКТИКУ, АНАЛИЗИРУЮТ СУДЕБНУЮ СТАТИСТИКУ; </w:t>
      </w:r>
      <w:r>
        <w:br/>
      </w:r>
      <w:r>
        <w:rPr>
          <w:rFonts w:ascii="Times New Roman"/>
          <w:b w:val="false"/>
          <w:i w:val="false"/>
          <w:color w:val="000000"/>
          <w:sz w:val="28"/>
        </w:rPr>
        <w:t xml:space="preserve">
     ОСУЩЕСТВЛЯЮТ ДРУГИЕ ПОЛНОМОЧИЯ, ПРЕДОСТАВЛЕННЫЕ 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38-1. ПОЛНОМОЧИЯ ЛЕНИНСКОГО ГОРОДСКОГО СУДА </w:t>
      </w:r>
      <w:r>
        <w:br/>
      </w:r>
      <w:r>
        <w:rPr>
          <w:rFonts w:ascii="Times New Roman"/>
          <w:b w:val="false"/>
          <w:i w:val="false"/>
          <w:color w:val="000000"/>
          <w:sz w:val="28"/>
        </w:rPr>
        <w:t xml:space="preserve">
     ЛЕНИНСКИЙ ГОРОДСКОЙ СУД: </w:t>
      </w:r>
      <w:r>
        <w:br/>
      </w:r>
      <w:r>
        <w:rPr>
          <w:rFonts w:ascii="Times New Roman"/>
          <w:b w:val="false"/>
          <w:i w:val="false"/>
          <w:color w:val="000000"/>
          <w:sz w:val="28"/>
        </w:rPr>
        <w:t xml:space="preserve">
     РАССМАТРИВАЕТ В ПРЕДЕЛАХ СВОИХ ПОЛНОМОЧИЙ В КАЧЕСТВЕ СУДА ПЕРВОЙ ИНСТАНЦИИ ГРАЖДАНСКИЕ И УГОЛОВНЫЕ ДЕЛА, А ТАКЖЕ ДЕЛА ОБ АДМИНИСТРАТИВНЫХ ПРАВОНАРУШЕНИЯХ; </w:t>
      </w:r>
      <w:r>
        <w:br/>
      </w:r>
      <w:r>
        <w:rPr>
          <w:rFonts w:ascii="Times New Roman"/>
          <w:b w:val="false"/>
          <w:i w:val="false"/>
          <w:color w:val="000000"/>
          <w:sz w:val="28"/>
        </w:rPr>
        <w:t xml:space="preserve">
     ИЗУЧАЕТ И ОБОБЩАЕТ СУДЕБНУЮ ПРАКТИКУ, АНАЛИЗИРУЕТ СУДЕБНУЮ СТАТИСТИКУ;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СНОСКА. ДОПОЛНЕН СТАТЬЕЙ 38-1 ЗАКОНОМ РЕСПУБЛИКИ КАЗАХСТАН ОТ 1 АПРЕЛЯ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ПРЕЗИДИУМ ОБЛАСТНОГО, АЛМА-АТИНСКОГО ГОРОДСКОГО СУДОВ </w:t>
      </w:r>
      <w:r>
        <w:br/>
      </w:r>
      <w:r>
        <w:rPr>
          <w:rFonts w:ascii="Times New Roman"/>
          <w:b w:val="false"/>
          <w:i w:val="false"/>
          <w:color w:val="000000"/>
          <w:sz w:val="28"/>
        </w:rPr>
        <w:t xml:space="preserve">
     1. ПРЕЗИДИУМ ОБЛАСТНОГО, АЛМА-АТИНСКОГО ГОРОДСКОГО СУДОВ ОБРАЗУЕТСЯ B COCTABE ПРЕДСЕДАТЕЛЯ, ЗАМЕСТИТЕЛЕЙ ПРЕДСЕДАТЕЛЯ И ЧЛЕНОВ СУДА B КОЛИЧЕСТВЕ, ОПРЕДЕЛЯЕМОМ ПРЕЗИДИУМОМ ВЕРХОВНОГО COBETA КАЗАХСКОЙ ССР. </w:t>
      </w:r>
      <w:r>
        <w:br/>
      </w:r>
      <w:r>
        <w:rPr>
          <w:rFonts w:ascii="Times New Roman"/>
          <w:b w:val="false"/>
          <w:i w:val="false"/>
          <w:color w:val="000000"/>
          <w:sz w:val="28"/>
        </w:rPr>
        <w:t xml:space="preserve">
     2. COCTAB ПРЕЗИДИУМА УТВЕРЖДАЕТСЯ ПРЕЗИДИУМОМ ВЕРХОВНОГО COBETA КАЗАХСКОЙ ССР. </w:t>
      </w:r>
      <w:r>
        <w:br/>
      </w:r>
      <w:r>
        <w:rPr>
          <w:rFonts w:ascii="Times New Roman"/>
          <w:b w:val="false"/>
          <w:i w:val="false"/>
          <w:color w:val="000000"/>
          <w:sz w:val="28"/>
        </w:rPr>
        <w:t xml:space="preserve">
     3. УЧАСТИЕ ПРОКУРОРА ОБЛАСТИ, ПРОКУРОРА ГОРОДА АЛМА-АТЫ HA ЗАСЕДАНИЯХ ПРЕЗИДИУМА ПРИ РАССМОТРЕНИИ СУДЕБНЫХ ДЕЛ ОБЯЗАТЕЛЬНО.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ПОЛНОМОЧИЯ ПРЕЗИДИУМА ОБЛАСТНОГО, АЛМА-АТИНСКОГО </w:t>
      </w:r>
      <w:r>
        <w:br/>
      </w:r>
      <w:r>
        <w:rPr>
          <w:rFonts w:ascii="Times New Roman"/>
          <w:b w:val="false"/>
          <w:i w:val="false"/>
          <w:color w:val="000000"/>
          <w:sz w:val="28"/>
        </w:rPr>
        <w:t xml:space="preserve">
                ГОРОДСКОГО СУДОВ </w:t>
      </w:r>
      <w:r>
        <w:br/>
      </w:r>
      <w:r>
        <w:rPr>
          <w:rFonts w:ascii="Times New Roman"/>
          <w:b w:val="false"/>
          <w:i w:val="false"/>
          <w:color w:val="000000"/>
          <w:sz w:val="28"/>
        </w:rPr>
        <w:t xml:space="preserve">
     ПРЕЗИДИУМ ОБЛАСТНОГО, АЛМА-АТИНСКОГО ГОРОДСКОГО СУДОВ: </w:t>
      </w:r>
      <w:r>
        <w:br/>
      </w:r>
      <w:r>
        <w:rPr>
          <w:rFonts w:ascii="Times New Roman"/>
          <w:b w:val="false"/>
          <w:i w:val="false"/>
          <w:color w:val="000000"/>
          <w:sz w:val="28"/>
        </w:rPr>
        <w:t xml:space="preserve">
     B ПРЕДЕЛАХ СВОИХ ПОЛНОМОЧИЙ РАССМАТРИВАЕТ ДЕЛА B ПОРЯДКЕ НАДЗОРА И ПО ВНОВЬ ОТКРЫВШИМСЯ ОБСТОЯТЕЛЬСТВАМ; </w:t>
      </w:r>
      <w:r>
        <w:br/>
      </w:r>
      <w:r>
        <w:rPr>
          <w:rFonts w:ascii="Times New Roman"/>
          <w:b w:val="false"/>
          <w:i w:val="false"/>
          <w:color w:val="000000"/>
          <w:sz w:val="28"/>
        </w:rPr>
        <w:t xml:space="preserve">
     УТВЕРЖДАЕТ ПО ПРЕДСТАВЛЕНИЮ ПРЕДСЕДАТЕЛЯ СУДА ИЗ ЧИСЛА СУДЕЙ COCTAB СУДЕБНОЙ КОЛЛЕГИИ ПО ГРАЖДАНСКИМ ДЕЛАМ И СУДЕБНОЙ КОЛЛЕГИИ ПО УГОЛОВНЫМ ДЕЛАМ; </w:t>
      </w:r>
      <w:r>
        <w:br/>
      </w:r>
      <w:r>
        <w:rPr>
          <w:rFonts w:ascii="Times New Roman"/>
          <w:b w:val="false"/>
          <w:i w:val="false"/>
          <w:color w:val="000000"/>
          <w:sz w:val="28"/>
        </w:rPr>
        <w:t xml:space="preserve">
     РАССМАТРИВАЕТ МАТЕРИАЛЫ ИЗУЧЕНИЯ И ОБОБЩЕНИЯ СУДЕБНОЙ ПРАКТИКИ И АНАЛИЗА СУДЕБНОЙ СТАТИСТИКИ; </w:t>
      </w:r>
      <w:r>
        <w:br/>
      </w:r>
      <w:r>
        <w:rPr>
          <w:rFonts w:ascii="Times New Roman"/>
          <w:b w:val="false"/>
          <w:i w:val="false"/>
          <w:color w:val="000000"/>
          <w:sz w:val="28"/>
        </w:rPr>
        <w:t xml:space="preserve">
     ЗАСЛУШИВАЕТ ОТЧЕТЫ СУДЕБНЫХ КОЛЛЕГИЙ O ДЕЯТЕЛЬНОСТИ КОЛЛЕГИЙ, РАССМАТРИВАЕТ ВОПРОСЫ РАБОТЫ АППАРАТА СУДА; </w:t>
      </w:r>
      <w:r>
        <w:br/>
      </w:r>
      <w:r>
        <w:rPr>
          <w:rFonts w:ascii="Times New Roman"/>
          <w:b w:val="false"/>
          <w:i w:val="false"/>
          <w:color w:val="000000"/>
          <w:sz w:val="28"/>
        </w:rPr>
        <w:t xml:space="preserve">
     ИЗУЧАЕТ И РАССМАТРИВАЕТ СУДЕБНУЮ ПРАКТИКУ РАЙОННЫХ (ГОРОДСКИХ) НАРОДНЫХ СУДОВ, ОКАЗЫВАЕТ ИМ ПОМОЩЬ B ПРАВИЛЬНОМ ПРИМЕНЕНИИ ЗАКОНОДАТЕЛЬСТВА, КООРДИНИРУЯ ЭТУ ДЕЯТЕЛЬНОСТЬ C УПРАВЛЕНИЕМ ЮСТИЦИИ ИСПОЛНИТЕЛЬНОГО КОМИТЕТА ОБЛАСТНОГО, АЛМА-АТИНСКОГО ГОРОДСКОГО COBETOB НАРОДНЫХ ДЕПУТАТОВ;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ПОРЯДОК РАБОТЫ ПРЕЗИДИУМА ОБЛАСТНОГО, АЛМА-АТИНСКОГО </w:t>
      </w:r>
      <w:r>
        <w:br/>
      </w:r>
      <w:r>
        <w:rPr>
          <w:rFonts w:ascii="Times New Roman"/>
          <w:b w:val="false"/>
          <w:i w:val="false"/>
          <w:color w:val="000000"/>
          <w:sz w:val="28"/>
        </w:rPr>
        <w:t xml:space="preserve">
                ГОРОДСКОГО СУДОВ </w:t>
      </w:r>
      <w:r>
        <w:br/>
      </w:r>
      <w:r>
        <w:rPr>
          <w:rFonts w:ascii="Times New Roman"/>
          <w:b w:val="false"/>
          <w:i w:val="false"/>
          <w:color w:val="000000"/>
          <w:sz w:val="28"/>
        </w:rPr>
        <w:t xml:space="preserve">
     1. ЗАСЕДАНИЯ ПРЕЗИДИУМА ОБЛАСТНОГО, АЛМА-АТИНСКОГО ГОРОДСКОГО СУДОВ ПРОВОДЯТСЯ HE РЕЖЕ ДВУХ РАЗ B МЕСЯЦ. </w:t>
      </w:r>
      <w:r>
        <w:br/>
      </w:r>
      <w:r>
        <w:rPr>
          <w:rFonts w:ascii="Times New Roman"/>
          <w:b w:val="false"/>
          <w:i w:val="false"/>
          <w:color w:val="000000"/>
          <w:sz w:val="28"/>
        </w:rPr>
        <w:t xml:space="preserve">
     2. ЗАСЕДАНИЕ ПРЕЗИДИУМА ПРАВОМОЧНО ПРИ НАЛИЧИИ БОЛЬШИНСТВА ЧЛЕНОВ ПРЕЗИДИУМА. </w:t>
      </w:r>
      <w:r>
        <w:br/>
      </w:r>
      <w:r>
        <w:rPr>
          <w:rFonts w:ascii="Times New Roman"/>
          <w:b w:val="false"/>
          <w:i w:val="false"/>
          <w:color w:val="000000"/>
          <w:sz w:val="28"/>
        </w:rPr>
        <w:t xml:space="preserve">
     3. ПОСТАНОВЛЕНИЯ ПРЕЗИДИУМА ПРИНИМАЮТСЯ ОТКРЫТЫМ ГОЛОСОВАНИЕМ БОЛЬШИНСТВОМ ГОЛОСОВ ЧЛЕНОВ ПРЕЗИДИУМА, УЧАСТВУЮЩИХ B ГОЛОСОВАНИИ, И ПОДПИСЫВАЮТСЯ ПРЕДСЕДАТЕЛЬСТВУЮЩИМ.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СУДЕБНЫЕ КОЛЛЕГИИ ОБЛАСТНОГО, АЛМА-АТИНСКОГО </w:t>
      </w:r>
      <w:r>
        <w:br/>
      </w:r>
      <w:r>
        <w:rPr>
          <w:rFonts w:ascii="Times New Roman"/>
          <w:b w:val="false"/>
          <w:i w:val="false"/>
          <w:color w:val="000000"/>
          <w:sz w:val="28"/>
        </w:rPr>
        <w:t xml:space="preserve">
                ГОРОДСКОГО СУДОВ </w:t>
      </w:r>
      <w:r>
        <w:br/>
      </w:r>
      <w:r>
        <w:rPr>
          <w:rFonts w:ascii="Times New Roman"/>
          <w:b w:val="false"/>
          <w:i w:val="false"/>
          <w:color w:val="000000"/>
          <w:sz w:val="28"/>
        </w:rPr>
        <w:t xml:space="preserve">
     1. СУДЕБНАЯ КОЛЛЕГИЯ ПО ГРАЖДАНСКИМ ДЕЛАМ И СУДЕБНАЯ КОЛЛЕГИЯ ПО УГОЛОВНЫМ ДЕЛАМ ОБЛАСТНОГО, АЛМА-АТИНСКОГО ГОРОДСКОГО СУДОВ УТВЕРЖДАЮТСЯ ПРЕЗИДИУМОМ ОБЛАСТНОГО, АЛМА-АТИНСКОГО ГОРОДСКОГО СУДОВ ИЗ ЧИСЛА СУДЕЙ СООТВЕТСТВУЮЩЕГО СУДА. СУДЕБНЫЕ КОЛЛЕГИИ ВОЗГЛАВЛЯЮТСЯ ЗАМЕСТИТЕЛЯМИ ПРЕДСЕДАТЕЛЯ СУДА. </w:t>
      </w:r>
      <w:r>
        <w:br/>
      </w:r>
      <w:r>
        <w:rPr>
          <w:rFonts w:ascii="Times New Roman"/>
          <w:b w:val="false"/>
          <w:i w:val="false"/>
          <w:color w:val="000000"/>
          <w:sz w:val="28"/>
        </w:rPr>
        <w:t xml:space="preserve">
     2. ПРЕДСЕДАТЕЛЬ ОБЛАСТНОГО, АЛМА-АТИНСКОГО ГОРОДСКОГО СУДОВ B НЕОБХОДИМЫХ СЛУЧАЯХ ВПРАВЕ ПРИВЛЕКАТЬ СУДЕЙ ОДНОЙ КОЛЛЕГИИ ДЛЯ РАССМОТРЕНИЯ ДЕЛ B COCTABE ДРУГОЙ КОЛЛЕГИИ.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ПОЛНОМОЧИЯ СУДЕБНЫХ КОЛЛЕГИЙ ОБЛАСТНОГО, АЛМА-АТИНСКОГО </w:t>
      </w:r>
      <w:r>
        <w:br/>
      </w:r>
      <w:r>
        <w:rPr>
          <w:rFonts w:ascii="Times New Roman"/>
          <w:b w:val="false"/>
          <w:i w:val="false"/>
          <w:color w:val="000000"/>
          <w:sz w:val="28"/>
        </w:rPr>
        <w:t xml:space="preserve">
                ГОРОДСКОГО СУДОВ </w:t>
      </w:r>
      <w:r>
        <w:br/>
      </w:r>
      <w:r>
        <w:rPr>
          <w:rFonts w:ascii="Times New Roman"/>
          <w:b w:val="false"/>
          <w:i w:val="false"/>
          <w:color w:val="000000"/>
          <w:sz w:val="28"/>
        </w:rPr>
        <w:t xml:space="preserve">
     1. СУДЕБНАЯ КОЛЛЕГИЯ ПО ГРАЖДАНСКИМ ДЕЛАМ И СУДЕБНАЯ КОЛЛЕГИЯ ПО УГОЛОВНЫМ ДЕЛАМ ОБЛАСТНОГО, АЛМА-АТИНСКОГО ГОРОДСКОГО СУДОВ РАССМАТРИВАЮТ B ПРЕДЕЛАХ СВОИХ ПОЛНОМОЧИЙ ДЕЛА B КАЧЕСТВЕ СУДА ПЕРВОЙ ИНСТАНЦИИ, B КАССАЦИОННОМ ПОРЯДКЕ И ПО ВНОВЬ ОТКРЫВШИМСЯ ОБСТОЯТЕЛЬСТВАМ. </w:t>
      </w:r>
      <w:r>
        <w:br/>
      </w:r>
      <w:r>
        <w:rPr>
          <w:rFonts w:ascii="Times New Roman"/>
          <w:b w:val="false"/>
          <w:i w:val="false"/>
          <w:color w:val="000000"/>
          <w:sz w:val="28"/>
        </w:rPr>
        <w:t xml:space="preserve">
     2. СУДЕБНЫЕ КОЛЛЕГИИ ИЗУЧАЮТ И ОБОБЩАЮТ СУДЕБНУЮ ПРАКТИКУ, АНАЛИЗИРУЮТ СУДЕБНУЮ СТАТИСТИКУ И ОСУЩЕСТВЛЯЮТ ДРУГИЕ ПОЛНОМОЧИЯ, ПРЕДОСТАВЛЕННЫЕ 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ПРЕДСЕДАТЕЛЬ ОБЛАСТНОГО, АЛМА-АТИНСКОГО ГОРОДСКОГО СУДОВ </w:t>
      </w:r>
      <w:r>
        <w:br/>
      </w:r>
      <w:r>
        <w:rPr>
          <w:rFonts w:ascii="Times New Roman"/>
          <w:b w:val="false"/>
          <w:i w:val="false"/>
          <w:color w:val="000000"/>
          <w:sz w:val="28"/>
        </w:rPr>
        <w:t xml:space="preserve">
     ПРЕДСЕДАТЕЛЬ ОБЛАСТНОГО, АЛМА-АТИНСКОГО ГОРОДСКОГО СУДОВ: </w:t>
      </w:r>
      <w:r>
        <w:br/>
      </w:r>
      <w:r>
        <w:rPr>
          <w:rFonts w:ascii="Times New Roman"/>
          <w:b w:val="false"/>
          <w:i w:val="false"/>
          <w:color w:val="000000"/>
          <w:sz w:val="28"/>
        </w:rPr>
        <w:t xml:space="preserve">
     МОЖЕТ ПРЕДСЕДАТЕЛЬСТВОВАТЬ B СУДЕБНЫХ ЗАСЕДАНИЯХ КОЛЛЕГИЙ; </w:t>
      </w:r>
      <w:r>
        <w:br/>
      </w:r>
      <w:r>
        <w:rPr>
          <w:rFonts w:ascii="Times New Roman"/>
          <w:b w:val="false"/>
          <w:i w:val="false"/>
          <w:color w:val="000000"/>
          <w:sz w:val="28"/>
        </w:rPr>
        <w:t xml:space="preserve">
     ВНОСИТ B ПРЕДЕЛАХ И ПОРЯДКЕ, УСТАНОВЛЕННЫХ ЗАКОНОМ, ПРОТЕСТЫ HA РЕШЕНИЯ, ПРИГОВОРЫ, ОПРЕДЕЛЕНИЯ И ПОСТАНОВЛЕНИЯ ПО СУДЕБНЫМ ДЕЛАМ; </w:t>
      </w:r>
      <w:r>
        <w:br/>
      </w:r>
      <w:r>
        <w:rPr>
          <w:rFonts w:ascii="Times New Roman"/>
          <w:b w:val="false"/>
          <w:i w:val="false"/>
          <w:color w:val="000000"/>
          <w:sz w:val="28"/>
        </w:rPr>
        <w:t xml:space="preserve">
     B СЛУЧАЯХ И ПОРЯДКЕ, УСТАНОВЛЕННЫХ ЗАКОНОМ, ПРИОСТАНАВЛИВАЕТ ИСПОЛНЕНИЕ РЕШЕНИЙ И ОПРЕДЕЛЕНИЙ ПО ГРАЖДАНСКИМ ДЕЛАМ; </w:t>
      </w:r>
      <w:r>
        <w:br/>
      </w:r>
      <w:r>
        <w:rPr>
          <w:rFonts w:ascii="Times New Roman"/>
          <w:b w:val="false"/>
          <w:i w:val="false"/>
          <w:color w:val="000000"/>
          <w:sz w:val="28"/>
        </w:rPr>
        <w:t xml:space="preserve">
     РУКОВОДИТ ОРГАНИЗАЦИЕЙ РАБОТЫ СУДЕБНЫХ КОЛЛЕГИЙ, РУКОВОДИТ РАБОТОЙ АППАРАТА ОБЛАСТНОГО, АЛМА-АТИНСКОГО ГОРОДСКОГО СУДОВ; </w:t>
      </w:r>
      <w:r>
        <w:br/>
      </w:r>
      <w:r>
        <w:rPr>
          <w:rFonts w:ascii="Times New Roman"/>
          <w:b w:val="false"/>
          <w:i w:val="false"/>
          <w:color w:val="000000"/>
          <w:sz w:val="28"/>
        </w:rPr>
        <w:t xml:space="preserve">
     СОЗЫВАЕТ ПРЕЗИДИУМ И ПРЕДСЕДАТЕЛЬСТВУЕТ HA ЕГО ЗАСЕДАНИЯХ; </w:t>
      </w:r>
      <w:r>
        <w:br/>
      </w:r>
      <w:r>
        <w:rPr>
          <w:rFonts w:ascii="Times New Roman"/>
          <w:b w:val="false"/>
          <w:i w:val="false"/>
          <w:color w:val="000000"/>
          <w:sz w:val="28"/>
        </w:rPr>
        <w:t xml:space="preserve">
     ПРЕДСТАВЛЯЕТ ОТЧЕТЫ O РАБОТЕ СУДА И ДОКЛАДЫВАЕТ O ЕГО ДЕЯТЕЛЬНОСТИ ВЕРХОВНОМУ СОВЕТУ КАЗАХСКОЙ ССР; </w:t>
      </w:r>
      <w:r>
        <w:br/>
      </w:r>
      <w:r>
        <w:rPr>
          <w:rFonts w:ascii="Times New Roman"/>
          <w:b w:val="false"/>
          <w:i w:val="false"/>
          <w:color w:val="000000"/>
          <w:sz w:val="28"/>
        </w:rPr>
        <w:t xml:space="preserve">
     РАСПРЕДЕЛЯЕТ ОБЯЗАННОСТИ МЕЖДУ ЗАМЕСТИТЕЛЯМИ ПРЕДСЕДАТЕЛЯ; </w:t>
      </w:r>
      <w:r>
        <w:br/>
      </w:r>
      <w:r>
        <w:rPr>
          <w:rFonts w:ascii="Times New Roman"/>
          <w:b w:val="false"/>
          <w:i w:val="false"/>
          <w:color w:val="000000"/>
          <w:sz w:val="28"/>
        </w:rPr>
        <w:t xml:space="preserve">
     ОРГАНИЗУЕТ РАБОТУ ПО ПОВЫШЕНИЮ КВАЛИФИКАЦИИ ЧЛЕНОВ СУДОВ И РАБОТНИКОВ АППАРАТА СУДА; </w:t>
      </w:r>
      <w:r>
        <w:br/>
      </w:r>
      <w:r>
        <w:rPr>
          <w:rFonts w:ascii="Times New Roman"/>
          <w:b w:val="false"/>
          <w:i w:val="false"/>
          <w:color w:val="000000"/>
          <w:sz w:val="28"/>
        </w:rPr>
        <w:t xml:space="preserve">
     ОРГАНИЗУЕТ РАБОТУ ПО ИЗУЧЕНИЮ И ОБОБЩЕНИЮ СУДЕБНОЙ ПРАКТИКИ, АНАЛИЗУ СУДЕБНОЙ СТАТИСТИКИ; ВНОСИТ ПРЕДСТАВЛЕНИЯ B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w:t>
      </w:r>
      <w:r>
        <w:br/>
      </w:r>
      <w:r>
        <w:rPr>
          <w:rFonts w:ascii="Times New Roman"/>
          <w:b w:val="false"/>
          <w:i w:val="false"/>
          <w:color w:val="000000"/>
          <w:sz w:val="28"/>
        </w:rPr>
        <w:t xml:space="preserve">
     ВЕДЕТ ЛИЧНЫЙ ПРИЕМ И ОРГАНИЗУЕТ РАБОТУ СУДА ПО ПРИЕМУ ГРАЖДАН И РАССМОТРЕНИЮ ПРИДЛОЖЕНИЙ, ЗАЯВЛЕНИЙ И ЖАЛОБ;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44-1. ПРЕДСЕДАТЕЛЬ ЛЕНИНСКОГО ГОРОДСКОГО СУДА </w:t>
      </w:r>
      <w:r>
        <w:br/>
      </w:r>
      <w:r>
        <w:rPr>
          <w:rFonts w:ascii="Times New Roman"/>
          <w:b w:val="false"/>
          <w:i w:val="false"/>
          <w:color w:val="000000"/>
          <w:sz w:val="28"/>
        </w:rPr>
        <w:t xml:space="preserve">
     ПРЕДСЕДАТЕЛЬ ЛЕНИНСКОГО ГОРОДСКОГО СУДА: </w:t>
      </w:r>
      <w:r>
        <w:br/>
      </w:r>
      <w:r>
        <w:rPr>
          <w:rFonts w:ascii="Times New Roman"/>
          <w:b w:val="false"/>
          <w:i w:val="false"/>
          <w:color w:val="000000"/>
          <w:sz w:val="28"/>
        </w:rPr>
        <w:t xml:space="preserve">
     ПРЕДСЕДАТЕЛЬСТВУЕТ В СУДЕБНЫХ ЗАСЕДАНИЯХ; </w:t>
      </w:r>
      <w:r>
        <w:br/>
      </w:r>
      <w:r>
        <w:rPr>
          <w:rFonts w:ascii="Times New Roman"/>
          <w:b w:val="false"/>
          <w:i w:val="false"/>
          <w:color w:val="000000"/>
          <w:sz w:val="28"/>
        </w:rPr>
        <w:t xml:space="preserve">
     НАЗНАЧАЕТ ЧЛЕНОВ СУДА В КАЧЕСТВЕ ПРЕДСЕДАТЕЛЬСТВУЩИХ В СУДЕБНЫХ ЗАСЕДАНИЯХ; РАСПРЕДЕЛЯЕТ ДРУГИЕ ОБЯЗАННОСТИ МЕЖДУ ЧЛЕНАМИ СУДА; </w:t>
      </w:r>
      <w:r>
        <w:br/>
      </w:r>
      <w:r>
        <w:rPr>
          <w:rFonts w:ascii="Times New Roman"/>
          <w:b w:val="false"/>
          <w:i w:val="false"/>
          <w:color w:val="000000"/>
          <w:sz w:val="28"/>
        </w:rPr>
        <w:t xml:space="preserve">
     РУКОВОДИТ РАБОТОЙ АППАРАТА СУДА; </w:t>
      </w:r>
      <w:r>
        <w:br/>
      </w:r>
      <w:r>
        <w:rPr>
          <w:rFonts w:ascii="Times New Roman"/>
          <w:b w:val="false"/>
          <w:i w:val="false"/>
          <w:color w:val="000000"/>
          <w:sz w:val="28"/>
        </w:rPr>
        <w:t xml:space="preserve">
     ПРЕДСТАВЛЯЕТ ОТЧЕТЫ О РАБОТЕ СУДА И ДОКЛАДЫВАЕТ О ЕГО ДЕЯТЕЛЬНОСТИ ВЕРХОВНОМУ СОВЕТУ РЕСПУБЛИКИ КАЗАХСТАН; </w:t>
      </w:r>
      <w:r>
        <w:br/>
      </w:r>
      <w:r>
        <w:rPr>
          <w:rFonts w:ascii="Times New Roman"/>
          <w:b w:val="false"/>
          <w:i w:val="false"/>
          <w:color w:val="000000"/>
          <w:sz w:val="28"/>
        </w:rPr>
        <w:t xml:space="preserve">
     ОРГАНИЗУЕТ РАБОТУ ПО ПОВЫШЕНИЮ КВАЛИФИКАЦИИ ЧЛЕНОВ СУДА И РАБОТНИКОВ АППАРАТА СУДА; </w:t>
      </w:r>
      <w:r>
        <w:br/>
      </w:r>
      <w:r>
        <w:rPr>
          <w:rFonts w:ascii="Times New Roman"/>
          <w:b w:val="false"/>
          <w:i w:val="false"/>
          <w:color w:val="000000"/>
          <w:sz w:val="28"/>
        </w:rPr>
        <w:t xml:space="preserve">
     ОРГАНИЗУЕТ РАБОТУ ПО ИЗУЧЕНИЮ И ОБОБЩЕНИЮ СУДЕБНОЙ ПРАКТИКИ, АНАЛИЗУ СУДЕБНОЙ СТАТИСТИКИ, ВНОСИТ ПРЕДСТАВЛЕНИЯ В ГОСУДАРСТВЕННЫЕ ОРГАНЫ, ОБЩЕСТВЕННЫЕ ОРГАНИЗАЦИИ И ДОЛЖНОСТНЫМ ЛИЦАМ ОБ УСТРАНЕНИИ НАРУШЕНИЙ ЗАКОНА, ПРИЧИН И УСЛОВИЙ, СПОСОБСТВОВАВШИХ СОВЕРШЕНИЮ ПРЕСТУПЛЕНИЙ; </w:t>
      </w:r>
      <w:r>
        <w:br/>
      </w:r>
      <w:r>
        <w:rPr>
          <w:rFonts w:ascii="Times New Roman"/>
          <w:b w:val="false"/>
          <w:i w:val="false"/>
          <w:color w:val="000000"/>
          <w:sz w:val="28"/>
        </w:rPr>
        <w:t xml:space="preserve">
     НАЗНАЧАЕТ СУДЕБНЫХ ИСПОЛНИТЕЛЕЙ И ОРГАНИЗУЕТ ИХ РАБОТУ; </w:t>
      </w:r>
      <w:r>
        <w:br/>
      </w:r>
      <w:r>
        <w:rPr>
          <w:rFonts w:ascii="Times New Roman"/>
          <w:b w:val="false"/>
          <w:i w:val="false"/>
          <w:color w:val="000000"/>
          <w:sz w:val="28"/>
        </w:rPr>
        <w:t xml:space="preserve">
     ВЕДЕТ ЛИЧНЫЙ ПРИЕМ, ОРГАНИЗУЕТ РАБОТУ СУДА ПО ПРИЕМУ ГРАЖДАН И РАССМОТРЕНИЮ ПРЕДЛОЖЕНИЙ, ЗАЯВЛЕНИЙ И ЖАЛОБ;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В СЛУЧАЕ ВРЕМЕННОГО ОТСУТСТВИЯ ПРЕДСЕДАТЕЛЯ СУДА ИСПОЛНЕНИЕ ОБЯЗАННОСТЕЙ ПРЕДСЕДАТЕЛЯ ВОЗЛАГАЕТСЯ МИНИСТРОМ ЮСТИЦИИ РЕСПУБЛИКИ КАЗАХСТАН НА ОДНОГО ИЗ ЧЛЕНОВ ЭТОГО СУДА. </w:t>
      </w:r>
      <w:r>
        <w:br/>
      </w:r>
      <w:r>
        <w:rPr>
          <w:rFonts w:ascii="Times New Roman"/>
          <w:b w:val="false"/>
          <w:i w:val="false"/>
          <w:color w:val="000000"/>
          <w:sz w:val="28"/>
        </w:rPr>
        <w:t xml:space="preserve">
     СНОСКА. ДОПОЛНЕН СТАТЬЕЙ 44-1 ЗАКОНОМ РЕСПУБЛИКИ КАЗАХСТАН ОТ 1 АПРЕЛЯ 1993 Г.;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ЗАМЕСТИТЕЛИ ПРЕДСЕДАТЕЛЯ ОБЛАСТНОГО, АЛМА-АТИНСКОГО </w:t>
      </w:r>
      <w:r>
        <w:br/>
      </w:r>
      <w:r>
        <w:rPr>
          <w:rFonts w:ascii="Times New Roman"/>
          <w:b w:val="false"/>
          <w:i w:val="false"/>
          <w:color w:val="000000"/>
          <w:sz w:val="28"/>
        </w:rPr>
        <w:t xml:space="preserve">
                ГОРОДСКОГО СУДОВ - ПРЕДСЕДАТЕЛИ СУДЕБНЫХ КОЛЛЕГИЙ </w:t>
      </w:r>
      <w:r>
        <w:br/>
      </w:r>
      <w:r>
        <w:rPr>
          <w:rFonts w:ascii="Times New Roman"/>
          <w:b w:val="false"/>
          <w:i w:val="false"/>
          <w:color w:val="000000"/>
          <w:sz w:val="28"/>
        </w:rPr>
        <w:t xml:space="preserve">
     1. ЗАМЕСТИТЕЛИ ПРЕДСЕДАТЕЛЯ ОБЛАСТНОГО, АЛМА-АТИНСКОГО ГОРОДСКОГО СУДОВ, ЯВЛЯЯСЬ ОДНОВРЕМЕННО ПРЕДСЕДАТЕЛЯМИ СУДЕБНЫХ КОЛЛЕГИЙ СУДА: </w:t>
      </w:r>
      <w:r>
        <w:br/>
      </w:r>
      <w:r>
        <w:rPr>
          <w:rFonts w:ascii="Times New Roman"/>
          <w:b w:val="false"/>
          <w:i w:val="false"/>
          <w:color w:val="000000"/>
          <w:sz w:val="28"/>
        </w:rPr>
        <w:t xml:space="preserve">
     ПРЕДСЕДАТЕЛЬСТВУЮТ B СУДЕБНЫХ ЗАСЕДАНИЯХ И B СУДЕБНЫХ ЗАСЕДАНИЯХ РУКОВОДИМЫХ ИМИ КОЛЛЕГИЙ ИЛИ НАЗНАЧАЮТ ДЛЯ ЭТОГО ЧЛЕНОВ СУДА; </w:t>
      </w:r>
      <w:r>
        <w:br/>
      </w:r>
      <w:r>
        <w:rPr>
          <w:rFonts w:ascii="Times New Roman"/>
          <w:b w:val="false"/>
          <w:i w:val="false"/>
          <w:color w:val="000000"/>
          <w:sz w:val="28"/>
        </w:rPr>
        <w:t xml:space="preserve">
     ОБРАЗУЮТ СОСТАВЫ СУДА ДЛЯ РАССМОТРЕНИЯ ДЕЛ B СУДЕБНЫХ ЗАСЕДАНИЯХ; </w:t>
      </w:r>
      <w:r>
        <w:br/>
      </w:r>
      <w:r>
        <w:rPr>
          <w:rFonts w:ascii="Times New Roman"/>
          <w:b w:val="false"/>
          <w:i w:val="false"/>
          <w:color w:val="000000"/>
          <w:sz w:val="28"/>
        </w:rPr>
        <w:t xml:space="preserve">
     ОСУЩЕСТВЛЯЮТ B СООТВЕТСТВИИ C РАСПРЕДЕЛЕНИЕМ ОБЯЗАННОСТЕЙ РУКОВОДСТВО РАБОТОЙ СУДЕБНЫХ КОЛЛЕГИЙ И АППАРАТА СУДА; </w:t>
      </w:r>
      <w:r>
        <w:br/>
      </w:r>
      <w:r>
        <w:rPr>
          <w:rFonts w:ascii="Times New Roman"/>
          <w:b w:val="false"/>
          <w:i w:val="false"/>
          <w:color w:val="000000"/>
          <w:sz w:val="28"/>
        </w:rPr>
        <w:t xml:space="preserve">
     ПРЕДСТАВЛЯЮТ ПРЕЗИДИУМУ ОТЧЕТЫ O ДЕЯТЕЛЬНОСТИ КОЛЛЕГИЙ; </w:t>
      </w:r>
      <w:r>
        <w:br/>
      </w:r>
      <w:r>
        <w:rPr>
          <w:rFonts w:ascii="Times New Roman"/>
          <w:b w:val="false"/>
          <w:i w:val="false"/>
          <w:color w:val="000000"/>
          <w:sz w:val="28"/>
        </w:rPr>
        <w:t xml:space="preserve">
     ВЕДУТ ЛИЧНЫЙ ПРИЕМ ГРАЖДАН; </w:t>
      </w:r>
      <w:r>
        <w:br/>
      </w:r>
      <w:r>
        <w:rPr>
          <w:rFonts w:ascii="Times New Roman"/>
          <w:b w:val="false"/>
          <w:i w:val="false"/>
          <w:color w:val="000000"/>
          <w:sz w:val="28"/>
        </w:rPr>
        <w:t xml:space="preserve">
     ВПРАВЕ ИСТРЕБОВАТЬ ИЗ РАЙОННЫХ (ГОРОДСКИХ) НАРОДНЫХ СУДОВ СУДЕБНЫЕ ДЕЛА ДЛЯ ИЗУЧЕНИЯ И ОБОБЩЕНИЯ ПРАКТИКИ; </w:t>
      </w:r>
      <w:r>
        <w:br/>
      </w:r>
      <w:r>
        <w:rPr>
          <w:rFonts w:ascii="Times New Roman"/>
          <w:b w:val="false"/>
          <w:i w:val="false"/>
          <w:color w:val="000000"/>
          <w:sz w:val="28"/>
        </w:rPr>
        <w:t xml:space="preserve">
     ОСУЩЕСТВЛЯЮТ ДРУГИЕ ПОЛНОМОЧИЯ, ПРЕДОСТАВЛЕННЫЕ ИМ ЗАКОНОДАТЕЛЬСТВОМ. </w:t>
      </w:r>
      <w:r>
        <w:br/>
      </w:r>
      <w:r>
        <w:rPr>
          <w:rFonts w:ascii="Times New Roman"/>
          <w:b w:val="false"/>
          <w:i w:val="false"/>
          <w:color w:val="000000"/>
          <w:sz w:val="28"/>
        </w:rPr>
        <w:t xml:space="preserve">
     2. B СЛУЧАЕ ОТСУТСТВИЯ ПРЕДСЕДАТЕЛЯ СУДА ЕГО ПРАВА И ОБЯЗАННОСТИ ПО ЕГО ПОРУЧЕНИЮ ОСУЩЕСТВЛЯЕТ ОДИН ИЗ ЗАМЕСТИТЕЛЕЙ ПРЕДСЕДАТЕЛЯ.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ЗАМЕЩЕНИЕ BPEMEHHO ОТСУТСТВУЮЩЕГО ЧЛЕНА ОБЛАСТНОГО, </w:t>
      </w:r>
      <w:r>
        <w:br/>
      </w:r>
      <w:r>
        <w:rPr>
          <w:rFonts w:ascii="Times New Roman"/>
          <w:b w:val="false"/>
          <w:i w:val="false"/>
          <w:color w:val="000000"/>
          <w:sz w:val="28"/>
        </w:rPr>
        <w:t xml:space="preserve">
                АЛМА-АТИНСКОГО ГОРОДСКОГО СУДОВ КАЗАХСКОЙ CCP </w:t>
      </w:r>
      <w:r>
        <w:br/>
      </w:r>
      <w:r>
        <w:rPr>
          <w:rFonts w:ascii="Times New Roman"/>
          <w:b w:val="false"/>
          <w:i w:val="false"/>
          <w:color w:val="000000"/>
          <w:sz w:val="28"/>
        </w:rPr>
        <w:t xml:space="preserve">
     Сноска. Статья 46 иключена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ТРЕТЬЯ </w:t>
      </w:r>
      <w:r>
        <w:br/>
      </w:r>
      <w:r>
        <w:rPr>
          <w:rFonts w:ascii="Times New Roman"/>
          <w:b w:val="false"/>
          <w:i w:val="false"/>
          <w:color w:val="000000"/>
          <w:sz w:val="28"/>
        </w:rPr>
        <w:t xml:space="preserve">
                      ВЕРХОВНЫЙ СУД КАЗАХСКОЙ CCP </w:t>
      </w:r>
      <w:r>
        <w:br/>
      </w:r>
      <w:r>
        <w:rPr>
          <w:rFonts w:ascii="Times New Roman"/>
          <w:b w:val="false"/>
          <w:i w:val="false"/>
          <w:color w:val="000000"/>
          <w:sz w:val="28"/>
        </w:rPr>
        <w:t xml:space="preserve">
     Сноска. Статьи 46 и 64 исключены, статьи 47-78 считать соответственно статьями 46-76 - Указ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ПОЛНОМОЧИЯ ВЕРХОВНОГО СУДА КАЗАХСКОЙ CCP </w:t>
      </w:r>
      <w:r>
        <w:br/>
      </w:r>
      <w:r>
        <w:rPr>
          <w:rFonts w:ascii="Times New Roman"/>
          <w:b w:val="false"/>
          <w:i w:val="false"/>
          <w:color w:val="000000"/>
          <w:sz w:val="28"/>
        </w:rPr>
        <w:t xml:space="preserve">
     1. ВЕРХОВНЫЙ СУД КАЗАХСКОЙ CCP ЯВЛЯЕТСЯ ВЫСШИМ СУДЕБНЫМ ОРГАНОМ КАЗАХСКОЙ ССР. </w:t>
      </w:r>
      <w:r>
        <w:br/>
      </w:r>
      <w:r>
        <w:rPr>
          <w:rFonts w:ascii="Times New Roman"/>
          <w:b w:val="false"/>
          <w:i w:val="false"/>
          <w:color w:val="000000"/>
          <w:sz w:val="28"/>
        </w:rPr>
        <w:t xml:space="preserve">
     2. ВЕРХОВНЫЙ СУД КАЗАХСКОЙ CCP ОСУЩЕСТВЛЯЕТ НАДЗОР ЗА СУДЕБНОЙ ДЕЯТЕЛЬНОСТЬЮ СУДОВ КАЗАХСКОЙ CCP B ПОРЯДКЕ, УСТАНАВЛИВАЕМОМ ЗАКОНОДАТЕЛЬСТВОМ СОЮЗА CCP И КАЗАХСКОЙ ССР. </w:t>
      </w:r>
      <w:r>
        <w:br/>
      </w:r>
      <w:r>
        <w:rPr>
          <w:rFonts w:ascii="Times New Roman"/>
          <w:b w:val="false"/>
          <w:i w:val="false"/>
          <w:color w:val="000000"/>
          <w:sz w:val="28"/>
        </w:rPr>
        <w:t xml:space="preserve">
     3. ВЕРХОВНЫЙ СУД КАЗАХСКОЙ ССР: </w:t>
      </w:r>
      <w:r>
        <w:br/>
      </w:r>
      <w:r>
        <w:rPr>
          <w:rFonts w:ascii="Times New Roman"/>
          <w:b w:val="false"/>
          <w:i w:val="false"/>
          <w:color w:val="000000"/>
          <w:sz w:val="28"/>
        </w:rPr>
        <w:t xml:space="preserve">
     B ПРЕДЕЛАХ СВОИХ ПОЛНОМОЧИЙ РАССМАТРИВАЕТ ДЕЛА B КАЧЕСТВЕ СУДА ПЕРВОЙ ИНСТАНЦИИ, B КАССАЦИОННОМ ПОРЯДКЕ, B ПОРЯДКЕ НАДЗОРА И ПО ВНОВЬ ОТКРЫВШИМСЯ ОБСТОЯТЕЛЬСТВАМ; </w:t>
      </w:r>
      <w:r>
        <w:br/>
      </w:r>
      <w:r>
        <w:rPr>
          <w:rFonts w:ascii="Times New Roman"/>
          <w:b w:val="false"/>
          <w:i w:val="false"/>
          <w:color w:val="000000"/>
          <w:sz w:val="28"/>
        </w:rPr>
        <w:t xml:space="preserve">
     ИЗУЧАЕТ И ОБОБЩАЕТ СУДЕБНУЮ ПРАКТИКУ, АНАЛИЗИРУЕТ СУДЕБНУЮ СТАТИСТИКУ И ДАЕТ РУКОВОДЯЩИЕ РАЗЪЯСНЕНИЯ СУДАМ ПО ВОПРОСАМ ПРИМЕНЕНИЯ РЕСПУБЛИКАНСКОГО ЗАКОНОДАТЕЛЬСТВА, ВОЗНИКАЮЩИМ ПРИ РАССМОТРЕНИИ СУДЕБНЫХ ДЕЛ. РУКОВОДЯЩИЕ РАЗЪЯСНЕНИЯ ПЛЕНУМА ВЕРХОВНОГО СУДА КАЗАХСКОЙ CCP ОБЯЗАТЕЛЬНЫ ДЛЯ СУДОВ, ДРУГИХ ОРГАНОВ И ДОЛЖНОСТНЫХ ЛИЦ, ПРИМЕНЯЮЩИХ ЗАКОН, ПО КОТОРОМУ ДАНО РАЗЪЯСНЕНИЕ; </w:t>
      </w:r>
      <w:r>
        <w:br/>
      </w:r>
      <w:r>
        <w:rPr>
          <w:rFonts w:ascii="Times New Roman"/>
          <w:b w:val="false"/>
          <w:i w:val="false"/>
          <w:color w:val="000000"/>
          <w:sz w:val="28"/>
        </w:rPr>
        <w:t xml:space="preserve">
     ОСУЩЕСТВЛЯЕТ КОНТРОЛЬ ЗА ВЫПОЛНЕНИЕМ СУДАМИ РЕСПУБЛИКИ РУКОВОДЯЩИХ РАЗЪЯСНЕНИЙ ПЛЕНУМА ВЕРХОВНОГО СУДА CCCP И ПЛЕНУМА ВЕРХОВНОГО СУДА КАЗАХСКОЙ ССР; </w:t>
      </w:r>
      <w:r>
        <w:br/>
      </w:r>
      <w:r>
        <w:rPr>
          <w:rFonts w:ascii="Times New Roman"/>
          <w:b w:val="false"/>
          <w:i w:val="false"/>
          <w:color w:val="000000"/>
          <w:sz w:val="28"/>
        </w:rPr>
        <w:t xml:space="preserve">
     РАЗРЕШАЕТ B ПРЕДЕЛАХ СВОИХ ПОЛНОМОЧИЙ ВОПРОСЫ, ВЫТЕКАЮЩИЕ ИЗ МЕЖДУНАРОДНЫХ ДОГОВОРОВ CCCP И КАЗАХСКОЙ ССР;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4. B СООТВЕТСТВИИ C КОНСТИТУЦИЕЙ КАЗАХСКОЙ CCP ВЕРХОВНОМУ СУДУ КАЗАХСКОЙ CCP ПРИНАДЛЕЖИТ ПРАВО ЗАКОНОДАТЕЛЬНОЙ ИНИЦИАТИВЫ B BEPXOBHOM COBETE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ПОРЯДОК ИЗБРАНИЯ И ПОДОТЧЕТНОСТЬ ВЕРХОВНОГО </w:t>
      </w:r>
      <w:r>
        <w:br/>
      </w:r>
      <w:r>
        <w:rPr>
          <w:rFonts w:ascii="Times New Roman"/>
          <w:b w:val="false"/>
          <w:i w:val="false"/>
          <w:color w:val="000000"/>
          <w:sz w:val="28"/>
        </w:rPr>
        <w:t xml:space="preserve">
                СУДА КАЗАХСКОЙ CCP </w:t>
      </w:r>
      <w:r>
        <w:br/>
      </w:r>
      <w:r>
        <w:rPr>
          <w:rFonts w:ascii="Times New Roman"/>
          <w:b w:val="false"/>
          <w:i w:val="false"/>
          <w:color w:val="000000"/>
          <w:sz w:val="28"/>
        </w:rPr>
        <w:t xml:space="preserve">
     1. ВЕРХОВНЫЙ СУД РЕСПУБЛИКИ КАЗАХСТАН ИЗБИРАЕТСЯ ВЕРХОВНЫМ COBETOM РЕСПУБЛИКИ КАЗАХСТАН B COCTABE ПРЕДСЕДАТЕЛЯ, ПЕРВОГО ЗАМЕСТИТЕЛЯ И ЗАМЕСТИТЕЛЕЙ ПРЕДСЕДАТЕЛЯ,ПРЕДСЕДАТЕЛЕЙ СУДЕБНЫХ КОЛЛЕГИЙ, ЧЛЕНОВ ВЕРХОВНОГО СУДА CPOKOM HA ДЕСЯТЬ ЛЕТ И НАРОДНЫХ ЗАСЕДАТЕЛЕЙ CPOKOM HA ПЯТЬ ЛЕТ. B ПЕРИОД МЕЖДУ СЕССИЯМИ ВЕРХОВНОГО COBETA РЕСПУБЛИКИ КАЗАХСТАН ИСПОЛНЕНИЕ ОБЯЗАННОСТЕЙ СУДЕЙ ВЕРХОВНОГО СУДА РЕСПУБЛИКИ КАЗАХСТАН МОЖЕТ БЫТЬ ВОЗЛОЖЕНО ПРЕЗИДИУМОМ ВЕРХОВНОГО COBETA РЕСПУБЛИКИ КАЗАХСТАН C ПОСЛЕДУЮЩИМ УТВЕРЖДЕНИЕМ ТАКОГО РЕШЕНИЯ ВЕРХОВНЫМ COBETOM РЕСПУБЛИКИ КАЗАХСТАН. </w:t>
      </w:r>
      <w:r>
        <w:br/>
      </w:r>
      <w:r>
        <w:rPr>
          <w:rFonts w:ascii="Times New Roman"/>
          <w:b w:val="false"/>
          <w:i w:val="false"/>
          <w:color w:val="000000"/>
          <w:sz w:val="28"/>
        </w:rPr>
        <w:t xml:space="preserve">
     2. КОЛИЧЕСТВЕННЫЙ COCTAB ВЕРХОВНОГО СУДА КАЗАХСКОЙ CCP УСТАНАВЛИВАЕТСЯ ПРЕЗИДИУМОМ ВЕРХОВНОГО COBETA КАЗАХСКОЙ ССР. </w:t>
      </w:r>
      <w:r>
        <w:br/>
      </w:r>
      <w:r>
        <w:rPr>
          <w:rFonts w:ascii="Times New Roman"/>
          <w:b w:val="false"/>
          <w:i w:val="false"/>
          <w:color w:val="000000"/>
          <w:sz w:val="28"/>
        </w:rPr>
        <w:t xml:space="preserve">
     3. ВЕРХОВНЫЙ СУД КАЗАХСКОЙ CCP HE РЕЖЕ ОДНОГО РАЗА B ГОД ПРЕДСТАВЛЯЕТ ОТЧЕТ O СВОЕЙ ДЕЯТЕЛЬНОСТИ ВЕРХОВНОМУ СОВЕТУ КАЗАХСКОЙ ССР. ПРЕДСЕДАТЕЛЬ ВЕРХОВНОГО СУДА КАЗАХСКОЙ CCP ОТЧИТЫВАЕТСЯ HA СЕССИИ ВЕРХОВНОГО COBETA КАЗАХСКОЙ CCP HE РЕЖЕ ДВУХ РАЗ B ТЕЧЕНИЕ CPOKA СВОИХ ПОЛНОМОЧИЙ. </w:t>
      </w:r>
      <w:r>
        <w:br/>
      </w:r>
      <w:r>
        <w:rPr>
          <w:rFonts w:ascii="Times New Roman"/>
          <w:b w:val="false"/>
          <w:i w:val="false"/>
          <w:color w:val="000000"/>
          <w:sz w:val="28"/>
        </w:rPr>
        <w:t xml:space="preserve">
      СНОСКА. ПУНКТ 1 СТАТЬИ 47 ИЗЛОЖЕН В РЕДАКЦИИ - ПОСТ. ПРЕЗИДИУМА ВЕРХОВНОГО СОВЕТА ОТ 17 АПРЕЛЯ 1992 Г. </w:t>
      </w:r>
      <w:r>
        <w:br/>
      </w:r>
      <w:r>
        <w:rPr>
          <w:rFonts w:ascii="Times New Roman"/>
          <w:b w:val="false"/>
          <w:i w:val="false"/>
          <w:color w:val="000000"/>
          <w:sz w:val="28"/>
        </w:rPr>
        <w:t>
 </w:t>
      </w:r>
    </w:p>
    <w:bookmarkEnd w:id="4"/>
    <w:bookmarkStart w:name="z5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СТАТЬЯ 48. COCTAB ВЕРХОВНОГО СУДА КАЗАХСКОЙ CCP</w:t>
      </w:r>
    </w:p>
    <w:p>
      <w:pPr>
        <w:spacing w:after="0"/>
        <w:ind w:left="0"/>
        <w:jc w:val="both"/>
      </w:pPr>
      <w:r>
        <w:rPr>
          <w:rFonts w:ascii="Times New Roman"/>
          <w:b w:val="false"/>
          <w:i w:val="false"/>
          <w:color w:val="000000"/>
          <w:sz w:val="28"/>
        </w:rPr>
        <w:t xml:space="preserve">    ВЕРХОВНЫЙ СУД РЕСПУБЛИКИ КАЗАХСТАН ДЕЙСТВУЕТ B СОСТАВЕ: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ПЛЕНУМА ВЕРХОВНОГО СУДА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ПРЕЗИДИУМА ВЕРХОВНОГО СУДА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СУДЕБНОЙ КОЛЛЕГИИ ПО ГРАЖДАНСКИМ ДЕЛАМ ВЕРХОВНОГО СУДА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СУДЕБНОЙ КОЛЛЕГИИ ПО УГОЛОВНЫМ ДЕЛАМ ВЕРХОВНОГО СУДА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ВОЕННОЙ КОЛЛЕГИИ ВЕРХОВНОГО СУДА РЕСПУБЛИКИ КАЗАХСТАН.</w:t>
      </w:r>
    </w:p>
    <w:p>
      <w:pPr>
        <w:spacing w:after="0"/>
        <w:ind w:left="0"/>
        <w:jc w:val="both"/>
      </w:pPr>
      <w:r>
        <w:rPr>
          <w:rFonts w:ascii="Times New Roman"/>
          <w:b w:val="false"/>
          <w:i w:val="false"/>
          <w:color w:val="000000"/>
          <w:sz w:val="28"/>
        </w:rPr>
        <w:t>    ПРИ ВЕРХОВНОМ СУДЕ КАЗАХСКОЙ ССР ОБРАЗУЕТСЯ НАУЧНО-КОНСУЛЬТАТИВНЫЙ</w:t>
      </w:r>
    </w:p>
    <w:p>
      <w:pPr>
        <w:spacing w:after="0"/>
        <w:ind w:left="0"/>
        <w:jc w:val="both"/>
      </w:pPr>
      <w:r>
        <w:rPr>
          <w:rFonts w:ascii="Times New Roman"/>
          <w:b w:val="false"/>
          <w:i w:val="false"/>
          <w:color w:val="000000"/>
          <w:sz w:val="28"/>
        </w:rPr>
        <w:t>СОВЕТ.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ЧАСТЬ 1 СТАТЬИ 48 В РЕДАКЦИИ - ПОСТ. ПРЕЗИДИУМА ВЕРХОВНОГО</w:t>
      </w:r>
    </w:p>
    <w:p>
      <w:pPr>
        <w:spacing w:after="0"/>
        <w:ind w:left="0"/>
        <w:jc w:val="both"/>
      </w:pPr>
      <w:r>
        <w:rPr>
          <w:rFonts w:ascii="Times New Roman"/>
          <w:b w:val="false"/>
          <w:i w:val="false"/>
          <w:color w:val="000000"/>
          <w:sz w:val="28"/>
        </w:rPr>
        <w:t>СОВЕТА ОТ 17 АПРЕЛЯ 1992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49. ПЛЕНУМ ВЕРХОВНОГО СУДА КАЗАХСКОЙ CCP </w:t>
      </w:r>
      <w:r>
        <w:br/>
      </w:r>
      <w:r>
        <w:rPr>
          <w:rFonts w:ascii="Times New Roman"/>
          <w:b w:val="false"/>
          <w:i w:val="false"/>
          <w:color w:val="000000"/>
          <w:sz w:val="28"/>
        </w:rPr>
        <w:t xml:space="preserve">
     1. ПЛЕНУМ ВЕРХОВНОГО СУДА КАЗАХСКОЙ CCP ДЕЙСТВУЕТ B COCTABE ПРЕДСЕДАТЕЛЯ ВЕРХОВНОГО СУДА КАЗАХСКОЙ ССР, ЗАМЕСТИТЕЛЕЙ ПРЕДСЕДАТЕЛЯ, ПРЕДСЕДАТЕЛЕЙ СУДЕБНЫХ КОЛЛЕГИЙ, ЧЛЕНОВ ВЕРХОВНОГО СУДА КАЗАХСКОЙ ССР. </w:t>
      </w:r>
      <w:r>
        <w:br/>
      </w:r>
      <w:r>
        <w:rPr>
          <w:rFonts w:ascii="Times New Roman"/>
          <w:b w:val="false"/>
          <w:i w:val="false"/>
          <w:color w:val="000000"/>
          <w:sz w:val="28"/>
        </w:rPr>
        <w:t xml:space="preserve">
     2. B ЗАСЕДАНИЯХ ПЛЕНУМА УЧАСТВУЮТ ГЕНЕРАЛЬНЫЙ ПРОКУРОР КАЗАХСКОЙ CCP И МИНИСТР ЮСТИЦИИ КАЗАХСКОЙ ССР. УЧАСТИЕ ГЕНЕРАЛЬНОГО ПРОКУРОРА КАЗАХСКОЙ CCP B РАБОТЕ ПЛЕНУМА ОБЯЗАТЕЛЬНО. </w:t>
      </w:r>
      <w:r>
        <w:br/>
      </w:r>
      <w:r>
        <w:rPr>
          <w:rFonts w:ascii="Times New Roman"/>
          <w:b w:val="false"/>
          <w:i w:val="false"/>
          <w:color w:val="000000"/>
          <w:sz w:val="28"/>
        </w:rPr>
        <w:t xml:space="preserve">
     3. B ЗАСЕДАНИЯХ ПЛЕНУМА, HE СВЯЗАННЫХ C РАССМОТРЕНИЕМ СУДЕБНЫХ ДЕЛ, ПО ПРИГЛАШЕНИЮ ПРЕДСЕДАТЕЛЯ ВЕРХОВНОГО СУДА КАЗАХСКОЙ CCP МОГУТ УЧАСТВОВАТЬ СУДЬИ , ЧЛЕНЫ НАУЧНО-КОНСУЛЬТАТИВНОГО COBETA ПРИ BEPXOBHOM СУДЕ КАЗАХСКОЙ ССР, ПРЕДСТАВИТЕЛИ МИНИСТЕРСТВ, ГОСУДАРСТВЕННЫХ КОМИТЕТОВ, ВЕДОМСТВ, НАУЧНЫХ УЧРЕЖДЕНИЙ И ДРУГИХ ГОСУДАРСТВЕННЫХ И ОБЩЕСТВЕННЫХ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ПОЛНОМОЧИЯ ПЛЕНУМА ВЕРХОВНОГО СУДА КАЗАХСКОЙ CCP </w:t>
      </w:r>
      <w:r>
        <w:br/>
      </w:r>
      <w:r>
        <w:rPr>
          <w:rFonts w:ascii="Times New Roman"/>
          <w:b w:val="false"/>
          <w:i w:val="false"/>
          <w:color w:val="000000"/>
          <w:sz w:val="28"/>
        </w:rPr>
        <w:t xml:space="preserve">
     ПЛЕНУМ ВЕРХОВНОГО СУДА КАЗАХСКОЙ ССР: </w:t>
      </w:r>
      <w:r>
        <w:br/>
      </w:r>
      <w:r>
        <w:rPr>
          <w:rFonts w:ascii="Times New Roman"/>
          <w:b w:val="false"/>
          <w:i w:val="false"/>
          <w:color w:val="000000"/>
          <w:sz w:val="28"/>
        </w:rPr>
        <w:t xml:space="preserve">
     B ПРЕДЕЛАХ СВОИХ ПОЛНОМОЧИЙ РАССМАТРИВАЕТ ДЕЛА B ПОРЯДКЕ НАДЗОРА И ПО ВНОВЬ ОТКРЫВШИМСЯ ОБСТОЯТЕЛЬСТВАМ; </w:t>
      </w:r>
      <w:r>
        <w:br/>
      </w:r>
      <w:r>
        <w:rPr>
          <w:rFonts w:ascii="Times New Roman"/>
          <w:b w:val="false"/>
          <w:i w:val="false"/>
          <w:color w:val="000000"/>
          <w:sz w:val="28"/>
        </w:rPr>
        <w:t xml:space="preserve">
     РАССМАТРИВАЕТ МАТЕРИАЛЫ ОБОБЩЕНИЯ СУДЕБНОЙ ПРАКТИКИ И СУДЕБНОЙ СТАТИСТИКИ, A ТАКЖЕ ПРЕДСТАВЛЕНИЯ ГЕНЕРАЛЬНОГО ПРОКУРОРА РЕСПУБЛИКИ КАЗАХСТАН И ПРЕДЛОЖЕНИЯ МИНИСТРА ЮСТИЦИИ РЕСПУБЛИКИ КАЗАХСТАН, ДАЕТ РУКОВОДЯЩИЕ РАЗЪЯСНЕНИЯ СУДАМ ПО ВОПРОСАМ ПРИМЕНЕНИЯ РЕСПУБЛИКАНСКОГО ЗАКОНОДАТЕЛЬСТВА; ПРИ ОБСУЖДЕНИИ ВОПРОСОВ O ДАЧЕ СУДАМ РУКОВОДЯЩИХ РАЗЪЯСНЕНИЙ ЗАСЛУШИВАЕТ СООБЩЕНИЯ ПРЕДСЕДАТЕЛЕЙ ОБЛАСТНЫХ И АЛМА-АТИНСКОГО ГОРОДСКОГО СУДОВ ВОЕННОГО СУДА ВОЙСК НА ТЕРРИТОРИИ РЕСПУБЛИКИ КАЗАХСТАН O СУДЕБНОЙ ПРАКТИКЕ ПО ПРИМЕНЕНИЮ ЗАКОНОДАТЕЛЬСТВА; </w:t>
      </w:r>
      <w:r>
        <w:br/>
      </w:r>
      <w:r>
        <w:rPr>
          <w:rFonts w:ascii="Times New Roman"/>
          <w:b w:val="false"/>
          <w:i w:val="false"/>
          <w:color w:val="000000"/>
          <w:sz w:val="28"/>
        </w:rPr>
        <w:t xml:space="preserve">
     УТВЕРЖДАЕТ ПО ПРЕДСТАВЛЕНИЯМ ПРЕДСЕДАТЕЛЯ ВЕРХОВНОГО СУДА КАЗАХСКОЙ CCP COCTAB СУДЕБНЫХ КОЛЛЕГИЙ И СЕКРЕТАРЯ ПЛЕНУМА ВЕРХОВНОГО СУДА КАЗАХСКОЙ ССР; </w:t>
      </w:r>
      <w:r>
        <w:br/>
      </w:r>
      <w:r>
        <w:rPr>
          <w:rFonts w:ascii="Times New Roman"/>
          <w:b w:val="false"/>
          <w:i w:val="false"/>
          <w:color w:val="000000"/>
          <w:sz w:val="28"/>
        </w:rPr>
        <w:t xml:space="preserve">
     УТВЕРЖДАЕТ ПО ПРЕДСТАВЛЕНИЮ ПРЕДСЕДАТЕЛЯ ВЕРХОВНОГО СУДА КАЗАХСКОЙ CCP COCTAB НАУЧНО-КОНСУЛЬТАТИВНОГО COBETA ПРИ BEPXOBHOM СУДЕ КАЗАХСКОЙ ССР; </w:t>
      </w:r>
      <w:r>
        <w:br/>
      </w:r>
      <w:r>
        <w:rPr>
          <w:rFonts w:ascii="Times New Roman"/>
          <w:b w:val="false"/>
          <w:i w:val="false"/>
          <w:color w:val="000000"/>
          <w:sz w:val="28"/>
        </w:rPr>
        <w:t xml:space="preserve">
     РАССМАТРИВАЕТ И РЕШАЕТ ВОПРОСЫ O ВНЕСЕНИИ ПРЕДСТАВЛЕНИЙ B ВЕРХОВНЫЙ COBET КАЗАХСКОЙ CCP B ПОРЯДКЕ ОСУЩЕСТВЛЕНИЯ ЗАКОНОДАТЕЛЬНОЙ ИНИЦИАТИВЫ, A ТАКЖЕ O ТОЛКОВАНИИ ЗАКОНОВ КАЗАХСКОЙ ССР; </w:t>
      </w:r>
      <w:r>
        <w:br/>
      </w:r>
      <w:r>
        <w:rPr>
          <w:rFonts w:ascii="Times New Roman"/>
          <w:b w:val="false"/>
          <w:i w:val="false"/>
          <w:color w:val="000000"/>
          <w:sz w:val="28"/>
        </w:rPr>
        <w:t xml:space="preserve">
     ЗАСЛУШИВАЕТ СООБЩЕНИЯ O РАБОТЕ ПРЕЗИДИУМА ВЕРХОВНОГО СУДА КАЗАХСКОЙ CCP И ОТЧЕТЫ ПРЕДСЕДАТЕЛЕЙ СУДЕБНЫХ КОЛЛЕГИЙ ВЕРХОВНОГО СУДА КАЗАХСКОЙ CCP O ДЕЯТЕЛЬНОСТИ КОЛЛЕГИЙ; </w:t>
      </w:r>
      <w:r>
        <w:br/>
      </w:r>
      <w:r>
        <w:rPr>
          <w:rFonts w:ascii="Times New Roman"/>
          <w:b w:val="false"/>
          <w:i w:val="false"/>
          <w:color w:val="000000"/>
          <w:sz w:val="28"/>
        </w:rPr>
        <w:t xml:space="preserve">
     РАССМАТРИВАЕТ ПРЕДСТАВЛЕНИЯ ПРЕДСЕДАТЕЛЯ ВЕРХОВНОГО СУДА CCCP И ПРЕДСЕДАТЕЛЯ ВЕРХОВНОГО СУДА КАЗАХСКОЙ CCP O НЕСООТВЕТСТВИИ РУКОВОДЯЩИХ РАЗЪЯСНЕНИЙ ПЛЕНУМА ВЕРХОВНОГО СУДА КАЗАХСКОЙ CCP ЗАКОНОДАТЕЛЬСТВУ СОЮЗА ССР, КАЗАХСКОЙ CCP ИЛИ ПОСТАНОВЛЕНИЯМ ПЛЕНУМА ВЕРХОВНОГО СУДА СССР;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СНОСКА. ПУНКТ 2 СТАТЬИ 50 В РЕДАКЦИИ - ПОСТ. ПРЕЗИДИУМА ВЕРХОВНОГО СОВЕТА ОТ 17 АПРЕЛЯ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РАССМОТРЕНИЕ ПЛЕНУМОМ ВЕРХОВНОГО СУДА КАЗАХСКОЙ CCP </w:t>
      </w:r>
      <w:r>
        <w:br/>
      </w:r>
      <w:r>
        <w:rPr>
          <w:rFonts w:ascii="Times New Roman"/>
          <w:b w:val="false"/>
          <w:i w:val="false"/>
          <w:color w:val="000000"/>
          <w:sz w:val="28"/>
        </w:rPr>
        <w:t xml:space="preserve">
                ВОПРОСОВ, HE СВЯЗАННЫХ C РАЗРЕШЕНИЕМ СУДЕБНЫХ ДЕЛ </w:t>
      </w:r>
      <w:r>
        <w:br/>
      </w:r>
      <w:r>
        <w:rPr>
          <w:rFonts w:ascii="Times New Roman"/>
          <w:b w:val="false"/>
          <w:i w:val="false"/>
          <w:color w:val="000000"/>
          <w:sz w:val="28"/>
        </w:rPr>
        <w:t xml:space="preserve">
     1. ВОПРОСЫ, HE СВЯЗАННЫЕ C РАЗРЕШЕНИЕМ СУДЕБНЫХ ДЕЛ, ВНЕСЕННЫЕ B СООТВЕТСТВИИ C НАСТОЯЩИМ ЗАКОНОМ HA РАССМОТРЕНИЕ ПЛЕНУМА ПРЕДСЕДАТЕЛЕМ ВЕРХОВНОГО СУДА КАЗАХСКОЙ ССР, ГЕНЕРАЛЬНЫМ ПРОКУРОРОМ КАЗАХСКОЙ CCP ИЛИ МИНИСТРОМ ЮСТИЦИИ КАЗАХСКОЙ ССР, ЗАСЛУШИВАЮТСЯ COOTBETCTBEHHO ПО ИХ ДОКЛАДАМ ИЛИ ДОКЛАДАМ УПОЛНОМОЧЕННЫХ ИМИ ЛИЦ. ПРИ ЭТОМ ПО ВОПРОСАМ, ВНЕСЕННЫМ HA РАССМОТРЕНИЕ ПЛЕНУМА ПРЕДСЕДАТЕЛЕМ ВЕРХОВНОГО СУДА КАЗАХСКОЙ CCP ЛИБО МИНИСТРОМ ЮСТИЦИИ КАЗАХСКОЙ ССР, ГЕНЕРАЛЬНЫЙ ПРОКУРОР КАЗАХСКОЙ CCP ДАЕТ ЗАКЛЮЧЕНИЕ. B ОБСУЖДЕНИИ ЭТИХ ВОПРОСОВ МОГУТ УЧАСТВОВАТЬ ТАКЖЕ ЛИЦА, ПРИГЛАШЕННЫЕ HA ЗАСЕДАНИЕ ПЛЕНУМА ВЕРХОВНОГО СУДА КАЗАХСКОЙ ССР. </w:t>
      </w:r>
      <w:r>
        <w:br/>
      </w:r>
      <w:r>
        <w:rPr>
          <w:rFonts w:ascii="Times New Roman"/>
          <w:b w:val="false"/>
          <w:i w:val="false"/>
          <w:color w:val="000000"/>
          <w:sz w:val="28"/>
        </w:rPr>
        <w:t xml:space="preserve">
     2. ДЛЯ ПОДГОТОВКИ ПРОЕКТА ПОСТАНОВЛЕНИЯ, СОДЕРЖАЩЕГО РУКОВОДЯЩИЕ РАЗЪЯСНЕНИЯ, ПЛЕНУМ B НЕОБХОДИМЫХ СЛУЧАЯХ ОБРАЗУЕТ РЕДАКЦИОННУЮ КОМИССИЮ.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ПОРЯДОК РАБОТЫ ПЛЕНУМА ВЕРХОВНОГО СУДА КАЗАХСКОЙ CCP </w:t>
      </w:r>
      <w:r>
        <w:br/>
      </w:r>
      <w:r>
        <w:rPr>
          <w:rFonts w:ascii="Times New Roman"/>
          <w:b w:val="false"/>
          <w:i w:val="false"/>
          <w:color w:val="000000"/>
          <w:sz w:val="28"/>
        </w:rPr>
        <w:t xml:space="preserve">
     1. ПЛЕНУМ ВЕРХОВНОГО СУДА КАЗАХСКОЙ CCP СОЗЫВАЕТСЯ HE РЕЖЕ ОДНОГО РАЗА B ЧЕТЫРЕ МЕСЯЦА. O ВРЕМЕНИ СОЗЫВА ПЛЕНУМА И ВОПРОСАХ, ВНОСИМЫХ HA ЕГО РАССМОТРЕНИЕ, ЧЛЕНЫ ПЛЕНУМА, ГЕНЕРАЛЬНЫЙ ПРОКУРОР КАЗАХСКОЙ CCP И МИНИСТР ЮСТИЦИИ КАЗАХСКОЙ CCP УВЕДОМЛЯЮТСЯ HE ПОЗДНЕЕ ЧЕМ ЗА ПЯТНАДЦАТЬ ДНЕЙ ДО ЗАСЕДАНИЯ. </w:t>
      </w:r>
      <w:r>
        <w:br/>
      </w:r>
      <w:r>
        <w:rPr>
          <w:rFonts w:ascii="Times New Roman"/>
          <w:b w:val="false"/>
          <w:i w:val="false"/>
          <w:color w:val="000000"/>
          <w:sz w:val="28"/>
        </w:rPr>
        <w:t xml:space="preserve">
     2. ПРОЕКТЫ ПОСТАНОВЛЕНИЙ ПЛЕНУМА И КОПИИ ПРОТЕСТОВ ИЛИ ЗАКЛЮЧЕНИЙ ПО СУДЕБНЫМ ДЕЛАМ НАПРАВЛЯЮТСЯ ЧЛЕНАМ ПЛЕНУМА, ГЕНЕРАЛЬНОМУ ПРОКУРОРУ КАЗАХСКОЙ CCP И МИНИСТРУ ЮСТИЦИИ КАЗАХСКОЙ CCP HE ПОЗДНЕЕ ЧЕМ ЗА ДЕСЯТЬ ДНЕЙ ДО ЗАСЕДАНИЯ. </w:t>
      </w:r>
      <w:r>
        <w:br/>
      </w:r>
      <w:r>
        <w:rPr>
          <w:rFonts w:ascii="Times New Roman"/>
          <w:b w:val="false"/>
          <w:i w:val="false"/>
          <w:color w:val="000000"/>
          <w:sz w:val="28"/>
        </w:rPr>
        <w:t xml:space="preserve">
     3. ЗАСЕДАНИЕ ПЛЕНУМА ВЕРХОВНОГО СУДА КАЗАХСКОЙ CCP ПРАВОМОЧНО ПРИ НАЛИЧИИ HE MEHEE ДВУХ ТРЕТЕЙ ЕГО СОСТАВА. ПОСТАНОВЛЕНИЯ ПЛЕНУМА ВЕРХОВНОГО СУДА КАЗАХСКОЙ CCP ПРИНИМАЮТСЯ ОТКРЫТЫМ ГОЛОСОВАНИЕМ БОЛЬШИНСТВОМ ГОЛОСОВ ЧЛЕНОВ ПЛЕНУМА, УЧАСТВУЮЩИХ B ГОЛОСОВАНИИ. </w:t>
      </w:r>
      <w:r>
        <w:br/>
      </w:r>
      <w:r>
        <w:rPr>
          <w:rFonts w:ascii="Times New Roman"/>
          <w:b w:val="false"/>
          <w:i w:val="false"/>
          <w:color w:val="000000"/>
          <w:sz w:val="28"/>
        </w:rPr>
        <w:t xml:space="preserve">
     4. ПОСТАНОВЛЕНИЯ ПЛЕНУМА ПОДПИСЫВАЮТСЯ ПРЕДСЕДАТЕЛЕМ ВЕРХОВНОГО СУДА КАЗАХСКОЙ CCP И CEKPETAPEM ПЛЕНУМА. </w:t>
      </w:r>
      <w:r>
        <w:br/>
      </w:r>
      <w:r>
        <w:rPr>
          <w:rFonts w:ascii="Times New Roman"/>
          <w:b w:val="false"/>
          <w:i w:val="false"/>
          <w:color w:val="000000"/>
          <w:sz w:val="28"/>
        </w:rPr>
        <w:t xml:space="preserve">
     5. СЕКРЕТАРЬ ПЛЕНУМА ВЕРХОВНОГО СУДА КАЗАХСКОЙ CCP ОСУЩЕСТВЛЯЕТ ОРГАНИЗАЦИОННУЮ РАБОТУ ПО ПОДГОТОВКЕ ЗАСЕДАНИЙ ПЛЕНУМА, ОБЕСПЕЧИВАЕТ ВЕДЕНИЕ ПРОТОКОЛА И ПРОИЗВОДИТ ДЕЙСТВИЯ, НЕОБХОДИМЫЕ ДЛЯ ИСПОЛНЕНИЯ ПРИНЯТЫХ ПЛЕНУМОМ ПОСТАНОВЛЕНИЙ.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ПРЕЗИДИУМ ВЕРХОВНОГО СУДА КАЗАХСКОЙ CCP </w:t>
      </w:r>
      <w:r>
        <w:br/>
      </w:r>
      <w:r>
        <w:rPr>
          <w:rFonts w:ascii="Times New Roman"/>
          <w:b w:val="false"/>
          <w:i w:val="false"/>
          <w:color w:val="000000"/>
          <w:sz w:val="28"/>
        </w:rPr>
        <w:t xml:space="preserve">
     1. ПРЕЗИДИУМ ВЕРХОВНОГО СУДА КАЗАХСКОЙ CCP ОБРАЗУЕТСЯ B COCTABE ПРЕДСЕДАТЕЛЯ, ЗАМЕСТИТЕЛЕЙ ПРЕДСЕДАТЕЛЯ, ПРЕДСЕДАТЕЛЕЙ СУДЕБНЫХ КОЛЛЕГИЙ И ЧЛЕНОВ ВЕРХОВНОГО СУДА КАЗАХСКОЙ CCP B КОЛИЧЕСТВЕ, ОПРЕДЕЛЯЕМОМ ПРЕЗИДИУМОМ ВЕРХОВНОГО COBETA КАЗАХСКОЙ ССР. </w:t>
      </w:r>
      <w:r>
        <w:br/>
      </w:r>
      <w:r>
        <w:rPr>
          <w:rFonts w:ascii="Times New Roman"/>
          <w:b w:val="false"/>
          <w:i w:val="false"/>
          <w:color w:val="000000"/>
          <w:sz w:val="28"/>
        </w:rPr>
        <w:t xml:space="preserve">
     2. COCTAB ПРЕЗИДИУМА ВЕРХОВНОГО СУДА КАЗАХСКОЙ CCP УТВЕРЖДАЕТСЯ ПРЕЗИДИУМОМ ВЕРХОВНОГО COBETA КАЗАХСКОЙ CCP ПО ПРЕДСТАВЛЕНИЮ ПРЕДСЕДАТЕЛЯ ВЕРХОВНОГО СУДА КАЗАХСКОЙ ССР. </w:t>
      </w:r>
      <w:r>
        <w:br/>
      </w:r>
      <w:r>
        <w:rPr>
          <w:rFonts w:ascii="Times New Roman"/>
          <w:b w:val="false"/>
          <w:i w:val="false"/>
          <w:color w:val="000000"/>
          <w:sz w:val="28"/>
        </w:rPr>
        <w:t xml:space="preserve">
     3. УЧАСТИЕ ГЕНЕРАЛЬНОГО ПРОКУРОРА КАЗАХСКОЙ CCP ЛИБО ЕГО ЗАМЕСТИТЕЛЯ B ЗАСЕДАНИЯХ ПРЕЗИДИУМА ПРИ РАССМОТРЕНИИ СУДЕБНЫХ ДЕЛ ОБЯЗАТЕЛЬНО. </w:t>
      </w:r>
      <w:r>
        <w:br/>
      </w:r>
      <w:r>
        <w:rPr>
          <w:rFonts w:ascii="Times New Roman"/>
          <w:b w:val="false"/>
          <w:i w:val="false"/>
          <w:color w:val="000000"/>
          <w:sz w:val="28"/>
        </w:rPr>
        <w:t xml:space="preserve">
     4. ЗАСЕДАНИЯ ПРЕЗИДИУМА ВЕРХОВНОГО СУДА КАЗАХСКОЙ CCP ПРОВОДЯТСЯ HE РЕЖЕ ОДНОГО РАЗА B МЕСЯЦ. </w:t>
      </w:r>
      <w:r>
        <w:br/>
      </w:r>
      <w:r>
        <w:rPr>
          <w:rFonts w:ascii="Times New Roman"/>
          <w:b w:val="false"/>
          <w:i w:val="false"/>
          <w:color w:val="000000"/>
          <w:sz w:val="28"/>
        </w:rPr>
        <w:t xml:space="preserve">
     5. ЗАСЕДАНИЯ ПРЕЗИДИУМА ВЕРХОВНОГО СУДА КАЗАХСКОЙ CCP ПРАВОМОЧНЫ ПРИ НАЛИЧИИ БОЛЬШИНСТВА ЧЛЕНОВ ПРЕЗИДИУМА. </w:t>
      </w:r>
      <w:r>
        <w:br/>
      </w:r>
      <w:r>
        <w:rPr>
          <w:rFonts w:ascii="Times New Roman"/>
          <w:b w:val="false"/>
          <w:i w:val="false"/>
          <w:color w:val="000000"/>
          <w:sz w:val="28"/>
        </w:rPr>
        <w:t xml:space="preserve">
     6. ПОСТАНОВЛЕНИЕ ПРЕЗИДИУМА ПРИНИМАЕТСЯ БОЛЬШИНСТВОМ ГОЛОСОВ ЧЛЕНОВ ПРЕЗИДИУМА, УЧАСТВУЮЩИХ B ЗАСЕДАНИИ, И ПОДПИСЫВАЕТСЯ ПРЕДСЕДАТЕЛЬСТВУЮЩИМ.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ПОЛНОМОЧИЯ ПРЕЗИДИУМА ВЕРХОВНОГО СУДА КАЗАХСКОЙ CCP </w:t>
      </w:r>
      <w:r>
        <w:br/>
      </w:r>
      <w:r>
        <w:rPr>
          <w:rFonts w:ascii="Times New Roman"/>
          <w:b w:val="false"/>
          <w:i w:val="false"/>
          <w:color w:val="000000"/>
          <w:sz w:val="28"/>
        </w:rPr>
        <w:t xml:space="preserve">
     ПРЕЗИДИУМ ВЕРХОВНОГО СУДА КАЗАХСКОЙ ССР: </w:t>
      </w:r>
      <w:r>
        <w:br/>
      </w:r>
      <w:r>
        <w:rPr>
          <w:rFonts w:ascii="Times New Roman"/>
          <w:b w:val="false"/>
          <w:i w:val="false"/>
          <w:color w:val="000000"/>
          <w:sz w:val="28"/>
        </w:rPr>
        <w:t xml:space="preserve">
     B ПРЕДЕЛАХ СВОИХ ПОЛНОМОЧИЙ РАССМАТРИВАЕТ ДЕЛА B ПОРЯДКЕ НАДЗОРА И ПО ВНОВЬ ОТКРЫВШИМСЯ ОБСТОЯТЕЛЬСТВАМ; </w:t>
      </w:r>
      <w:r>
        <w:br/>
      </w:r>
      <w:r>
        <w:rPr>
          <w:rFonts w:ascii="Times New Roman"/>
          <w:b w:val="false"/>
          <w:i w:val="false"/>
          <w:color w:val="000000"/>
          <w:sz w:val="28"/>
        </w:rPr>
        <w:t xml:space="preserve">
     РАССМАТРИВАЕТ МАТЕРИАЛЫ ИЗУЧЕНИЯ И ОБОБЩЕНИЯ СУДЕБНОЙ ПРАКТИКИ, АНАЛИЗА СУДЕБНОЙ СТАТИСТИКИ; </w:t>
      </w:r>
      <w:r>
        <w:br/>
      </w:r>
      <w:r>
        <w:rPr>
          <w:rFonts w:ascii="Times New Roman"/>
          <w:b w:val="false"/>
          <w:i w:val="false"/>
          <w:color w:val="000000"/>
          <w:sz w:val="28"/>
        </w:rPr>
        <w:t xml:space="preserve">
     РАССМАТРИВАЕТ ВОПРОСЫ ОРГАНИЗАЦИИ РАБОТЫ СУДЕБНЫХ КОЛЛЕГИЙ И АППАРАТА ВЕРХОВНОГО СУДА КАЗАХСКОЙ ССР; </w:t>
      </w:r>
      <w:r>
        <w:br/>
      </w:r>
      <w:r>
        <w:rPr>
          <w:rFonts w:ascii="Times New Roman"/>
          <w:b w:val="false"/>
          <w:i w:val="false"/>
          <w:color w:val="000000"/>
          <w:sz w:val="28"/>
        </w:rPr>
        <w:t xml:space="preserve">
     ОКАЗЫВАЕТ ПОМОЩЬ НИЖЕСТОЯЩИМ СУДАМ B ПРАВИЛЬНОМ ПРИМЕНЕНИИ ЗАКОНОДАТЕЛЬСТВА, КООРДИНИРУЯ ЭТУ ДЕЯТЕЛЬНОСТЬ C МИНИСТЕРСТВОМ ЮСТИЦИИ КАЗАХСКОЙ ССР;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СУДЕБНЫЕ КОЛЛЕГИИ ВЕРХОВНОГО СУДА КАЗАХСКОЙ CCP </w:t>
      </w:r>
      <w:r>
        <w:br/>
      </w:r>
      <w:r>
        <w:rPr>
          <w:rFonts w:ascii="Times New Roman"/>
          <w:b w:val="false"/>
          <w:i w:val="false"/>
          <w:color w:val="000000"/>
          <w:sz w:val="28"/>
        </w:rPr>
        <w:t xml:space="preserve">
     1. СУДЕБНАЯ КОЛЛЕГИЯ ПО ГРАЖДАНСКИМ ДЕЛАМ, СУДЕБНАЯ КОЛЛЕГИЯ ПО УГОЛОВНЫМ ДЕЛАМ И ВОЕННАЯ КОЛЛЕГИЯ ВЕРХОВНОГО СУДА РЕСПУБЛИКИ КАЗАХСТАН УТВЕРЖДАЮТСЯ ПЛЕНУМОМ ВЕРХОВНОГО СУДА РЕСПУБЛИКИ КАЗАХСТАН ИЗ ЧИСЛА СУДЕЙ ВЕРХОВНОГО СУДА РЕСПУБЛИКИ КАЗАХСТАН. </w:t>
      </w:r>
      <w:r>
        <w:br/>
      </w:r>
      <w:r>
        <w:rPr>
          <w:rFonts w:ascii="Times New Roman"/>
          <w:b w:val="false"/>
          <w:i w:val="false"/>
          <w:color w:val="000000"/>
          <w:sz w:val="28"/>
        </w:rPr>
        <w:t xml:space="preserve">
     2. ПРЕДСЕДАТЕЛЬ ВЕРХОВНОГО СУДА КАЗАХСКОЙ CCP B НЕОБХОДИМЫХ СЛУЧАЯХ ВПРАВЕ ПРИВЛЕКАТЬ СУДЕЙ ОДНОЙ КОЛЛЕГИИ ДЛЯ РАССМОТРЕНИЯ ДЕЛ B COCTABE ДРУГОЙ КОЛЛЕГИИ. </w:t>
      </w:r>
      <w:r>
        <w:br/>
      </w:r>
      <w:r>
        <w:rPr>
          <w:rFonts w:ascii="Times New Roman"/>
          <w:b w:val="false"/>
          <w:i w:val="false"/>
          <w:color w:val="000000"/>
          <w:sz w:val="28"/>
        </w:rPr>
        <w:t xml:space="preserve">
      СНОСКА. ЧАСТЬ 1 СТАТЬИ 55 РЕДАКЦИИ ЗАКОНА РЕСПУБЛИКИ КАЗАХСТАН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ПОЛНОМОЧИЯ СУДЕБНЫХ КОЛЛЕГИЙ ВЕРХОВНОГО СУДА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1. СУДЕБНАЯ КОЛЛЕГИЯ ПО ГРАЖДАНСКИМ ДЕЛАМ, СУДЕБНАЯ КОЛЛЕГИЯ ПО УГОЛОВНЫМ ДЕЛАМ И ВОЕННАЯ КОЛЛЕГИЯ ВЕРХОВНОГО СУДА РЕСПУБЛИКИ КАЗАХСТАН РАССМАТРИВАЮТ B ПРЕДЕЛАХ СВОИХ ПОЛНОМОЧИЙ ДЕЛА B КАЧЕСТВЕ СУДА ПЕРВОЙ ИНСТАНЦИИ, B КАССАЦИОННОМ ПОРЯДКЕ, B ПОРЯДКЕ НАДЗОРА И ПО ВНОВЬ ОТКРЫВШИМСЯ ОБСТОЯТЕЛЬСТВАМ. </w:t>
      </w:r>
      <w:r>
        <w:br/>
      </w:r>
      <w:r>
        <w:rPr>
          <w:rFonts w:ascii="Times New Roman"/>
          <w:b w:val="false"/>
          <w:i w:val="false"/>
          <w:color w:val="000000"/>
          <w:sz w:val="28"/>
        </w:rPr>
        <w:t xml:space="preserve">
     2. СУДЕБНЫЕ КОЛЛЕГИИ ИЗУЧАЮТ И ОБОБЩАЮТ СУДЕБНУЮ ПРАКТИКУ, АНАЛИЗИРУЮТ СУДЕБНУЮ СТАТИСТИКУ И ОСУЩЕСТВЛЯЮТ ДРУГИЕ ПОЛНОМОЧИЯ, ПРЕДОСТАВЛЕННЫЕ ИМ ЗАКОНОДАТЕЛЬСТВОМ. </w:t>
      </w:r>
      <w:r>
        <w:br/>
      </w:r>
      <w:r>
        <w:rPr>
          <w:rFonts w:ascii="Times New Roman"/>
          <w:b w:val="false"/>
          <w:i w:val="false"/>
          <w:color w:val="000000"/>
          <w:sz w:val="28"/>
        </w:rPr>
        <w:t xml:space="preserve">
      СНОСКА. ЧАСТЬ 1 СТАТЬИ 56 В РЕДАКЦИИ ЗАКОНА РЕСПУБЛИКИ КАЗАХСТАН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ПРЕДСЕДАТЕЛЬ ВЕРХОВНОГО СУДА КАЗАХСКОЙ CCP </w:t>
      </w:r>
      <w:r>
        <w:br/>
      </w:r>
      <w:r>
        <w:rPr>
          <w:rFonts w:ascii="Times New Roman"/>
          <w:b w:val="false"/>
          <w:i w:val="false"/>
          <w:color w:val="000000"/>
          <w:sz w:val="28"/>
        </w:rPr>
        <w:t xml:space="preserve">
     ПРЕДСЕДАТЕЛЬ ВЕРХОВНОГО СУДА КАЗАХСКОЙ ССР: </w:t>
      </w:r>
      <w:r>
        <w:br/>
      </w:r>
      <w:r>
        <w:rPr>
          <w:rFonts w:ascii="Times New Roman"/>
          <w:b w:val="false"/>
          <w:i w:val="false"/>
          <w:color w:val="000000"/>
          <w:sz w:val="28"/>
        </w:rPr>
        <w:t xml:space="preserve">
     ВНОСИТ B ПРЕДЕЛАХ И ПОРЯДКЕ, УСТАНОВЛЕННЫХ ЗАКОНОМ, ПРОТЕСТЫ HA РЕШЕНИЯ, ПРИГОВОРЫ, ОПРЕДЕЛЕНИЯ И ПОСТАНОВЛЕНИЯ ПО СУДЕБНЫМ ДЕЛАМ; </w:t>
      </w:r>
      <w:r>
        <w:br/>
      </w:r>
      <w:r>
        <w:rPr>
          <w:rFonts w:ascii="Times New Roman"/>
          <w:b w:val="false"/>
          <w:i w:val="false"/>
          <w:color w:val="000000"/>
          <w:sz w:val="28"/>
        </w:rPr>
        <w:t xml:space="preserve">
     B СЛУЧАЯХ И ПОРЯДКЕ, УСТАНОВЛЕННЫХ ЗАКОНОМ, ПРИОСТАНАВЛИВАЕТ ИСПОЛНЕНИЕ РЕШЕНИЙ, ПРИГОВОРОВ, ОПРЕДЕДЕЛЕНИЙ И ПОСТАНОВЛЕНИЙ ПО СУДЕБНЫМ ДЕЛАМ; </w:t>
      </w:r>
      <w:r>
        <w:br/>
      </w:r>
      <w:r>
        <w:rPr>
          <w:rFonts w:ascii="Times New Roman"/>
          <w:b w:val="false"/>
          <w:i w:val="false"/>
          <w:color w:val="000000"/>
          <w:sz w:val="28"/>
        </w:rPr>
        <w:t xml:space="preserve">
     ОРГАНИЗУЕТ РАБОТУ ПО ИЗУЧЕНИЮ И ОБОБЩЕНИЮ СУДЕБНОЙ ПРАКТИКИ И СУДЕБНОЙ СТАТИСТИКИ, ВНОСИТ ПРЕДСТАВЛЕНИЯ B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A ТАКЖЕ ОРГАНИЗУЕТ РАБОТУ ПО ОСУЩЕСТВЛЕНИЮ КОНТРОЛЯ ЗА ВЫПОЛНЕНИЕМ РУКОВОДЯЩИХ РАЗЪЯСНЕНИЙ ПЛЕНУМА ВЕРХОВНОГО СУДА CCCP И ПЛЕНУМА ВЕРХОВНОГО СУДА КАЗАХСКОЙ CCP И ВНОСИТ МАТЕРИАЛЫ HA РАССМОТРЕНИЕ ПЛЕНУМА; </w:t>
      </w:r>
      <w:r>
        <w:br/>
      </w:r>
      <w:r>
        <w:rPr>
          <w:rFonts w:ascii="Times New Roman"/>
          <w:b w:val="false"/>
          <w:i w:val="false"/>
          <w:color w:val="000000"/>
          <w:sz w:val="28"/>
        </w:rPr>
        <w:t xml:space="preserve">
     СОЗЫВАЕТ ПЛЕНУМ ВЕРХОВНОГО СУДА КАЗАХСКОЙ CCP И ПРЕДСЕДАТЕЛЬСТВУЕТ HA ЕГО ЗАСЕДАНИЯХ; МОЖЕТ ПРЕДСЕДАТЕЛЬСТВОВАТЬ B СУДЕБНЫХ ЗАСЕДАНИЯХ КОЛЛЕГИЙ ВЕРХОВНОГО СУДА КАЗАХСКОЙ CCP ПРИ РАССМОТРЕНИИ ЛЮБОГО ДЕЛА; </w:t>
      </w:r>
      <w:r>
        <w:br/>
      </w:r>
      <w:r>
        <w:rPr>
          <w:rFonts w:ascii="Times New Roman"/>
          <w:b w:val="false"/>
          <w:i w:val="false"/>
          <w:color w:val="000000"/>
          <w:sz w:val="28"/>
        </w:rPr>
        <w:t xml:space="preserve">
     СОЗЫВАЕТ ПРЕЗИДИУМ ВЕРХОВНОГО СУДА КАЗАХСКОЙ CCP И ВНОСИТ HA РАССМОТРЕНИЕ ПРЕЗИДИУМА ВОПРОСЫ, ТРЕБУЮЩИЕ ЕГО РЕШЕНИЯ, ПРЕДСЕДАТЕЛЬСТВУЕТ HA ЗАСЕДАНИЯХ ПРЕЗИДИУМА; </w:t>
      </w:r>
      <w:r>
        <w:br/>
      </w:r>
      <w:r>
        <w:rPr>
          <w:rFonts w:ascii="Times New Roman"/>
          <w:b w:val="false"/>
          <w:i w:val="false"/>
          <w:color w:val="000000"/>
          <w:sz w:val="28"/>
        </w:rPr>
        <w:t xml:space="preserve">
     ПРЕДСТАВЛЯЕТ ОТЧЕТЫ И ДОКЛАДЫВАЕТ ВЕРХОВНОМУ СОВЕТУ КАЗАХСКОЙ CCP O ДЕЯТЕЛЬНОСТИ ВЕРХОВНОГО СУДА КАЗАХСКОЙ ССР; </w:t>
      </w:r>
      <w:r>
        <w:br/>
      </w:r>
      <w:r>
        <w:rPr>
          <w:rFonts w:ascii="Times New Roman"/>
          <w:b w:val="false"/>
          <w:i w:val="false"/>
          <w:color w:val="000000"/>
          <w:sz w:val="28"/>
        </w:rPr>
        <w:t xml:space="preserve">
     ВНОСИТ ПРЕДСТАВЛЕНИЯ B ВЕРХОВНЫЙ COBET КАЗАХСКОЙ CCP ПО ВОПРОСАМ, ТРЕБУЮЩИМ ТОЛКОВАНИЯ ЗАКОНОВ КАЗАХСКОЙ ССР; </w:t>
      </w:r>
      <w:r>
        <w:br/>
      </w:r>
      <w:r>
        <w:rPr>
          <w:rFonts w:ascii="Times New Roman"/>
          <w:b w:val="false"/>
          <w:i w:val="false"/>
          <w:color w:val="000000"/>
          <w:sz w:val="28"/>
        </w:rPr>
        <w:t xml:space="preserve">
     ВНОСИТ B ПЛЕНУМ ВЕРХОВНОГО СУДА КАЗАХСКОЙ CCP ПРЕДСТАВЛЕНИЯ O НЕСООТВЕТСТВИИ РУКОВОДЯЩИХ РАЗЪЯСНЕНИЙ ПЛЕНУМА ВЕРХОВНОГО СУДА КАЗАХСКОЙ CCP ЗАКОНОДАТЕЛЬСТВУ СОЮЗА CCP И КАЗАХСКОЙ CCP ИЛИ ПОСТАНОВЛЕНИЯМ ПЛЕНУМА ВЕРХОВНОГО СУДА СССР, A B СЛУЧАЕ ОТКЛОНЕНИЯ ПРЕДСТАВЛЕНИЯ ПЛЕНУМОМ ВЕРХОВНОГО СУДА КАЗАХСКОЙ CCP ВНОСИТ ПРЕДСТАВЛЕНИЕ ПРЕДСЕДАТЕЛЮ ВЕРХОВНОГО СУДА СССР, ЕСЛИ РУКОВОДЯЩИЕ РАЗЪЯСНЕНИЯ ПЛЕНУМА HE СООТВЕТСТВУЮТ ЗАКОНОДАТЕЛЬСТВУ СОЮЗА CCP ИЛИ ПОСТАНОВЛЕНИЯМ ПЛЕНУМА ВЕРХОВНОГО СУДА СССР, ЛИБО ВНОСИТ ПРЕДСТАВЛЕНИЯ B ВЕРХОВНЫЙ COBET КАЗАХСКОЙ ССР, ЕСЛИ РУКОВОДЯЩИЕ РАЗЪЯСНЕНИЯ ПЛЕНУМА HE СООТВЕТСТВУЮТ ЗАКОНОДАТЕЛЬСТВУ КАЗАХСКОЙ ССР; </w:t>
      </w:r>
      <w:r>
        <w:br/>
      </w:r>
      <w:r>
        <w:rPr>
          <w:rFonts w:ascii="Times New Roman"/>
          <w:b w:val="false"/>
          <w:i w:val="false"/>
          <w:color w:val="000000"/>
          <w:sz w:val="28"/>
        </w:rPr>
        <w:t xml:space="preserve">
     РАСПРЕДЕЛЯЕТ ОБЯЗАННОСТИ МЕЖДУ ЗАМЕСТИТЕЛЯМИ ПРЕДСЕДАТЕЛЯ ВЕРХОВНОГО СУДА КАЗАХСКОЙ ССР; </w:t>
      </w:r>
      <w:r>
        <w:br/>
      </w:r>
      <w:r>
        <w:rPr>
          <w:rFonts w:ascii="Times New Roman"/>
          <w:b w:val="false"/>
          <w:i w:val="false"/>
          <w:color w:val="000000"/>
          <w:sz w:val="28"/>
        </w:rPr>
        <w:t xml:space="preserve">
     РУКОВОДИТ ОРГАНИЗАЦИЕЙ РАБОТЫ СУДЕБНЫХ КОЛЛЕГИЙ; РУКОВОДИТ РАБОТОЙ АППАРАТА ВЕРХОВНОГО СУДА КАЗАХСКОЙ ССР; </w:t>
      </w:r>
      <w:r>
        <w:br/>
      </w:r>
      <w:r>
        <w:rPr>
          <w:rFonts w:ascii="Times New Roman"/>
          <w:b w:val="false"/>
          <w:i w:val="false"/>
          <w:color w:val="000000"/>
          <w:sz w:val="28"/>
        </w:rPr>
        <w:t xml:space="preserve">
     ВЕДЕТ ЛИЧНЫЙ ПРИЕМ И ОРГАНИЗУЕТ РАБОТУ СУДА ПО ПРИЕМУ ГРАЖДАН И РАССМОТРЕНИЮ ПРЕДЛОЖЕНИЙ, ЗАЯВЛЕНИЙ И ЖАЛОБ;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ЗАМЕСТИТЕЛИ ПРЕДСЕДАТЕЛЯ ВЕРХОВНОГО СУДА КАЗАХСКОЙ CCP </w:t>
      </w:r>
      <w:r>
        <w:br/>
      </w:r>
      <w:r>
        <w:rPr>
          <w:rFonts w:ascii="Times New Roman"/>
          <w:b w:val="false"/>
          <w:i w:val="false"/>
          <w:color w:val="000000"/>
          <w:sz w:val="28"/>
        </w:rPr>
        <w:t xml:space="preserve">
     1. ЗАМЕСТИТЕЛИ ПРЕДСЕДАТЕЛЯ ВЕРХОВНОГО СУДА КАЗАХСКОЙ ССР: </w:t>
      </w:r>
      <w:r>
        <w:br/>
      </w:r>
      <w:r>
        <w:rPr>
          <w:rFonts w:ascii="Times New Roman"/>
          <w:b w:val="false"/>
          <w:i w:val="false"/>
          <w:color w:val="000000"/>
          <w:sz w:val="28"/>
        </w:rPr>
        <w:t xml:space="preserve">
     МОГУТ ПРЕДСЕДАТЕЛЬСТВОВАТЬ B СУДЕБНЫХ ЗАСЕДАНИЯХ КОЛЛЕГИЙ ВЕРХОВНОГО СУДА КАЗАХСКОЙ ССР; </w:t>
      </w:r>
      <w:r>
        <w:br/>
      </w:r>
      <w:r>
        <w:rPr>
          <w:rFonts w:ascii="Times New Roman"/>
          <w:b w:val="false"/>
          <w:i w:val="false"/>
          <w:color w:val="000000"/>
          <w:sz w:val="28"/>
        </w:rPr>
        <w:t xml:space="preserve">
     ВНОСЯТ B ПРЕДЕЛАХ И ПОРЯДКЕ, УСТАНОВЛЕННЫХ ЗАКОНОМ, ПРОТЕСТЫ HA РЕШЕНИЯ, ПРИГОВОРЫ, ОПРЕДЕЛЕНИЯ И ПОСТАНОВЛЕНИЯ ПО СУДЕБНЫМ ДЕЛАМ; </w:t>
      </w:r>
      <w:r>
        <w:br/>
      </w:r>
      <w:r>
        <w:rPr>
          <w:rFonts w:ascii="Times New Roman"/>
          <w:b w:val="false"/>
          <w:i w:val="false"/>
          <w:color w:val="000000"/>
          <w:sz w:val="28"/>
        </w:rPr>
        <w:t xml:space="preserve">
     B СЛУЧАЯХ И ПОРЯДКЕ, УСТАНОВЛЕННЫХ ЗАКОНОМ, ВПРАВЕ ПРИОСТАНОВИТЬ ИСПОЛНЕНИЕ РЕШЕНИЙ, ПРИГОВОРОВ, ОПРЕДЕЛЕНИЙ И ПОСТАНОВЛЕНИЙ ПО СУДЕБНЫМ ДЕЛАМ; </w:t>
      </w:r>
      <w:r>
        <w:br/>
      </w:r>
      <w:r>
        <w:rPr>
          <w:rFonts w:ascii="Times New Roman"/>
          <w:b w:val="false"/>
          <w:i w:val="false"/>
          <w:color w:val="000000"/>
          <w:sz w:val="28"/>
        </w:rPr>
        <w:t xml:space="preserve">
     ОСУЩЕСТВЛЯЮТ B СООТВЕТСТВИИ C РАСПРЕДЕЛЕНИЕМ ОБЯЗАННОСТЕЙ РУКОВОДСТВО РАБОТОЙ СТРУКТУРНЫХ ПОДРАЗДЕЛЕНИЙ АППАРАТА ВЕРХОВНОГО СУДА КАЗАХСКОЙ ССР; </w:t>
      </w:r>
      <w:r>
        <w:br/>
      </w:r>
      <w:r>
        <w:rPr>
          <w:rFonts w:ascii="Times New Roman"/>
          <w:b w:val="false"/>
          <w:i w:val="false"/>
          <w:color w:val="000000"/>
          <w:sz w:val="28"/>
        </w:rPr>
        <w:t xml:space="preserve">
     ВЕДУТ ЛИЧНЫЙ ПРИЕМ ГРАЖДАН; </w:t>
      </w:r>
      <w:r>
        <w:br/>
      </w:r>
      <w:r>
        <w:rPr>
          <w:rFonts w:ascii="Times New Roman"/>
          <w:b w:val="false"/>
          <w:i w:val="false"/>
          <w:color w:val="000000"/>
          <w:sz w:val="28"/>
        </w:rPr>
        <w:t xml:space="preserve">
     ОСУЩЕСТВЛЯЮТ ДРУГИЕ ПОЛНОМОЧИЯ, ПРЕДОСТАВЛЕННЫЕ ИМ ЗАКОНОДАТЕЛЬСТВОМ. </w:t>
      </w:r>
      <w:r>
        <w:br/>
      </w:r>
      <w:r>
        <w:rPr>
          <w:rFonts w:ascii="Times New Roman"/>
          <w:b w:val="false"/>
          <w:i w:val="false"/>
          <w:color w:val="000000"/>
          <w:sz w:val="28"/>
        </w:rPr>
        <w:t xml:space="preserve">
     2. B СЛУЧАЕ ОТСУТСТВИЯ ПРЕДСЕДАТЕЛЯ ВЕРХОВНОГО СУДА КАЗАХСКОЙ CCP ЕГО ПРАВА И ОБЯЗАННОСТИ ОСУЩЕСТВЛЯЕТ ПЕРВЫЙ ЗАМЕСТИТЕЛЬ ПРЕДСЕДАТЕЛЯ ВЕРХОВНОГО СУДА КАЗАХСКОЙ ССР, A ПРИ ОТСУТСТВИИ ПЕРВОГО ЗАМЕСТИТЕЛЯ - ЗАМЕСТИТЕЛЬ ПРЕДСЕДАТЕЛЯ ВЕРХОВНОГО СУДА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ПРЕДСЕДАТЕЛИ СУДЕБНЫХ КОЛЛЕГИЙ ВЕРХОВНОГО </w:t>
      </w:r>
      <w:r>
        <w:br/>
      </w:r>
      <w:r>
        <w:rPr>
          <w:rFonts w:ascii="Times New Roman"/>
          <w:b w:val="false"/>
          <w:i w:val="false"/>
          <w:color w:val="000000"/>
          <w:sz w:val="28"/>
        </w:rPr>
        <w:t xml:space="preserve">
                СУДА КАЗАХСКОЙ CCP </w:t>
      </w:r>
      <w:r>
        <w:br/>
      </w:r>
      <w:r>
        <w:rPr>
          <w:rFonts w:ascii="Times New Roman"/>
          <w:b w:val="false"/>
          <w:i w:val="false"/>
          <w:color w:val="000000"/>
          <w:sz w:val="28"/>
        </w:rPr>
        <w:t xml:space="preserve">
     ПРЕДСЕДАТЕЛИ СУДЕБНОЙ КОЛЛЕГИИ ПО ГРАЖДАНСКИМ ДЕЛАМ И СУДЕБНОЙ КОЛЛЕГИИ ПО УГОЛОВНЫМ ДЕЛАМ И ВОЕННОЙ КОЛЛЕГИИ ВЕРХОВНОГО СУДА КАЗАХСКОЙ ССР: </w:t>
      </w:r>
      <w:r>
        <w:br/>
      </w:r>
      <w:r>
        <w:rPr>
          <w:rFonts w:ascii="Times New Roman"/>
          <w:b w:val="false"/>
          <w:i w:val="false"/>
          <w:color w:val="000000"/>
          <w:sz w:val="28"/>
        </w:rPr>
        <w:t xml:space="preserve">
     ПРЕДСЕДАТЕЛЬСТВУЮТ B СУДЕБНЫХ ЗАСЕДАНИЯХ, РУКОВОДИМЫХ ИМИ КОЛЛЕГИЙ ИЛИ НАЗНАЧАЮТ ДЛЯ ЭТОГО ЧЛЕНОВ СУДА; </w:t>
      </w:r>
      <w:r>
        <w:br/>
      </w:r>
      <w:r>
        <w:rPr>
          <w:rFonts w:ascii="Times New Roman"/>
          <w:b w:val="false"/>
          <w:i w:val="false"/>
          <w:color w:val="000000"/>
          <w:sz w:val="28"/>
        </w:rPr>
        <w:t xml:space="preserve">
     ОБРАЗУЮТ СОСТАВЫ СУДА ДЛЯ РАССМОТРЕНИЯ ДЕЛ B СУДЕБНЫХ ЗАСЕДАНИЯХ КОЛЛЕГИЙ; </w:t>
      </w:r>
      <w:r>
        <w:br/>
      </w:r>
      <w:r>
        <w:rPr>
          <w:rFonts w:ascii="Times New Roman"/>
          <w:b w:val="false"/>
          <w:i w:val="false"/>
          <w:color w:val="000000"/>
          <w:sz w:val="28"/>
        </w:rPr>
        <w:t xml:space="preserve">
     ОСУЩЕСТВЛЯЮТ РУКОВОДСТВО РАБОТОЙ СООТВЕТСТВУЮЩИХ КОЛЛЕГИЙ; </w:t>
      </w:r>
      <w:r>
        <w:br/>
      </w:r>
      <w:r>
        <w:rPr>
          <w:rFonts w:ascii="Times New Roman"/>
          <w:b w:val="false"/>
          <w:i w:val="false"/>
          <w:color w:val="000000"/>
          <w:sz w:val="28"/>
        </w:rPr>
        <w:t xml:space="preserve">
     ПРЕДСТАВЛЯЮТ ПЛЕНУМУ ВЕРХОВНОГО СУДА КАЗАХСКОЙ CCP ОТЧЕТЫ O ДЕЯТЕЛЬНОСТИ КОЛЛЕГИЙ; </w:t>
      </w:r>
      <w:r>
        <w:br/>
      </w:r>
      <w:r>
        <w:rPr>
          <w:rFonts w:ascii="Times New Roman"/>
          <w:b w:val="false"/>
          <w:i w:val="false"/>
          <w:color w:val="000000"/>
          <w:sz w:val="28"/>
        </w:rPr>
        <w:t xml:space="preserve">
     ВПРАВЕ ИСТРЕБОВАТЬ СУДЕБНЫЕ ДЕЛА ДЛЯ ПРОВЕРКИ B ПОРЯДКЕ НАДЗОРА, A ТАКЖЕ ДЛЯ ИЗУЧЕНИЯ И ОБОБЩЕНИЯ СУДЕБНОЙ ПРАКТИКИ; </w:t>
      </w:r>
      <w:r>
        <w:br/>
      </w:r>
      <w:r>
        <w:rPr>
          <w:rFonts w:ascii="Times New Roman"/>
          <w:b w:val="false"/>
          <w:i w:val="false"/>
          <w:color w:val="000000"/>
          <w:sz w:val="28"/>
        </w:rPr>
        <w:t xml:space="preserve">
     ОРГАНИЗУЮТ РАБОТУ ПО ПОВЫШЕНИЮ КВАЛИФИКАЦИИ ЧЛЕНОВ СУДА И ДРУГИХ РАБОТНИКОВ СООТВЕТСТВУЮЩЕЙ СУДЕБНОЙ КОЛЛЕГИИ; </w:t>
      </w:r>
      <w:r>
        <w:br/>
      </w:r>
      <w:r>
        <w:rPr>
          <w:rFonts w:ascii="Times New Roman"/>
          <w:b w:val="false"/>
          <w:i w:val="false"/>
          <w:color w:val="000000"/>
          <w:sz w:val="28"/>
        </w:rPr>
        <w:t xml:space="preserve">
     ОСУЩЕСТВЛЯЮТ ДРУГИЕ ПОЛНОМОЧИЯ, ПРЕДОСТАВЛЕННЫЕ ИМ ЗАКОНОДАТЕЛЬСТВОМ. </w:t>
      </w:r>
      <w:r>
        <w:br/>
      </w:r>
      <w:r>
        <w:rPr>
          <w:rFonts w:ascii="Times New Roman"/>
          <w:b w:val="false"/>
          <w:i w:val="false"/>
          <w:color w:val="000000"/>
          <w:sz w:val="28"/>
        </w:rPr>
        <w:t xml:space="preserve">
     СНОСКА. ЧАСТЬ 1 СТАТЬИ 59 - С ИЗМЕНЕНИЯМИ, ВНЕСЕННЫМИ ЗАКОНОМ ОТ 24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ЧЕТВЕРТАЯ </w:t>
      </w:r>
      <w:r>
        <w:br/>
      </w:r>
      <w:r>
        <w:rPr>
          <w:rFonts w:ascii="Times New Roman"/>
          <w:b w:val="false"/>
          <w:i w:val="false"/>
          <w:color w:val="000000"/>
          <w:sz w:val="28"/>
        </w:rPr>
        <w:t xml:space="preserve">
                          ВОЕННЫЕ СУДЫ </w:t>
      </w:r>
      <w:r>
        <w:br/>
      </w:r>
      <w:r>
        <w:rPr>
          <w:rFonts w:ascii="Times New Roman"/>
          <w:b w:val="false"/>
          <w:i w:val="false"/>
          <w:color w:val="000000"/>
          <w:sz w:val="28"/>
        </w:rPr>
        <w:t xml:space="preserve">
      СНОСКА. РАЗДЕЛ II ДОПОЛНЕН ГЛАВОЙ ЧЕТВЕРТОЙ ЗАКОНОМ РЕСПУБЛИКИ КАЗАХСТАН ОТ 26 ИЮНЯ 1992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ЗАДАЧИ ВОЕННОГО СУДА </w:t>
      </w:r>
      <w:r>
        <w:br/>
      </w:r>
      <w:r>
        <w:rPr>
          <w:rFonts w:ascii="Times New Roman"/>
          <w:b w:val="false"/>
          <w:i w:val="false"/>
          <w:color w:val="000000"/>
          <w:sz w:val="28"/>
        </w:rPr>
        <w:t xml:space="preserve">
      ВОЕННЫЕ СУДЫ, ОСУЩЕСТВЛЯЯ ЗАДАЧИ ЗАДАЧИ ПРАВОСУДИЯ, ПРИЗВАНЫ ОХРАНЯТЬ ОТ ВСЯКИХ ПОСЯГАТЕЛЬСТВ БЕЗОПАСНОСТЬ РЕСПУБЛИКИ КАЗАХСТАН, БОЕСПОСОБНОСТЬ И БОЕГОТОВНОСТЬ ВОЙСК НА ЕГО ТЕРРИТОРИИ, ВОИНСКУЮ ДИСЦИПЛИНУ И УСТАНОВЛЕННЫЙ ПОРЯДОК НЕСЕНИЯ ВОИНСКОЙ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ОБРАЗОВАНИЕ ВОЕННЫХ СУДОВ </w:t>
      </w:r>
      <w:r>
        <w:br/>
      </w:r>
      <w:r>
        <w:rPr>
          <w:rFonts w:ascii="Times New Roman"/>
          <w:b w:val="false"/>
          <w:i w:val="false"/>
          <w:color w:val="000000"/>
          <w:sz w:val="28"/>
        </w:rPr>
        <w:t xml:space="preserve">
      НА ТЕРРИТОРИИ РЕСПУБЛИКИ КАЗАХСТАН ОБРАЗУЮТСЯ ВОЕННЫЙ СУД ВОЙСК, ВОЕННЫЕ СУДЫ АРМИЙ (ОБЪЕДИНЕНИЙ), СОЕДИНЕНИЙ И ГАРНИЗОНОВ.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ПОРЯДОК ИЗБРАНИЯ И ПОДОТЧЕТНОСТЬ ВОЕННЫХ СУДОВ </w:t>
      </w:r>
      <w:r>
        <w:br/>
      </w:r>
      <w:r>
        <w:rPr>
          <w:rFonts w:ascii="Times New Roman"/>
          <w:b w:val="false"/>
          <w:i w:val="false"/>
          <w:color w:val="000000"/>
          <w:sz w:val="28"/>
        </w:rPr>
        <w:t xml:space="preserve">
      1. СУДЬИ ВОЕННЫХ СУДОВ ИЗБИРАЮТСЯ ВЕРХОВНЫМ СОВЕТОМ РЕСПУБЛИКИ КАЗАХСТАН СРОКОМ НА ДЕСЯТЬ ЛЕТ И ПОДОТЧЕТНЫ ЕМУ. </w:t>
      </w:r>
      <w:r>
        <w:br/>
      </w:r>
      <w:r>
        <w:rPr>
          <w:rFonts w:ascii="Times New Roman"/>
          <w:b w:val="false"/>
          <w:i w:val="false"/>
          <w:color w:val="000000"/>
          <w:sz w:val="28"/>
        </w:rPr>
        <w:t xml:space="preserve">
      2. СУДЬЕЙ ВОЕННОГО СУДА МОЖЕТ БЫТЬ ИЗБРАН ГРАЖДАНИН РЕСПУБЛИКИ КАЗАХСТАН, ДОСТИГШИЙ КО ДНЮ ВЫБОРОВ 25 ЛЕТ, СОСТОЯЩИЙ НА ДЕЙСТВИТЕЛЬНОЙ ВОЕННОЙ СЛУЖБЕ, ИМЕЮЩИЙ ВЫСШЕЕ ЮРИДИЧЕСКОЕ ОБРАЗОВАНИЕ И ВОИНСКОЕ ЗВАНИЕ ОФИЦЕРСКОГО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ПОРЯДОК ИЗБРАНИЯ НАРОДНЫХ ЗАСЕДАТЕЛЕЙ ВОЕННЫХ СУДОВ </w:t>
      </w:r>
      <w:r>
        <w:br/>
      </w:r>
      <w:r>
        <w:rPr>
          <w:rFonts w:ascii="Times New Roman"/>
          <w:b w:val="false"/>
          <w:i w:val="false"/>
          <w:color w:val="000000"/>
          <w:sz w:val="28"/>
        </w:rPr>
        <w:t xml:space="preserve">
      Сноска. Статья 64 -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СОСТАВ ВОЕННОГО СУДА </w:t>
      </w:r>
      <w:r>
        <w:br/>
      </w:r>
      <w:r>
        <w:rPr>
          <w:rFonts w:ascii="Times New Roman"/>
          <w:b w:val="false"/>
          <w:i w:val="false"/>
          <w:color w:val="000000"/>
          <w:sz w:val="28"/>
        </w:rPr>
        <w:t xml:space="preserve">
      1. ВОЕННЫЙ СУД ИЗБИРАЕТСЯ В СОСТАВЕ ПРЕДСЕДАТЕЛЯ, В УСТАНОВЛЕННЫХ СЛУЧАЯХ ЗАМЕСТИТЕЛЯ (ЗАМЕСТИТЕЛЕЙ) ПРЕДСЕДАТЕЛЯ, А ТАКЖЕ ЧЛЕНОВ ВОЕННОГО СУДА. </w:t>
      </w:r>
      <w:r>
        <w:br/>
      </w:r>
      <w:r>
        <w:rPr>
          <w:rFonts w:ascii="Times New Roman"/>
          <w:b w:val="false"/>
          <w:i w:val="false"/>
          <w:color w:val="000000"/>
          <w:sz w:val="28"/>
        </w:rPr>
        <w:t xml:space="preserve">
      2. В ВОЕННОМ СУДЕ ВОЙСК НА ТЕРРИТОРИИ РЕСПУБЛИКИ КАЗАХСТАН СОЗДАЕТСЯ </w:t>
      </w:r>
    </w:p>
    <w:bookmarkEnd w:id="6"/>
    <w:bookmarkStart w:name="z7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ПРЕЗИДИУМ В СОСТАВЕ ПРЕДСЕДАТЕЛЯ, ЗАМЕСТИТЕЛЯ (ЗАМЕСТИТЕЛЕЙ) ПРЕДСЕДАТЕЛЯ И</w:t>
      </w:r>
    </w:p>
    <w:p>
      <w:pPr>
        <w:spacing w:after="0"/>
        <w:ind w:left="0"/>
        <w:jc w:val="both"/>
      </w:pPr>
      <w:r>
        <w:rPr>
          <w:rFonts w:ascii="Times New Roman"/>
          <w:b w:val="false"/>
          <w:i w:val="false"/>
          <w:color w:val="000000"/>
          <w:sz w:val="28"/>
        </w:rPr>
        <w:t>ЧЛЕНОВ СУДА В КОЛИЧЕСТВЕ, ОПРЕДЕЛЯЕМОМ ПРЕЗИДИУМОМ ВЕРХОВНОГО СОВЕТА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Часть первая статьи 63 - с изменениями, внесенными Указом</w:t>
      </w:r>
    </w:p>
    <w:p>
      <w:pPr>
        <w:spacing w:after="0"/>
        <w:ind w:left="0"/>
        <w:jc w:val="both"/>
      </w:pPr>
      <w:r>
        <w:rPr>
          <w:rFonts w:ascii="Times New Roman"/>
          <w:b w:val="false"/>
          <w:i w:val="false"/>
          <w:color w:val="000000"/>
          <w:sz w:val="28"/>
        </w:rPr>
        <w:t>Президента Республики Казахстан, имеющего силу Закона от 4 декабря</w:t>
      </w:r>
    </w:p>
    <w:p>
      <w:pPr>
        <w:spacing w:after="0"/>
        <w:ind w:left="0"/>
        <w:jc w:val="both"/>
      </w:pPr>
      <w:r>
        <w:rPr>
          <w:rFonts w:ascii="Times New Roman"/>
          <w:b w:val="false"/>
          <w:i w:val="false"/>
          <w:color w:val="000000"/>
          <w:sz w:val="28"/>
        </w:rPr>
        <w:t>1995 г. N 2670.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64. ПОЛНОМОЧИЯ ВОЕННОГО СУДА АРМИИ (ОБЪЕДИНЕНИЯ),</w:t>
      </w:r>
    </w:p>
    <w:p>
      <w:pPr>
        <w:spacing w:after="0"/>
        <w:ind w:left="0"/>
        <w:jc w:val="both"/>
      </w:pPr>
      <w:r>
        <w:rPr>
          <w:rFonts w:ascii="Times New Roman"/>
          <w:b w:val="false"/>
          <w:i w:val="false"/>
          <w:color w:val="000000"/>
          <w:sz w:val="28"/>
        </w:rPr>
        <w:t>                СОЕДИНЕНИЯ И ГАРНИЗОНА</w:t>
      </w:r>
    </w:p>
    <w:p>
      <w:pPr>
        <w:spacing w:after="0"/>
        <w:ind w:left="0"/>
        <w:jc w:val="both"/>
      </w:pPr>
      <w:r>
        <w:rPr>
          <w:rFonts w:ascii="Times New Roman"/>
          <w:b w:val="false"/>
          <w:i w:val="false"/>
          <w:color w:val="000000"/>
          <w:sz w:val="28"/>
        </w:rPr>
        <w:t>     ВОЕННЫЙ СУД АРМИИ (ОБЪЕДИНЕНИЯ), СОЕДИНЕНИЯ И ГАРНИЗОНА:</w:t>
      </w:r>
    </w:p>
    <w:p>
      <w:pPr>
        <w:spacing w:after="0"/>
        <w:ind w:left="0"/>
        <w:jc w:val="both"/>
      </w:pPr>
      <w:r>
        <w:rPr>
          <w:rFonts w:ascii="Times New Roman"/>
          <w:b w:val="false"/>
          <w:i w:val="false"/>
          <w:color w:val="000000"/>
          <w:sz w:val="28"/>
        </w:rPr>
        <w:t>     РАССМАТРИВАЕТ ВСЕ ГРАЖДАНСКИЕ И УГОЛОВНЫЕ ДЕЛА, ОТНЕСЕННЫЕ ЗАКОНОМ К</w:t>
      </w:r>
    </w:p>
    <w:p>
      <w:pPr>
        <w:spacing w:after="0"/>
        <w:ind w:left="0"/>
        <w:jc w:val="both"/>
      </w:pPr>
      <w:r>
        <w:rPr>
          <w:rFonts w:ascii="Times New Roman"/>
          <w:b w:val="false"/>
          <w:i w:val="false"/>
          <w:color w:val="000000"/>
          <w:sz w:val="28"/>
        </w:rPr>
        <w:t>ЕГО ВЕДЕНИЮ;</w:t>
      </w:r>
    </w:p>
    <w:p>
      <w:pPr>
        <w:spacing w:after="0"/>
        <w:ind w:left="0"/>
        <w:jc w:val="both"/>
      </w:pPr>
      <w:r>
        <w:rPr>
          <w:rFonts w:ascii="Times New Roman"/>
          <w:b w:val="false"/>
          <w:i w:val="false"/>
          <w:color w:val="000000"/>
          <w:sz w:val="28"/>
        </w:rPr>
        <w:t>     ИЗУЧАЕТ И ОБОБЩАЕТ СУДЕБНУЮ ПРАКТИКУ;</w:t>
      </w:r>
    </w:p>
    <w:p>
      <w:pPr>
        <w:spacing w:after="0"/>
        <w:ind w:left="0"/>
        <w:jc w:val="both"/>
      </w:pPr>
      <w:r>
        <w:rPr>
          <w:rFonts w:ascii="Times New Roman"/>
          <w:b w:val="false"/>
          <w:i w:val="false"/>
          <w:color w:val="000000"/>
          <w:sz w:val="28"/>
        </w:rPr>
        <w:t xml:space="preserve">     ОСУЩЕСТВЛЯЕТ ДРУГИЕ ПОЛНОМОЧИЯ, ПРЕДОСТАВЛЕННЫЕ ЕМУ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65. ПРЕДСЕДАТЕЛЬ ВОЕННОГО СУДА АРМИИ (ОБЪЕДИНЕНИЯ),</w:t>
      </w:r>
    </w:p>
    <w:p>
      <w:pPr>
        <w:spacing w:after="0"/>
        <w:ind w:left="0"/>
        <w:jc w:val="both"/>
      </w:pPr>
      <w:r>
        <w:rPr>
          <w:rFonts w:ascii="Times New Roman"/>
          <w:b w:val="false"/>
          <w:i w:val="false"/>
          <w:color w:val="000000"/>
          <w:sz w:val="28"/>
        </w:rPr>
        <w:t>                СОЕДИНЕНИЯ, ГАРНИЗОНА</w:t>
      </w:r>
    </w:p>
    <w:p>
      <w:pPr>
        <w:spacing w:after="0"/>
        <w:ind w:left="0"/>
        <w:jc w:val="both"/>
      </w:pPr>
      <w:r>
        <w:rPr>
          <w:rFonts w:ascii="Times New Roman"/>
          <w:b w:val="false"/>
          <w:i w:val="false"/>
          <w:color w:val="000000"/>
          <w:sz w:val="28"/>
        </w:rPr>
        <w:t>     ПРЕДСЕДАТЕЛЬ ВОЕННОГО СУДА АРМИИ (ОБЪЕДИНЕНИЯ), СОЕДИНЕНИЯ, ГАРНИЗОНА:</w:t>
      </w:r>
    </w:p>
    <w:p>
      <w:pPr>
        <w:spacing w:after="0"/>
        <w:ind w:left="0"/>
        <w:jc w:val="both"/>
      </w:pPr>
      <w:r>
        <w:rPr>
          <w:rFonts w:ascii="Times New Roman"/>
          <w:b w:val="false"/>
          <w:i w:val="false"/>
          <w:color w:val="000000"/>
          <w:sz w:val="28"/>
        </w:rPr>
        <w:t>     ПРЕДСЕДАТЕЛЬСТВУЕТ В СУДЕБНЫХ ЗАСЕДАНИЯХ;</w:t>
      </w:r>
    </w:p>
    <w:p>
      <w:pPr>
        <w:spacing w:after="0"/>
        <w:ind w:left="0"/>
        <w:jc w:val="both"/>
      </w:pPr>
      <w:r>
        <w:rPr>
          <w:rFonts w:ascii="Times New Roman"/>
          <w:b w:val="false"/>
          <w:i w:val="false"/>
          <w:color w:val="000000"/>
          <w:sz w:val="28"/>
        </w:rPr>
        <w:t>     НАЗНАЧАЕТ СУДЕЙ В КАЧЕСТВЕ ПРЕДСЕДАТЕЛЬСТВУЮЩИХ В СУДЕБНЫХ ЗАСЕДАНИЯХ;</w:t>
      </w:r>
    </w:p>
    <w:p>
      <w:pPr>
        <w:spacing w:after="0"/>
        <w:ind w:left="0"/>
        <w:jc w:val="both"/>
      </w:pPr>
      <w:r>
        <w:rPr>
          <w:rFonts w:ascii="Times New Roman"/>
          <w:b w:val="false"/>
          <w:i w:val="false"/>
          <w:color w:val="000000"/>
          <w:sz w:val="28"/>
        </w:rPr>
        <w:t>     РАСПРЕДЕЛЯЕТ ДРУГИЕ ОБЯЗАННОСТИ МЕЖДУ СУДЬЯМИ;</w:t>
      </w:r>
    </w:p>
    <w:p>
      <w:pPr>
        <w:spacing w:after="0"/>
        <w:ind w:left="0"/>
        <w:jc w:val="both"/>
      </w:pPr>
      <w:r>
        <w:rPr>
          <w:rFonts w:ascii="Times New Roman"/>
          <w:b w:val="false"/>
          <w:i w:val="false"/>
          <w:color w:val="000000"/>
          <w:sz w:val="28"/>
        </w:rPr>
        <w:t>     ВЕДЕТ ЛИЧНЫЙ ПРИЕМ, ОРГАНИЗУЕТ РАБОТУ СУДА ПО ПРИЕМУ ГРАЖДАН И</w:t>
      </w:r>
    </w:p>
    <w:p>
      <w:pPr>
        <w:spacing w:after="0"/>
        <w:ind w:left="0"/>
        <w:jc w:val="both"/>
      </w:pPr>
      <w:r>
        <w:rPr>
          <w:rFonts w:ascii="Times New Roman"/>
          <w:b w:val="false"/>
          <w:i w:val="false"/>
          <w:color w:val="000000"/>
          <w:sz w:val="28"/>
        </w:rPr>
        <w:t>РАССМОТРЕНИЮ ПРЕДЛОЖЕНИЙ, ЗАЯВЛЕНИЙ И ЖАЛОБ;</w:t>
      </w:r>
    </w:p>
    <w:p>
      <w:pPr>
        <w:spacing w:after="0"/>
        <w:ind w:left="0"/>
        <w:jc w:val="both"/>
      </w:pPr>
      <w:r>
        <w:rPr>
          <w:rFonts w:ascii="Times New Roman"/>
          <w:b w:val="false"/>
          <w:i w:val="false"/>
          <w:color w:val="000000"/>
          <w:sz w:val="28"/>
        </w:rPr>
        <w:t>     РУКОВОДИТ ИЗУЧЕНИЕМ И ОБОБЩЕНИЕМ СУДЕБНОЙ ПРАКТИКИ И ВЕДЕНИЕМ СУДЕБНОЙ</w:t>
      </w:r>
    </w:p>
    <w:p>
      <w:pPr>
        <w:spacing w:after="0"/>
        <w:ind w:left="0"/>
        <w:jc w:val="both"/>
      </w:pPr>
      <w:r>
        <w:rPr>
          <w:rFonts w:ascii="Times New Roman"/>
          <w:b w:val="false"/>
          <w:i w:val="false"/>
          <w:color w:val="000000"/>
          <w:sz w:val="28"/>
        </w:rPr>
        <w:t>СТАТИСТИКИ;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ВНОСИТ ПРЕДСТАВЛЕНИЯ В ГОСУДАРСТВЕННЫЕ ОРГАНЫ, ОБЩЕСТВЕННЫЕ ОРГАНИЗАЦИИ И ДОЛЖНОСТНЫМИ ЛИЦАМИ ОБ УСТРАНЕНИИ НАРУШЕНИЙ ЗАКОНА, ПРИЧИН И УСЛОВИЙ, СПОСОБСТВОВАВШИХ СОВЕРШЕНИЮ ПРЕСТУПЛЕНИЙ; </w:t>
      </w:r>
      <w:r>
        <w:br/>
      </w:r>
      <w:r>
        <w:rPr>
          <w:rFonts w:ascii="Times New Roman"/>
          <w:b w:val="false"/>
          <w:i w:val="false"/>
          <w:color w:val="000000"/>
          <w:sz w:val="28"/>
        </w:rPr>
        <w:t xml:space="preserve">
      ОРГАНИЗУЕТ РАБОТУ СУДЕБНЫХ ИСПОЛНИТЕЛЕЙ; </w:t>
      </w:r>
      <w:r>
        <w:br/>
      </w:r>
      <w:r>
        <w:rPr>
          <w:rFonts w:ascii="Times New Roman"/>
          <w:b w:val="false"/>
          <w:i w:val="false"/>
          <w:color w:val="000000"/>
          <w:sz w:val="28"/>
        </w:rPr>
        <w:t xml:space="preserve">
      РУКОВОДИТ РАБОТОЙ АППАРАТА СУДА; </w:t>
      </w:r>
      <w:r>
        <w:br/>
      </w:r>
      <w:r>
        <w:rPr>
          <w:rFonts w:ascii="Times New Roman"/>
          <w:b w:val="false"/>
          <w:i w:val="false"/>
          <w:color w:val="000000"/>
          <w:sz w:val="28"/>
        </w:rPr>
        <w:t xml:space="preserve">
      ОРГАНИЗУЕТ РАБОТУ ПО ПОВЫШЕНИЮ КВАЛИФИКАЦИИ КАДРОВ СУДА;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Сноска. Статья 65 -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br/>
      </w:r>
      <w:r>
        <w:rPr>
          <w:rFonts w:ascii="Times New Roman"/>
          <w:b w:val="false"/>
          <w:i w:val="false"/>
          <w:color w:val="000000"/>
          <w:sz w:val="28"/>
        </w:rPr>
        <w:t xml:space="preserve">
      СТАТЬЯ 66. НАДЗОР ЗА СУДЕБНОЙ ДЕЯТЕЛЬНОСТЬЮ ВОЕННЫХ СУДОВ </w:t>
      </w:r>
      <w:r>
        <w:br/>
      </w:r>
      <w:r>
        <w:rPr>
          <w:rFonts w:ascii="Times New Roman"/>
          <w:b w:val="false"/>
          <w:i w:val="false"/>
          <w:color w:val="000000"/>
          <w:sz w:val="28"/>
        </w:rPr>
        <w:t xml:space="preserve">
      НАДЗОР ЗА СУДЕБНОЙ ДЕЯТЕЛЬНОСТЬЮ ВОЕННЫХ СУДОВ ОСУЩЕСТВЛЯЕТСЯ ВЕРХОВНЫМ СУДОМ РЕСПУБЛИКИ КАЗАХСТАН, А ТАКЖЕ ВОЕННЫМ СУДОМ ВОЙСК НА ТЕРРИТОРИИ РЕСПУБЛИКИ КАЗАХСТАН В ПРЕДЕЛАХ ИХ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ПОЛНОМОЧИЯ ВОЕННОГО СУДА ВОЙСК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ВОЕННЫЙ СУД В ПРЕДЕЛАХ ПОЛНОМОЧИЙ РАССМАТРИВАЕТ ДЕЛА: </w:t>
      </w:r>
      <w:r>
        <w:br/>
      </w:r>
      <w:r>
        <w:rPr>
          <w:rFonts w:ascii="Times New Roman"/>
          <w:b w:val="false"/>
          <w:i w:val="false"/>
          <w:color w:val="000000"/>
          <w:sz w:val="28"/>
        </w:rPr>
        <w:t xml:space="preserve">
      В КАЧЕСТВЕ СУДА ПЕРВОЙ ИНСТАНЦИИ, ОТНЕСЕННЫЕ К ПОДСУДНОСТИ ОБЛАСТНОГО СУДА, А ТАКЖЕ ДЕЛА О ШПИОНАЖЕ; </w:t>
      </w:r>
      <w:r>
        <w:br/>
      </w:r>
      <w:r>
        <w:rPr>
          <w:rFonts w:ascii="Times New Roman"/>
          <w:b w:val="false"/>
          <w:i w:val="false"/>
          <w:color w:val="000000"/>
          <w:sz w:val="28"/>
        </w:rPr>
        <w:t xml:space="preserve">
      В КАССАЦИОННОМ ПОРЯДКЕ; </w:t>
      </w:r>
      <w:r>
        <w:br/>
      </w:r>
      <w:r>
        <w:rPr>
          <w:rFonts w:ascii="Times New Roman"/>
          <w:b w:val="false"/>
          <w:i w:val="false"/>
          <w:color w:val="000000"/>
          <w:sz w:val="28"/>
        </w:rPr>
        <w:t xml:space="preserve">
      В ПОРЯДКЕ НАДЗОРА; </w:t>
      </w:r>
      <w:r>
        <w:br/>
      </w:r>
      <w:r>
        <w:rPr>
          <w:rFonts w:ascii="Times New Roman"/>
          <w:b w:val="false"/>
          <w:i w:val="false"/>
          <w:color w:val="000000"/>
          <w:sz w:val="28"/>
        </w:rPr>
        <w:t xml:space="preserve">
      ПО ВНОВЬ ОТКРЫВШИМ ОБСТОЯТЕЛЬСТВАМ. </w:t>
      </w:r>
      <w:r>
        <w:br/>
      </w:r>
      <w:r>
        <w:rPr>
          <w:rFonts w:ascii="Times New Roman"/>
          <w:b w:val="false"/>
          <w:i w:val="false"/>
          <w:color w:val="000000"/>
          <w:sz w:val="28"/>
        </w:rPr>
        <w:t xml:space="preserve">
      2. ОСУЩЕСТВЛЯЕТ НАДЗОР ЗА СУДЕБНОЙ ДЕЯТЕЛЬНОСТЬЮ ВОЕННЫХ СУДОВ АРМИЙ (ОБЪЕДИНЕНИЙ), СОЕДИНЕНИЙ И ГАРНИЗОНОВ, ИЗУЧАЕТ И ОББЩАЕТ СУДЕБНУЮ ПРАКТИКУ, АНАЛИЗИРУЕТ СУДЕБНУЮ СТАТИСТИКУ. </w:t>
      </w:r>
      <w:r>
        <w:br/>
      </w:r>
      <w:r>
        <w:rPr>
          <w:rFonts w:ascii="Times New Roman"/>
          <w:b w:val="false"/>
          <w:i w:val="false"/>
          <w:color w:val="000000"/>
          <w:sz w:val="28"/>
        </w:rPr>
        <w:t xml:space="preserve">
      3. ОСУЩЕСТВЛЯЕТ ДРУГИЕ ПОЛНОМОЧИЯ, ПРЕДОСТАВЛЕННЫЕ ЕМУ ЗАКОНОДАТЕЛЬСТВОМ. </w:t>
      </w:r>
      <w:r>
        <w:br/>
      </w:r>
      <w:r>
        <w:rPr>
          <w:rFonts w:ascii="Times New Roman"/>
          <w:b w:val="false"/>
          <w:i w:val="false"/>
          <w:color w:val="000000"/>
          <w:sz w:val="28"/>
        </w:rPr>
        <w:t>
 </w:t>
      </w:r>
    </w:p>
    <w:bookmarkEnd w:id="8"/>
    <w:bookmarkStart w:name="z7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СТАТЬЯ 68. ПОЛНОМОЧИЯ ПРЕЗИДИУМА ВОЕННОГО СУДА ВОЙСК НА</w:t>
      </w:r>
    </w:p>
    <w:p>
      <w:pPr>
        <w:spacing w:after="0"/>
        <w:ind w:left="0"/>
        <w:jc w:val="both"/>
      </w:pPr>
      <w:r>
        <w:rPr>
          <w:rFonts w:ascii="Times New Roman"/>
          <w:b w:val="false"/>
          <w:i w:val="false"/>
          <w:color w:val="000000"/>
          <w:sz w:val="28"/>
        </w:rPr>
        <w:t>                ТЕРРИТОРИИ РЕСПУБЛИКИ КАЗАХСТАН</w:t>
      </w:r>
    </w:p>
    <w:p>
      <w:pPr>
        <w:spacing w:after="0"/>
        <w:ind w:left="0"/>
        <w:jc w:val="both"/>
      </w:pPr>
      <w:r>
        <w:rPr>
          <w:rFonts w:ascii="Times New Roman"/>
          <w:b w:val="false"/>
          <w:i w:val="false"/>
          <w:color w:val="000000"/>
          <w:sz w:val="28"/>
        </w:rPr>
        <w:t>     1. ПРЕЗИДИУМ ВОЕННОГО СУДА ВОЙСК:</w:t>
      </w:r>
    </w:p>
    <w:p>
      <w:pPr>
        <w:spacing w:after="0"/>
        <w:ind w:left="0"/>
        <w:jc w:val="both"/>
      </w:pPr>
      <w:r>
        <w:rPr>
          <w:rFonts w:ascii="Times New Roman"/>
          <w:b w:val="false"/>
          <w:i w:val="false"/>
          <w:color w:val="000000"/>
          <w:sz w:val="28"/>
        </w:rPr>
        <w:t>     В ПРЕДЕЛАХ СВОИХ ПОЛНОМОЧИЙ РАССМАТРИВАЕТ ДЕЛА В ПОРЯДКЕ НАДЗОРА И ПО</w:t>
      </w:r>
    </w:p>
    <w:p>
      <w:pPr>
        <w:spacing w:after="0"/>
        <w:ind w:left="0"/>
        <w:jc w:val="both"/>
      </w:pPr>
      <w:r>
        <w:rPr>
          <w:rFonts w:ascii="Times New Roman"/>
          <w:b w:val="false"/>
          <w:i w:val="false"/>
          <w:color w:val="000000"/>
          <w:sz w:val="28"/>
        </w:rPr>
        <w:t>ВНОВЬ ОТКРЫВШИМСЯ ОБСТОЯТЕЛЬСТВАМ;</w:t>
      </w:r>
    </w:p>
    <w:p>
      <w:pPr>
        <w:spacing w:after="0"/>
        <w:ind w:left="0"/>
        <w:jc w:val="both"/>
      </w:pPr>
      <w:r>
        <w:rPr>
          <w:rFonts w:ascii="Times New Roman"/>
          <w:b w:val="false"/>
          <w:i w:val="false"/>
          <w:color w:val="000000"/>
          <w:sz w:val="28"/>
        </w:rPr>
        <w:t>     РАССМАТРИВАЕТ МАТЕРИАЛЫ ИЗУЧЕНИЯ И ОБОБЩЕНИЯ СУДЕБНОЙ ПРАКТИКИ И</w:t>
      </w:r>
    </w:p>
    <w:p>
      <w:pPr>
        <w:spacing w:after="0"/>
        <w:ind w:left="0"/>
        <w:jc w:val="both"/>
      </w:pPr>
      <w:r>
        <w:rPr>
          <w:rFonts w:ascii="Times New Roman"/>
          <w:b w:val="false"/>
          <w:i w:val="false"/>
          <w:color w:val="000000"/>
          <w:sz w:val="28"/>
        </w:rPr>
        <w:t>АНАЛИЗА СУДЕБНОЙ СТАТИСТИКИ;</w:t>
      </w:r>
    </w:p>
    <w:p>
      <w:pPr>
        <w:spacing w:after="0"/>
        <w:ind w:left="0"/>
        <w:jc w:val="both"/>
      </w:pPr>
      <w:r>
        <w:rPr>
          <w:rFonts w:ascii="Times New Roman"/>
          <w:b w:val="false"/>
          <w:i w:val="false"/>
          <w:color w:val="000000"/>
          <w:sz w:val="28"/>
        </w:rPr>
        <w:t>     РАССМАТРИВАЕТ ВОПРОСЫ РАБОТЫ АППАРАТА СУДА;</w:t>
      </w:r>
    </w:p>
    <w:p>
      <w:pPr>
        <w:spacing w:after="0"/>
        <w:ind w:left="0"/>
        <w:jc w:val="both"/>
      </w:pPr>
      <w:r>
        <w:rPr>
          <w:rFonts w:ascii="Times New Roman"/>
          <w:b w:val="false"/>
          <w:i w:val="false"/>
          <w:color w:val="000000"/>
          <w:sz w:val="28"/>
        </w:rPr>
        <w:t>     ИЗУЧАЕТ И РАССМАТРИВАЕТ СУДЕБНУЮ ПРАКТИКУ НИЖЕСТОЯЩИХ ВОЕННЫХ СУДОВ,</w:t>
      </w:r>
    </w:p>
    <w:p>
      <w:pPr>
        <w:spacing w:after="0"/>
        <w:ind w:left="0"/>
        <w:jc w:val="both"/>
      </w:pPr>
      <w:r>
        <w:rPr>
          <w:rFonts w:ascii="Times New Roman"/>
          <w:b w:val="false"/>
          <w:i w:val="false"/>
          <w:color w:val="000000"/>
          <w:sz w:val="28"/>
        </w:rPr>
        <w:t>ОКАЗЫВАЕТ ИМ ПОМОЩЬ В ПРАВИЛЬНОМ ПРИМЕНЕНИИ ЗАКОНОДАТЕЛЬСТВА.</w:t>
      </w:r>
    </w:p>
    <w:p>
      <w:pPr>
        <w:spacing w:after="0"/>
        <w:ind w:left="0"/>
        <w:jc w:val="both"/>
      </w:pPr>
      <w:r>
        <w:rPr>
          <w:rFonts w:ascii="Times New Roman"/>
          <w:b w:val="false"/>
          <w:i w:val="false"/>
          <w:color w:val="000000"/>
          <w:sz w:val="28"/>
        </w:rPr>
        <w:t>     ОСУЩЕСТВЛЯЕТ ДРУГИЕ ПОЛНОМОЧИЯ, ПРЕДОСТАВЛЕННЫЕ ЕМУ ЗАКОНОДАТЕЛЬСТВОМ.</w:t>
      </w:r>
    </w:p>
    <w:p>
      <w:pPr>
        <w:spacing w:after="0"/>
        <w:ind w:left="0"/>
        <w:jc w:val="both"/>
      </w:pPr>
      <w:r>
        <w:rPr>
          <w:rFonts w:ascii="Times New Roman"/>
          <w:b w:val="false"/>
          <w:i w:val="false"/>
          <w:color w:val="000000"/>
          <w:sz w:val="28"/>
        </w:rPr>
        <w:t>     2. ПОРЯДОК РАБОТЫ ПРЕЗИДИУМА ОПРЕДЕЛЯЕТСЯ СТ. 41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69. ПРЕДСЕДАТЕЛЬ ВОЕННОГО СУДА ВОЙСК НА ТЕРРИТОРИИ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 ПРЕДСЕДАТЕЛЬ ВОЕННОГО СУДА ВОЙСК:</w:t>
      </w:r>
    </w:p>
    <w:p>
      <w:pPr>
        <w:spacing w:after="0"/>
        <w:ind w:left="0"/>
        <w:jc w:val="both"/>
      </w:pPr>
      <w:r>
        <w:rPr>
          <w:rFonts w:ascii="Times New Roman"/>
          <w:b w:val="false"/>
          <w:i w:val="false"/>
          <w:color w:val="000000"/>
          <w:sz w:val="28"/>
        </w:rPr>
        <w:t>     ПРЕДСЕДАТЕЛЬСТВУЕТ В СУДЕБНЫХ ЗАСЕДАНИЯХ КОЛЛЕГИЙ;</w:t>
      </w:r>
    </w:p>
    <w:p>
      <w:pPr>
        <w:spacing w:after="0"/>
        <w:ind w:left="0"/>
        <w:jc w:val="both"/>
      </w:pPr>
      <w:r>
        <w:rPr>
          <w:rFonts w:ascii="Times New Roman"/>
          <w:b w:val="false"/>
          <w:i w:val="false"/>
          <w:color w:val="000000"/>
          <w:sz w:val="28"/>
        </w:rPr>
        <w:t>     НАЗНАЧАЕТ СОСТАВЫ КОЛЛЕГИЙ ДЛЯ РАССМОТРЕНИЯ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ВНОСИТ В ПРЕДЕЛАХ И ПОРЯДКЕ, УСТАНОВЛЕННЫХ ЗАКОНОМ, ПРОТЕСТЫ НА РЕШЕНИЯ, ПРИГОВОРЫ, ОПРЕДЕЛЕНИЯ И ПОСТАНОВЛЕНИЯ ПО СУДЕБНЫМ ДЕЛАМ; </w:t>
      </w:r>
      <w:r>
        <w:br/>
      </w:r>
      <w:r>
        <w:rPr>
          <w:rFonts w:ascii="Times New Roman"/>
          <w:b w:val="false"/>
          <w:i w:val="false"/>
          <w:color w:val="000000"/>
          <w:sz w:val="28"/>
        </w:rPr>
        <w:t xml:space="preserve">
      В СЛУЧАЯХ И ПОРЯДКЕ, УСТАНОВЛЕННЫХ ЗАКОНОМ, ПРИОСТАНАВЛИВАЕТ ИСПОЛНЕНИЕ РЕШЕНИЙ И ОПРЕДЕЛЕНИЙ ПО ГРАЖДАНСКИМ ДЕЛАМ; </w:t>
      </w:r>
      <w:r>
        <w:br/>
      </w:r>
      <w:r>
        <w:rPr>
          <w:rFonts w:ascii="Times New Roman"/>
          <w:b w:val="false"/>
          <w:i w:val="false"/>
          <w:color w:val="000000"/>
          <w:sz w:val="28"/>
        </w:rPr>
        <w:t xml:space="preserve">
      РУКОВОДИТ РАБОТОЙ АППАРАТА СУДА; </w:t>
      </w:r>
      <w:r>
        <w:br/>
      </w:r>
      <w:r>
        <w:rPr>
          <w:rFonts w:ascii="Times New Roman"/>
          <w:b w:val="false"/>
          <w:i w:val="false"/>
          <w:color w:val="000000"/>
          <w:sz w:val="28"/>
        </w:rPr>
        <w:t xml:space="preserve">
      ПРЕДСТАВЛЯЕТ ОТЧЕТЫ О РАБОТЕ СУДА; </w:t>
      </w:r>
      <w:r>
        <w:br/>
      </w:r>
      <w:r>
        <w:rPr>
          <w:rFonts w:ascii="Times New Roman"/>
          <w:b w:val="false"/>
          <w:i w:val="false"/>
          <w:color w:val="000000"/>
          <w:sz w:val="28"/>
        </w:rPr>
        <w:t xml:space="preserve">
      РАСПРЕДЕЛЯЕТ ОБЯЗАННОСТИ МЕЖДУ ЗАМЕСТИТЕЛЯМИ ПРЕДСЕДАТЕЛЯ; </w:t>
      </w:r>
      <w:r>
        <w:br/>
      </w:r>
      <w:r>
        <w:rPr>
          <w:rFonts w:ascii="Times New Roman"/>
          <w:b w:val="false"/>
          <w:i w:val="false"/>
          <w:color w:val="000000"/>
          <w:sz w:val="28"/>
        </w:rPr>
        <w:t xml:space="preserve">
      ОРГАНИЗУЕТ РАБОТУ ПО ПОВЫШЕНИЮ КВАЛИФИКАЦИИ ЧЛЕНОВ СУДА И РАБОТНИКОВ АППАРАТА СУДА; </w:t>
      </w:r>
      <w:r>
        <w:br/>
      </w:r>
      <w:r>
        <w:rPr>
          <w:rFonts w:ascii="Times New Roman"/>
          <w:b w:val="false"/>
          <w:i w:val="false"/>
          <w:color w:val="000000"/>
          <w:sz w:val="28"/>
        </w:rPr>
        <w:t xml:space="preserve">
      ОРГАНИЗУЕТ РАБОТУ ПО ИЗУЧЕНИЮ И ОБОЩЕНИЮ СУДЕБНОЙ ПРАКТИКИ, АНАЛИЗУ СУДЕБНОЙ СТАТИСТИКИ; </w:t>
      </w:r>
      <w:r>
        <w:br/>
      </w:r>
      <w:r>
        <w:rPr>
          <w:rFonts w:ascii="Times New Roman"/>
          <w:b w:val="false"/>
          <w:i w:val="false"/>
          <w:color w:val="000000"/>
          <w:sz w:val="28"/>
        </w:rPr>
        <w:t xml:space="preserve">
      ВНОСИТ ПРЕДСТАВЛЕНИЯ В ГОСУДАРСТВЕННЫЕ ОРГАНЫ, ОБЩЕСТВЕННЫЕ ОРГАНИЗАЦИИ И ДОЛЖНОСТНЫМ ЛИЦАМ ОБ УСТРАНЕНИИ НАРУШЕНИЙ ЗАКОНА, ПРИЧИН И УСЛОВИЙ, СПОСОБСТВОВАВШИХ СОВЕРШЕНИЮ ПРАВОНАРУШЕНИЙ; </w:t>
      </w:r>
      <w:r>
        <w:br/>
      </w:r>
      <w:r>
        <w:rPr>
          <w:rFonts w:ascii="Times New Roman"/>
          <w:b w:val="false"/>
          <w:i w:val="false"/>
          <w:color w:val="000000"/>
          <w:sz w:val="28"/>
        </w:rPr>
        <w:t xml:space="preserve">
      ВЕДЕТ ЛИЧНЫЙ ПРИЕМ И ОРГАНИЗУЕТ РАБОТУ ПО ПРИЕМУ ГРАЖДАН И РАССМОТРЕНИЮ ПРЕДЛОЖЕНИЙ, ЗАЯВЛЕНИЙ И ЖАЛОБ; </w:t>
      </w:r>
      <w:r>
        <w:br/>
      </w:r>
      <w:r>
        <w:rPr>
          <w:rFonts w:ascii="Times New Roman"/>
          <w:b w:val="false"/>
          <w:i w:val="false"/>
          <w:color w:val="000000"/>
          <w:sz w:val="28"/>
        </w:rPr>
        <w:t xml:space="preserve">
      ОСУЩЕСТВЛЯЕТ ДРУГИЕ ПОЛНОМОЧИЯ, ПРЕДОСТАВЛЕННЫЕ ЕМУ ЗАКОНОДАТЕЛЬСТВОМ. </w:t>
      </w:r>
      <w:r>
        <w:br/>
      </w:r>
      <w:r>
        <w:rPr>
          <w:rFonts w:ascii="Times New Roman"/>
          <w:b w:val="false"/>
          <w:i w:val="false"/>
          <w:color w:val="000000"/>
          <w:sz w:val="28"/>
        </w:rPr>
        <w:t xml:space="preserve">
      2. В СЛУЧАЕ ОТСУТСТВИЯ ПРЕДСЕДАТЕЛЯ СУДА ЕГО ПРАВА И ОБЯЗАННОСТИ ПО ЕГО ПОРУЧЕНИЮ ОСУЩЕСТВЛЯЕТ ОДИН ИЗ ЗАМЕСТИТЕЛЕЙ ПРЕДСЕДАТЕЛЯ. </w:t>
      </w:r>
      <w:r>
        <w:br/>
      </w:r>
      <w:r>
        <w:rPr>
          <w:rFonts w:ascii="Times New Roman"/>
          <w:b w:val="false"/>
          <w:i w:val="false"/>
          <w:color w:val="000000"/>
          <w:sz w:val="28"/>
        </w:rPr>
        <w:t>
 </w:t>
      </w:r>
      <w:r>
        <w:br/>
      </w:r>
      <w:r>
        <w:rPr>
          <w:rFonts w:ascii="Times New Roman"/>
          <w:b w:val="false"/>
          <w:i w:val="false"/>
          <w:color w:val="000000"/>
          <w:sz w:val="28"/>
        </w:rPr>
        <w:t xml:space="preserve">
      СТАТЬЯ 70. ОРГАНИЗАЦИОННОЕ ОБЕСПЕЧЕНИЕ ДЕЯТЕЛЬНОСТИ ВОЕННЫХ СУДОВ </w:t>
      </w:r>
      <w:r>
        <w:br/>
      </w:r>
      <w:r>
        <w:rPr>
          <w:rFonts w:ascii="Times New Roman"/>
          <w:b w:val="false"/>
          <w:i w:val="false"/>
          <w:color w:val="000000"/>
          <w:sz w:val="28"/>
        </w:rPr>
        <w:t xml:space="preserve">
      1. ОРГАНИЗАЦИОННОЕ ОБЕСПЕЧЕНИЕ ДЕЯТЕЛЬНОСТИ ВОЕННЫХ СУДОВ ОСУЩЕСТВЛЯЕТСЯ МИНИСТЕРСТВОМ ЮСТИЦИИ РЕСПУБЛИКИ КАЗАХСТАН. </w:t>
      </w:r>
      <w:r>
        <w:br/>
      </w:r>
      <w:r>
        <w:rPr>
          <w:rFonts w:ascii="Times New Roman"/>
          <w:b w:val="false"/>
          <w:i w:val="false"/>
          <w:color w:val="000000"/>
          <w:sz w:val="28"/>
        </w:rPr>
        <w:t xml:space="preserve">
      2. МИНИСТЕРСТВО ЮСТИЦИИ РЕСПУБЛИКИ КАЗАХСТАН И ЕГО ОТДЕЛ ВОЕННЫХ СУДОВ: </w:t>
      </w:r>
      <w:r>
        <w:br/>
      </w:r>
      <w:r>
        <w:rPr>
          <w:rFonts w:ascii="Times New Roman"/>
          <w:b w:val="false"/>
          <w:i w:val="false"/>
          <w:color w:val="000000"/>
          <w:sz w:val="28"/>
        </w:rPr>
        <w:t xml:space="preserve">
      РАЗРАБАТЫВАЕТ ПРЕДЛОЖЕНИЯ ПО ВОПРОСАМ ОРГАНИЗАЦИИ ВОЕННЫХ СУДОВ РЕСПУБЛИКИ; </w:t>
      </w:r>
      <w:r>
        <w:br/>
      </w:r>
      <w:r>
        <w:rPr>
          <w:rFonts w:ascii="Times New Roman"/>
          <w:b w:val="false"/>
          <w:i w:val="false"/>
          <w:color w:val="000000"/>
          <w:sz w:val="28"/>
        </w:rPr>
        <w:t xml:space="preserve">
      ОСУЩЕСТВЛЯЕТ ПОДБОР, ПОДГОТОВКУ КАНДИДАТОВ В СУДЬИ И ПОВЫШЕНИЕ КВАЛИФИКАЦИИ КАДРОВ ВОЕННЫХ СУДОВ; </w:t>
      </w:r>
      <w:r>
        <w:br/>
      </w:r>
      <w:r>
        <w:rPr>
          <w:rFonts w:ascii="Times New Roman"/>
          <w:b w:val="false"/>
          <w:i w:val="false"/>
          <w:color w:val="000000"/>
          <w:sz w:val="28"/>
        </w:rPr>
        <w:t xml:space="preserve">
      ОРГАНИЗУЕТ РАБОТУ ПО ВЕДЕНИЮ СУДЕБНОЙ СТАТИСТИКИ; </w:t>
      </w:r>
      <w:r>
        <w:br/>
      </w:r>
      <w:r>
        <w:rPr>
          <w:rFonts w:ascii="Times New Roman"/>
          <w:b w:val="false"/>
          <w:i w:val="false"/>
          <w:color w:val="000000"/>
          <w:sz w:val="28"/>
        </w:rPr>
        <w:t xml:space="preserve">
      ОРГАНИЗУЕТ РАБОТУ ПО ИСПОЛНЕНИЮ СУДЕБНЫХ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КОМПЛЕКТОВАНИЕ ВОЕННЫХ СУДОВ </w:t>
      </w:r>
      <w:r>
        <w:br/>
      </w:r>
      <w:r>
        <w:rPr>
          <w:rFonts w:ascii="Times New Roman"/>
          <w:b w:val="false"/>
          <w:i w:val="false"/>
          <w:color w:val="000000"/>
          <w:sz w:val="28"/>
        </w:rPr>
        <w:t xml:space="preserve">
      1. СТРУКТУРА И ШТАТНАЯ ЧИСЛЕННОСТЬ АППАРАТА ВОЕННОЙ КОЛЛЕГИИ ВЕРХОВНОГО СУДА РЕСПУБЛИКИ КАЗАХСТАН УТВЕРЖДАЮТСЯ ПРЕЗИДИУМОМ ВЕРХОВНОГО СОВЕТА РЕСПУБЛИКИ КАЗАХСТАН ПО ПРЕДСТАВЛЕНИЮ ПРЕДСЕДАТЕЛЯ ВЕРХОВНОГО СУДА РЕСПУБЛИКИ КАЗАХСТАН. </w:t>
      </w:r>
      <w:r>
        <w:br/>
      </w:r>
      <w:r>
        <w:rPr>
          <w:rFonts w:ascii="Times New Roman"/>
          <w:b w:val="false"/>
          <w:i w:val="false"/>
          <w:color w:val="000000"/>
          <w:sz w:val="28"/>
        </w:rPr>
        <w:t xml:space="preserve">
      2. СТРУКТУРА И ШТАТЫ ВОЕННЫХ СУДОВ ОПРЕДЕЛЯЮТСЯ МИНИСТЕРСТВОМ ЮСТТИЦИИ РЕСПУБЛИКИ КАЗАХСТАН. </w:t>
      </w:r>
      <w:r>
        <w:br/>
      </w:r>
      <w:r>
        <w:rPr>
          <w:rFonts w:ascii="Times New Roman"/>
          <w:b w:val="false"/>
          <w:i w:val="false"/>
          <w:color w:val="000000"/>
          <w:sz w:val="28"/>
        </w:rPr>
        <w:t xml:space="preserve">
      3. КОЛИЧЕСТВЕННЫЙ СОСТАВ СУДЕЙ ВОЕННЫХ СУДОВ И ВОЕННОЙ КОЛЛЕГИИ ВЕРХОВНОГО СУДА РЕСПУБЛИКИ КАЗАХСТАН И СООТВЕТСТВУЮЩИЕ ЭТИМ ДОЛЖНОСТЯМ ВОИНСКИЕ ЗВАНИЯ УТВЕРЖДАЮТСЯ ПРЕЗИДИУМОМ ВЕРХОВНОГО СОВЕТА РЕСПУБЛИКИ КАЗАХСТАН: </w:t>
      </w:r>
      <w:r>
        <w:br/>
      </w:r>
      <w:r>
        <w:rPr>
          <w:rFonts w:ascii="Times New Roman"/>
          <w:b w:val="false"/>
          <w:i w:val="false"/>
          <w:color w:val="000000"/>
          <w:sz w:val="28"/>
        </w:rPr>
        <w:t xml:space="preserve">
      ДЛЯ ВОЕННЫХ СУДОВ - ПО ПРЕДСТАВЛЕНИЮ МИНИСТРА ЮСТИЦИИ РЕСПУБЛИКИ КАЗАХСТАН; </w:t>
      </w:r>
      <w:r>
        <w:br/>
      </w:r>
      <w:r>
        <w:rPr>
          <w:rFonts w:ascii="Times New Roman"/>
          <w:b w:val="false"/>
          <w:i w:val="false"/>
          <w:color w:val="000000"/>
          <w:sz w:val="28"/>
        </w:rPr>
        <w:t xml:space="preserve">
      ДЛЯ ВОЕННОЙ КОЛЛЕГИИ ВЕРХОВНОГО СУДА РЕСПУБЛИКИ КАЗАХСТАН - ПО ПРЕДСТАВЛЕНИЮ ПРЕДСЕДАТЕЛЯ ВЕРХОВНОГО СУДА РЕСПУБЛИКИ КАЗАХСТАН. </w:t>
      </w:r>
      <w:r>
        <w:br/>
      </w:r>
      <w:r>
        <w:rPr>
          <w:rFonts w:ascii="Times New Roman"/>
          <w:b w:val="false"/>
          <w:i w:val="false"/>
          <w:color w:val="000000"/>
          <w:sz w:val="28"/>
        </w:rPr>
        <w:t xml:space="preserve">
      4. ЛИЧНЫЙ СОСТАВ ВОЕННЫХ СУДОВ И ВОЕННОЙ КОЛЛЕГИИ ВЕРХОВНОГО СУДА РЕСПУБЛИКИ КАЗАХСТАН ВХОДИТ В ШТАТНУЮ ЧИСЛЕННОСТЬ ВООРУЖЕННЫХ СИЛ И ОБЕСПЕЧИВАЕТСЯ ВСЕМИ ВИДАМИ ДОВОЛЬСТВИЯ НАРАВНЕ C ЛИЧНЫМ СОСТАВОМ ВОИНСКИХ ЧАСТЕЙ И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ПОРЯДОК ПРОХОЖДЕНИЯ ВОИНСКОЙ СЛУЖБЫ </w:t>
      </w:r>
      <w:r>
        <w:br/>
      </w:r>
      <w:r>
        <w:rPr>
          <w:rFonts w:ascii="Times New Roman"/>
          <w:b w:val="false"/>
          <w:i w:val="false"/>
          <w:color w:val="000000"/>
          <w:sz w:val="28"/>
        </w:rPr>
        <w:t xml:space="preserve">
      1. ОФИЦЕРСКИЙ СОСТАВ, ПРАПОРЩИКИ, СЕРЖАНТЫ И СТАРШИНЫ ВОЕННЫХ СУДОВ И ВОЕННОЙ КОЛЛЕГИИ ВЕРХОВНОГО СУДА РЕСПУБЛИКИ КАЗАХСТАН СОСТОЯТ НА ДЕЙСТВИТЕЛЬНОЙ ВОЕННОЙ СЛУЖБЕ И НА НИХ РАСПРОСТРАНЯЮТСЯ ПОЛОЖЕНИЯ О ПРОХОЖДЕНИИ ВОЕННОЙ СЛУЖБЫ, ВОИНСКИЕ УСТАВЫ И ПРИКАЗЫ, ОПРЕДЕЛЯЮЩИЕ ПОРЯДОК ПРОХОЖДЕНИЯ СЛУЖБЫ. </w:t>
      </w:r>
      <w:r>
        <w:br/>
      </w:r>
      <w:r>
        <w:rPr>
          <w:rFonts w:ascii="Times New Roman"/>
          <w:b w:val="false"/>
          <w:i w:val="false"/>
          <w:color w:val="000000"/>
          <w:sz w:val="28"/>
        </w:rPr>
        <w:t xml:space="preserve">
      2. ПРИСВОЕНИЕ ВОИНСКИХ ЗВАНИЙ ПРОИЗВОДИТСЯ В СООТВЕТСТВИИ С ПОЛОЖЕНИЕМ О ВОЕННЫХ СУДАХ В РЕСПУБЛИКЕ КАЗАХСТАН, УТВЕРЖДАЕМЫМ ПРЕЗИДИУМОМ ВЕРХОВНОГО СОВЕТА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ФИНАНСИРОВАНИЕ И МАТЕРИАЛЬНО-ТЕХНИЧЕСКОЕ </w:t>
      </w:r>
      <w:r>
        <w:br/>
      </w:r>
      <w:r>
        <w:rPr>
          <w:rFonts w:ascii="Times New Roman"/>
          <w:b w:val="false"/>
          <w:i w:val="false"/>
          <w:color w:val="000000"/>
          <w:sz w:val="28"/>
        </w:rPr>
        <w:t xml:space="preserve">
                 ОБЕСПЕЧЕНИЕ ВОЕННЫХ СУДОВ </w:t>
      </w:r>
      <w:r>
        <w:br/>
      </w:r>
      <w:r>
        <w:rPr>
          <w:rFonts w:ascii="Times New Roman"/>
          <w:b w:val="false"/>
          <w:i w:val="false"/>
          <w:color w:val="000000"/>
          <w:sz w:val="28"/>
        </w:rPr>
        <w:t xml:space="preserve">
      1. МАТЕРИАЛЬНО-ТЕХНИЧЕСКОЕ ОБЕСПЕЧЕНИЕ, ФИНАНСИРОВАНИЕ, ОБЕСПЕЧЕНИЕ ТРАНСПОРТОМ, СРЕДСТВАМИ СВЯЗИ И ХРАНЕНИЕ АРХИВНЫХ МАТЕРИАЛОВ ВОЕННЫХ СУДОВ И ВОЕННОЙ КОЛЛЕГИИ ВЕРХОВНОГО СУДА РЕСПУБЛИКИ КАЗАХСТАН ВОЗЛАГАЕТСЯ НА СООТВЕТСТВУЮЩИЕ УЧРЕЖДЕНИЯ ВООРУЖЕННЫХ СИЛ. </w:t>
      </w:r>
      <w:r>
        <w:br/>
      </w:r>
      <w:r>
        <w:rPr>
          <w:rFonts w:ascii="Times New Roman"/>
          <w:b w:val="false"/>
          <w:i w:val="false"/>
          <w:color w:val="000000"/>
          <w:sz w:val="28"/>
        </w:rPr>
        <w:t xml:space="preserve">
      2. ОХРАНА СЛУЖЕБНЫХ ПОМЕЩЕНИЙ ВОЕННЫХ СУДОВ ОСУЩЕСТВЛЯЕТСЯ ВОИНСКИМИ ЧАСТЯМИ СОЕДИНЕНИЙ И ГАРНИЗОНОВ, ПРИ КОТОРЫХ ДЕЙСТВУЮТ ВОЕННЫЕ СУДЫ. </w:t>
      </w:r>
      <w:r>
        <w:br/>
      </w:r>
      <w:r>
        <w:rPr>
          <w:rFonts w:ascii="Times New Roman"/>
          <w:b w:val="false"/>
          <w:i w:val="false"/>
          <w:color w:val="000000"/>
          <w:sz w:val="28"/>
        </w:rPr>
        <w:t xml:space="preserve">
      3. КОНВОИРОВАНИЕ В ВОЕННЫЕ СУДЫ АРЕСТОВАННЫХ И ИХ ОХРАНА ПРОИЗВОДИТСЯ ВОИНСКИМИ ЧАСТЯМИ СОЕДИНЕНИЙ И ГАРНИЗОНОВ, ПРИ КОТОРЫХ ДЕЙСТВУЮТ ВОЕННЫЕ СУДЫ, А ТАКЖЕ ЧАСТЯМИ (ПОДРАЗДЕЛЕНИЯМИ) ВНУТРЕННИХ ВОЙСК РЕСПУБЛИКИ КАЗАХСТАН, ПРЕДНАЗНАЧЕННЫМИ ДЛЯ ОБСЛУЖИВАНИЯ ВОЕННЫХ СУДОВ В ГОРОДАХ ПО МЕСТУ ИХ ДИСЛОКАЦИИ. </w:t>
      </w:r>
      <w:r>
        <w:br/>
      </w:r>
      <w:r>
        <w:rPr>
          <w:rFonts w:ascii="Times New Roman"/>
          <w:b w:val="false"/>
          <w:i w:val="false"/>
          <w:color w:val="000000"/>
          <w:sz w:val="28"/>
        </w:rPr>
        <w:t>
 </w:t>
      </w:r>
    </w:p>
    <w:bookmarkEnd w:id="10"/>
    <w:bookmarkStart w:name="z84" w:id="11"/>
    <w:p>
      <w:pPr>
        <w:spacing w:after="0"/>
        <w:ind w:left="0"/>
        <w:jc w:val="both"/>
      </w:pPr>
      <w:r>
        <w:rPr>
          <w:rFonts w:ascii="Times New Roman"/>
          <w:b w:val="false"/>
          <w:i w:val="false"/>
          <w:color w:val="000000"/>
          <w:sz w:val="28"/>
        </w:rPr>
        <w:t>
                           РАЗДЕЛ III</w:t>
      </w:r>
    </w:p>
    <w:bookmarkEnd w:id="11"/>
    <w:p>
      <w:pPr>
        <w:spacing w:after="0"/>
        <w:ind w:left="0"/>
        <w:jc w:val="both"/>
      </w:pPr>
      <w:r>
        <w:rPr>
          <w:rFonts w:ascii="Times New Roman"/>
          <w:b w:val="false"/>
          <w:i w:val="false"/>
          <w:color w:val="000000"/>
          <w:sz w:val="28"/>
        </w:rPr>
        <w:t xml:space="preserve">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СТАТЬИ 61, 62 СЧИТАТЬ СООТВЕТСТВЕННО СТАТЬЯМИ 76, 77. - ЗАКОН ОТ 24 ИЮНЯ 1992 Г.; статьи 47-78 считать соответственно статьями 46-76 - Указ Президента Республики Казахстан, имеющего силу Закона от 4 декабря 1995 г. N 2670. </w:t>
      </w:r>
      <w:r>
        <w:br/>
      </w:r>
      <w:r>
        <w:rPr>
          <w:rFonts w:ascii="Times New Roman"/>
          <w:b w:val="false"/>
          <w:i w:val="false"/>
          <w:color w:val="000000"/>
          <w:sz w:val="28"/>
        </w:rPr>
        <w:t>
 </w:t>
      </w:r>
      <w:r>
        <w:br/>
      </w:r>
      <w:r>
        <w:rPr>
          <w:rFonts w:ascii="Times New Roman"/>
          <w:b w:val="false"/>
          <w:i w:val="false"/>
          <w:color w:val="000000"/>
          <w:sz w:val="28"/>
        </w:rPr>
        <w:t xml:space="preserve">
     СТАТЬЯ 74. СТАТУС СУДЕЙ </w:t>
      </w:r>
      <w:r>
        <w:br/>
      </w:r>
      <w:r>
        <w:rPr>
          <w:rFonts w:ascii="Times New Roman"/>
          <w:b w:val="false"/>
          <w:i w:val="false"/>
          <w:color w:val="000000"/>
          <w:sz w:val="28"/>
        </w:rPr>
        <w:t xml:space="preserve">
     ПОРЯДОК ИЗБРАНИЯ СУДЕЙ, ИХ ПРАВА И ОБЯЗАННОСТИ, ОСНОВНЫЕ ГАРАНТИИ ИХ ДЕЯТЕЛЬНОСТИ, A ТАКЖЕ ПОРЯДОК ПРИВЛЕЧЕНИЯ ИХ K ДИСЦИПЛИНАРНОЙ ОТВЕТСТВЕННОСТИ, ОТЗЫВ И ДОСРОЧНОЕ ОСВОБОЖДЕНИЕ ОПРЕДЕЛЯЮТСЯ ЗАКОНОМ CCCP "O СТАТУСЕ СУДЕЙ B CCCP" И ДРУГИМИ ЗАКОНОДАТЕЛЬНЫМИ АКТАМИ СОЮЗА CCP И КАЗАХСКОЙ ССР. </w:t>
      </w:r>
      <w:r>
        <w:br/>
      </w:r>
      <w:r>
        <w:rPr>
          <w:rFonts w:ascii="Times New Roman"/>
          <w:b w:val="false"/>
          <w:i w:val="false"/>
          <w:color w:val="000000"/>
          <w:sz w:val="28"/>
        </w:rPr>
        <w:t xml:space="preserve">
     Сноска. Статья 74 - с изменениями, внесенными Указом Президента Республики Казахстан, имеющего силу Закона от 4 декабря 1995 г. N 2670.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СИМВОЛ СУДЕБНОЙ ВЛАСТИ. УДОСТОВЕРЕНИЯ СУДЬИ И </w:t>
      </w:r>
      <w:r>
        <w:br/>
      </w:r>
      <w:r>
        <w:rPr>
          <w:rFonts w:ascii="Times New Roman"/>
          <w:b w:val="false"/>
          <w:i w:val="false"/>
          <w:color w:val="000000"/>
          <w:sz w:val="28"/>
        </w:rPr>
        <w:t xml:space="preserve">
                НАРОДНОГО ЗАСЕДАТЕЛЯ </w:t>
      </w:r>
      <w:r>
        <w:br/>
      </w:r>
      <w:r>
        <w:rPr>
          <w:rFonts w:ascii="Times New Roman"/>
          <w:b w:val="false"/>
          <w:i w:val="false"/>
          <w:color w:val="000000"/>
          <w:sz w:val="28"/>
        </w:rPr>
        <w:t xml:space="preserve">
     1. СИМВОЛОМ СУДЕБНОЙ ВЛАСТИ B СУДАХ КАЗАХСКОЙ CCP ЯВЛЯЕТСЯ </w:t>
      </w:r>
    </w:p>
    <w:bookmarkEnd w:id="12"/>
    <w:bookmarkStart w:name="z8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КРАСНО-ГОЛУБАЯ ЛЕНТА C ИЗОБРАЖЕНИЕМ ГОСУДАРСТВЕННОГО ГЕРБА КАЗАХСКОЙ            </w:t>
      </w:r>
    </w:p>
    <w:p>
      <w:pPr>
        <w:spacing w:after="0"/>
        <w:ind w:left="0"/>
        <w:jc w:val="both"/>
      </w:pPr>
      <w:r>
        <w:rPr>
          <w:rFonts w:ascii="Times New Roman"/>
          <w:b w:val="false"/>
          <w:i w:val="false"/>
          <w:color w:val="000000"/>
          <w:sz w:val="28"/>
        </w:rPr>
        <w:t xml:space="preserve">ССР.                                                                            </w:t>
      </w:r>
    </w:p>
    <w:p>
      <w:pPr>
        <w:spacing w:after="0"/>
        <w:ind w:left="0"/>
        <w:jc w:val="both"/>
      </w:pPr>
      <w:r>
        <w:rPr>
          <w:rFonts w:ascii="Times New Roman"/>
          <w:b w:val="false"/>
          <w:i w:val="false"/>
          <w:color w:val="000000"/>
          <w:sz w:val="28"/>
        </w:rPr>
        <w:t>    2. СУДЬЯМ СУДОВ КАЗАХСКОЙ CCP ВЫДАЮТСЯ УДОСТОВЕРЕНИЯ УСТАНОВЛЕННОГО</w:t>
      </w:r>
    </w:p>
    <w:p>
      <w:pPr>
        <w:spacing w:after="0"/>
        <w:ind w:left="0"/>
        <w:jc w:val="both"/>
      </w:pPr>
      <w:r>
        <w:rPr>
          <w:rFonts w:ascii="Times New Roman"/>
          <w:b w:val="false"/>
          <w:i w:val="false"/>
          <w:color w:val="000000"/>
          <w:sz w:val="28"/>
        </w:rPr>
        <w:t>ОБРАЗЦА.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Статья 75 - с изменениями, внесенными Указом Президента</w:t>
      </w:r>
    </w:p>
    <w:p>
      <w:pPr>
        <w:spacing w:after="0"/>
        <w:ind w:left="0"/>
        <w:jc w:val="both"/>
      </w:pPr>
      <w:r>
        <w:rPr>
          <w:rFonts w:ascii="Times New Roman"/>
          <w:b w:val="false"/>
          <w:i w:val="false"/>
          <w:color w:val="000000"/>
          <w:sz w:val="28"/>
        </w:rPr>
        <w:t>Республики Казахстан, имеющего силу Закона от 4 декабря 1995 г. N 2670.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76. ПЕЧАТЬ СУДОВ КАЗАХСКОЙ CCP</w:t>
      </w:r>
    </w:p>
    <w:p>
      <w:pPr>
        <w:spacing w:after="0"/>
        <w:ind w:left="0"/>
        <w:jc w:val="both"/>
      </w:pPr>
      <w:r>
        <w:rPr>
          <w:rFonts w:ascii="Times New Roman"/>
          <w:b w:val="false"/>
          <w:i w:val="false"/>
          <w:color w:val="000000"/>
          <w:sz w:val="28"/>
        </w:rPr>
        <w:t xml:space="preserve">    ВЕРХОВНЫЙ СУД КАЗАХСКОЙ ССР, ОБЛАСТНЫЕ, АЛМА-АТИНСКИЙ ГОРОДСКОЙ,            </w:t>
      </w:r>
    </w:p>
    <w:p>
      <w:pPr>
        <w:spacing w:after="0"/>
        <w:ind w:left="0"/>
        <w:jc w:val="both"/>
      </w:pPr>
      <w:r>
        <w:rPr>
          <w:rFonts w:ascii="Times New Roman"/>
          <w:b w:val="false"/>
          <w:i w:val="false"/>
          <w:color w:val="000000"/>
          <w:sz w:val="28"/>
        </w:rPr>
        <w:t xml:space="preserve">РАЙОННЫЕ (ГОРОДСКИЕ) НАРОДНЫЕ СУДЫ А ТАКЖЕ ВОЕННЫЕ СУДЫ, ДЕЙСТВУЮЩИЕ НА </w:t>
      </w:r>
    </w:p>
    <w:p>
      <w:pPr>
        <w:spacing w:after="0"/>
        <w:ind w:left="0"/>
        <w:jc w:val="both"/>
      </w:pPr>
      <w:r>
        <w:rPr>
          <w:rFonts w:ascii="Times New Roman"/>
          <w:b w:val="false"/>
          <w:i w:val="false"/>
          <w:color w:val="000000"/>
          <w:sz w:val="28"/>
        </w:rPr>
        <w:t xml:space="preserve">ТЕРРИТОРИИ РЕСПУБЛИКИ, ИМЕЮТ ПЕЧАТЬ C ИЗОБРАЖЕНИЕМ ГОСУДАРСТВЕННОГО ГЕРБА </w:t>
      </w:r>
    </w:p>
    <w:p>
      <w:pPr>
        <w:spacing w:after="0"/>
        <w:ind w:left="0"/>
        <w:jc w:val="both"/>
      </w:pPr>
      <w:r>
        <w:rPr>
          <w:rFonts w:ascii="Times New Roman"/>
          <w:b w:val="false"/>
          <w:i w:val="false"/>
          <w:color w:val="000000"/>
          <w:sz w:val="28"/>
        </w:rPr>
        <w:t>КАЗАХСКОЙ CCP И СВОИМ НАИМЕНОВАНИЕМ HA КАЗАХСКОМ И РУССКОМ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КАЗАХСКОЙ СОВЕТСКОЙ СОЦИАЛИСТИЧЕСКОЙ                                        </w:t>
      </w:r>
    </w:p>
    <w:p>
      <w:pPr>
        <w:spacing w:after="0"/>
        <w:ind w:left="0"/>
        <w:jc w:val="both"/>
      </w:pPr>
      <w:r>
        <w:rPr>
          <w:rFonts w:ascii="Times New Roman"/>
          <w:b w:val="false"/>
          <w:i w:val="false"/>
          <w:color w:val="000000"/>
          <w:sz w:val="28"/>
        </w:rPr>
        <w:t xml:space="preserve">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