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c834" w14:textId="728c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БЮДЖЕТНОЙ СИСТЕМЕ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декабpя 1991 года. Утратил силу - Закон Республики Казахстан от 24 декабря 1996 г. N 53-1 ~Z966700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Закон определяет принципы формирования бюджетов Республики Казахстан, взаимоотношения между республиканским бюджетом и бюджетами местных Советов народных депутатов, взаимоотношения бюджетов с юридическими и физическими лицами по уплате налогов, другим платежам и бюджетным ассигнованиям.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РАЗДЕЛ I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1. Состав бюджетной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Бюджетную систему Республики Казахстан составляют как самостоятельные части: республиканский бюджет Республики Казахстан и местные бюджеты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местным бюджетам относятся: областные, городские, районные, районные в городах, поселковые, сельские и аульные бюджеты.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Самостоятельность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Основу самостоятельности бюджетов обеспечивают собственные и закрепленные Законом источники доходов у всех звеньев бюджетной системы и право использовать бюджетные средства по усмотрению Совета народных депутатов в пределах полномочий, определенных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2-1. Особенности применения Закона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Закон применяется на территории специальной экономической зоны в части, не противоречащей законодательству о специальных экономических зонах.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2-1 введена Указом Президента РК, имеющим силу Закона, от 26 января 1996 г. N 2824.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3. Бюджетный процесс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Порядок составления, рассмотрения и утверждения республиканского бюджета определяется настоящим Законом, местных бюджетов - соответствующими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Правила составления и исполнения республиканского бюджета устанавливаются Кабинетом Министров Республики Казахстан, местных бюджетов - областными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Проект республиканского бюджета на очередной бюджетный год составляется Кабинетом Министров Республики Казахстан и представляется со всеми расчетами и обоснованиями по статьям доходов и расходов Верховному Совету Республики Казахстан не позднее 1 августа предшествующего бюджетного года и публикуется в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Представленный Кабинетом Министров проект бюджета рассматривается всеми комитетами Верховного Совета Республики Казахстан. По окончании рассмотрения Комитетом Верховного Совета Республики Казахстан по вопросам экономической реформы, бюджета и финансов подготавливается соответствующее заключение. На основе заключения вносятся согласованные поправки в проект бюджета, который передается на утверждение Верховного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С докладом по проекту бюджета на сессии Верховного Совета Республики Казахстан выступает Президент или по его поручению - Премьер-Министр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Верховный Совет Республики Казахстан утверждает республиканский бюджет с выделением основных источников доходов и ассигнований на финансирование социально-культурных мероприятий и производственной сферы, содержание органов государственной власти, органов государственного управления, судов, прокуратуры и правоохранительных органов, а также предельный размер дефицита республиканского бюджета и источники его покрытия.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Верховный Совет Республики Казахстан, местные Советы народных депутатов утверждают в составе соответствующих бюджетов сверх предусмотренных расходов размер оборотной кассовой наличности. Оборотная кассовая наличность может быть в течение года использована на покрытие временных кассовых разрывов и должна быть восстановлена в том же году до размеров установленных при утверждении.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Превышение доходов над расходами бюджета составляет его свободные остатки. Данные остатки средств, образовавшиеся на конец отчетного периода по завершенному бюджетному году, зачисляются на специальные счета Кабинета Министров Республики Казахстан и соответствующих исполнительных органов местных Советов народных депутатов в банке и используются на прирост оборотной кассовой наличности, а затем на покрытие государственного долга соответствующего органа власти. При отсутствии такой необходимости, решения об использовании данных средств принимаются соответствующими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В процессе исполнения бюджета изменения в их доходы и расходы, увеличение (уменьшение) ассигнований из одних разделов расходов в другие могут производиться лишь по решению соответствующих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Органам исполнительной власти вносить в утвержденный бюджет поправки, связанные с экономией расходов в течение бюджетного года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Для финансирования особо важных мероприятий, не предусмотренных в бюджете, или в случае недостаточности ассигнований на определенные цели, с учетом исполнения бюджета текущего периода, составляется дополнительный бюджет, который рассматривается и утверждается аналогично бюджету на очередной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Бюджет составляется на один год. Бюджетный год начинается 1 января и заканчивается 31 декабря.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Закон Республики Казахстан о республиканском бюджете публикуется для всеобщего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4. Сбалансированность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Сбалансированность республиканского и местных бюджетов является главной целью бюджетно-финансовой политики законодательной и исполнительной власти. Покрытие бюджетного дефицита за счет эмиссии денежных средств не допускается. Основными формами покрытия бюджетного дефицита являются формирование государственной задолженности, формы и размер которой определяются при утверждении бюджета, и сокращение расходов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Каждый Совет народных депутатов несет ответственность за сбалансированное составление своего бюджета и осуществляет расходы в пределах поступающих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5. Основы взаимоотношений бюджета с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физическими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Финансовые ресурсы предприятий, объединений, организаций, а также иных самостоятельных юридических лиц не включаются в состав бюджетов каких-либо органов государственной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 расположенные на территории Республики Казахстан юридические лица, независимо от форм собственности и подчиненности, а также физические лица уплачивают налоги и другие обязательные платежи в бюджет в порядке, установленном налоговым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Юридические и физические лица - плательщики налогов, сборов и платежей обеспечивают приоритетность их уплаты в бюджет над другими платежами и несут ответственность за своевременность и полноту уплаты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Бюджетные ассигнования выделяются учреждениям, состоящим на бюджете. Ассигнования и дотации из бюджета могут выделяться и другим юридическим и физическим лицам. Это не влечет за собой установления права государственной или коммунальной собственности на соответствующее их имущество или долю дохода, если это не оговорено специальным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Ассигнования из бюджета, выделяемые на инвестиции в капитал уже действующих или вновь создаваемых предприятий, являются собственностью Советов народных депутатов на эквивалентную часть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Созданное за счет бюджетных инвестиций имущество производственного и непроизводственного назначения передается соответствующим специальным органам управления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Доходы от эксплуатации, продажи или сдачи в аренду имущества, созданного за счет бюджетных инвестиций, могут быть либо включены в доход бюджета, либо направлены на нужды развития соответствующего предприятия с согласия Совета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1 статьи 5 - с изменениями, внесенными Указом Президента Республики Казахстан, имеющего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РАЗДЕЛ II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бюджет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6. Государственный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Государственный бюджет Республики Казахстан состоит из самостоятельных республиканского бюджета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утверждения бюджета поселковые, сельские, аульные Советы народных депутатов представляют свод бюджета по установленной классификации районному Совету, районные Советы в городах - городскому Совету, районные и городские Советы - областным Советам, областные и городские (республиканского подчинения) Советы народных депутатов - Министерству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финансов Республики Казахстан составляет свод бюджета по установленной классификации по видам бюджетов и не позднее 1 июня текущего года представляет его Верховному Совету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РАЗДЕЛ III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Республиканский бюджет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7.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Республиканский бюджет обеспечивает необходимыми средствами финансирования мероприятий в области экономического, социального и культурного развития, имеющих общереспубликанское значение. Через республиканский бюджет осуществляется перераспределение части финансовых ресурсов между областями и городами республиканского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подчинения в виде субвенции и дотации, с целью обеспечения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социально-культурного развития при недостаточности собственных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на покрытие расходов по минимальным нормативам.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8. Источники формирования доходов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Доходы республиканского бюджета формируются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подоходного налога с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налога на операции с ценными бумагами;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специальных платежей и налогов недропользователей;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таможенных тарифов и пошлин;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поступлений от реализации государственного внутреннего займа;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кредитов Национального государственного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внешних 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прочих доходов.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8 в редакции Указа Президента Республики Казахстан, имеющего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9. Расходы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Из республиканского бюджета осуществляются следующие расходы;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финансирование производственного и непроизводственного строительства, геолого-разведочных и проектно-поисковых, природоохранных и других работ, осуществляемых в соответствии с общереспубликанскими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финансирование осуществляемых учреждениями и организациями республиканского подчинения мероприятий в области образования, науки, культуры, здравоохранения, физической культуры, социального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финансирование общереспубликанских централизованных программ по повышению жизненного уровня народа, мер по социальной защите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содержание органов государственной власти и государственного управления, правоохранительных органов, органов юстиции, судов и прокуратуры;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финансирование программ и других расходов, производимых совместно с другими суверенными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образование специального резерва средств для выполнения работ по ликвидации последствий стихийных бедствий и резервного фонда Кабинета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финансирование других мероприятий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10. Исполнение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Кабинет Министров Республики Казахстан организует исполнение республиканского бюджета через Министерство финансов Республики Казахстан, министерства, Государственные комитеты, ведомства и местные исполнительные органы управления. Министерство финансов Республики Казахстан обеспечивает поступление всех предусмотренных по бюджету доходов и эффективное расходование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Республиканский бюджет исполняется по росписи доходов и расходов с поквартальным распределением, составляемым Министерством финансов Республики Казахстан в соответствии с показателями бюджета, утверждаемого Верховным Советом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Кассовое исполнение республиканского бюджета Республики Казахстан осуществляется учреждениями Национального Государственного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11. Контроль за использованием бюджетных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 за использованием бюджетных средств министерствами, государственными комитетами, ведомствами, предприятиями, учреждениями осуществляется Контрольной палатой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12. Отчет об исполнении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Учет исполнения республиканского бюджета осуществляет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финансов Республики Казахстан несет ответственность за состояние учета исполнения бюджета в целом по республике и представляет квартальные и годовой отчеты Верховному Совету Республики Казахстан, а по республиканскому бюджету и Кабинету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 Верховного Совета Республики Казахстан по вопросам экономической реформы, бюджета и финансов рассматривает годовой отчет, составляет свое заключение к отчету и докладывает Верховному Совету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Верховный Совет Республики Казахстан на основе доклада Кабинета Министров Республики Казахстан, заключения и содоклада Комитета Верховного Совета Республики Казахстан по вопросам экономической реформы, бюджета и финансов рассматривает и утверждает отчет об исполнении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Постановление Верховного Совета Республики Казахстан по отчету об исполнении республиканского бюджета публикуется для всеобщего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РАЗДЕЛ IV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Местные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13. Местные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Местные бюджеты обеспечивают необходимыми средствами финансирование мер по экономическому, социальному и культурному развитию, осуществляемых местными Советами и исполнительными органами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Местные Советы народных депутатов самостоятельно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разрабатывают, утверждают и исполняют свой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Вмешательство вышестоящих Советов и их органов в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составления, утверждения и исполнения местных бюджетов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14. Доходы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Доходы местных бюджетов формируются за счет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земельного налога;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налога на имущество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сбора за регистрацию физических лиц, занимающихся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предпринимательской деятельностью,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сборов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сборов с аукционных продаж;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прочих доходов.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местные бюджеты зачисляется часть следующих общегосударственных налогов по нормативам, установленным действующим законодательством: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подоходного налога с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акцизов.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Состав и размеры части общегосударственных налогов, сборов и платежей, зачисляемых в местные бюджеты, определяются Верховным Советом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Разграничение части общереспубликанских налогов, сборов и платежей между областным бюджетом и бюджетами районов и городов определяется областными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Разграничение части общереспубликанских налогов, сборов и платежей между городскими, районными, поселковыми, сельскими и аульными бюджетами определяется областными, городскими, районными Советами народных депутатов, но не менее размеров, определенных Законом Республики Казахстан "О местном самоуправлении и местных Советах народных депутатов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Вышестоящие местные Советы народных депутатов могут передавать из своего бюджета нижестоящему бюджету средства в виде субвенций, субсидий, дотаций.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14 - с изменениями, внесенными Указом Президента Республики Казахстан, имеющего силу Закона от 5 октября 1995 г. N 2488.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15. Расходы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Местные Советы народных депутатов самостоятельно: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определяют направления использования средств местных бюджетов и расходуют бюджетные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увеличивают в пределах имеющихся у них средств нормы расходов на содержание учреждений народного образования, здравоохранения, социального обеспечения, культуры и спорта, охраны природы, определяют дополнительные льготы и пособия отдельным категориям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устанавливают размер расходов на содержание Советов народных депутатов и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образуют резервные фонды за счет собственных доходов и части превышения доходов над расходами.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16. Исполнение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Местные Советы народных депутатов и их исполнительные органы управления организуют исполнение соответствующего бюджета, обеспечивают поступление всех предусмотренных по бюджету доходов, эффективное расходование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Бюджеты исполняются по росписи доходов и расходов с поквартальным распределением, которая составляется в соответствии с утвержденным бюджетом финансовым органом местного исполнительного органа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случае временных кассовых разрывов при исполнении бюджета местный Совет народных депутатов может обратиться с просьбой к вышестоящему Совету народных депутатов о выделении ему временной ссуды, которая должна быть погашена в установленные сроки в пределах текущего бюджетного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17. Отчет об исполнении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Отчет об исполнении местного бюджета составляется исполнительными органами управления соответствующего Совета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Бюджетная комиссия областного, городского, районного, поселкового, сельского и аульного Совета народных депутатов рассматривает отчет об исполнении бюджета, составляет заключение и докладывает его соответствующему Совету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Местный Совет народных депутатов на основе отчета своего исполнительного органа управления, заключения и содоклада бюджетной комиссии рассматривает и утверждает отчет об исполнении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Постановление местного Совета народных депутатов по отчету об исполнении бюджета публикуется в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Отчет об исполнении бюджета предоставляется вышестоящему Совету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18. Контроль за исполнением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Контроль за исполнением областного, городского и районного бюджетов осуществляется ревизионными комиссиями соответствующего Совета народных депутатов; поселковых, сельских и аульных бюджетов - ревизионными комиссиями районного, городского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РАЗДЕЛ V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Взаимоотношения между бюджетами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19. Процесс возникновения и порядок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задолженности между бюджетами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 случае издания в ходе исполнения бюджета нормативных законодательных актов Верховным Советом Республики Казахстан, местными Советами народных депутатов, в соответствии с которыми увеличиваются расходы или уменьшаются доходы нижестоящих бюджетов, этим бюджетам возмещаются средства из вышестоящих бюджетов; при уменьшении расходов или увеличении доходов нижестоящих бюджетов соответствующие суммы передаются в вышестоящий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Передаваемые из одного бюджета в другой средства в случаях, указанных в пункте 1 настоящей статьи, относятся на взаимные расчеты. Задолженность по взаимным расчетам подлежит погашению до окончания очередного квартала бюджетного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20. Запрещение изъятия средств из нижестоящих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вышестоящие бюджеты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Доходы, дополнительно полученные при исполнении местных бюджетов, а также суммы превышения доходов над расходами, образующиеся в результате перевыполнения доходов или экономии расходов, остаются в полном распоряжении соответствующих Советов народных депутатов, изъятию не подлежат и используются по их усмотрению.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21. Участие местных бюджетов в проведении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вышестоящими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обеспечения финансирования расходов на проведение общереспубликанских, общеобластных, общегородских и общерайонных мероприятий в республиканский, областные, городские,районные бюджеты может передаваться, по взаимному согласию, часть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22. Взаимоотношения республиканского бюджета с бюджетами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осуществления программ Содружества Независимых Государств Республика Казахстан производит долевые отчисления, объем и назначение которых регулируются соответствующими соглашениями с учетом показателей социально-экономического развития, а также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РАЗДЕЛ VI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Внебюджетные фонды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23. Внебюджетные фонды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Советы народных депутатов всех уровней вправе образовывать и использовать внебюджетные фонды. Каждый Совет народных депутатов утверждает положение фонда, которым определяется сфера его деятельности, цели и задачи, структура и методы формирования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