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4c1" w14:textId="ba4b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ЗЕМЕЛЬНОМ НАЛОГЕ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РАЗДЕЛ 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Цель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Целью земельного налога является обеспечение экономическими методами рационального использования земель и формирование доходов бюджета для осуществления мероприятий по землеустройству, повышению плодородия земель, их охране, а также для социально-культурного развития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2. Законодательство о земельном налоге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Отношения по установлению, взиманию и использованию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регулируются настоящим Законом и Земельным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3. Задачи Закона о земельном налоге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Настоящий Закон определяет принципы налогообложения, ставки налога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льготы, устанавливает порядок взимания и использования платежей,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их просрочку и неуплату.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4. Объект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Объектом налогообложения является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Налогообложению подлежат земли: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населенных пунктов (городов, рабочих поселков и сельских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промышленности, транспорта, связи, обороны и иного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оздоровительного и рекреационного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Плательщики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Плательщиками земельного налога являются граждане Республики Казахстан, предприятия, объединения, учреждения, организации, а также совместные предприятия, международные объединения и организации, иностранные юридические лица и граждане, лица без гражданства, имеющие во владении или пользовании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Колхозы, сельскохозяйственные кооперативы, крестьянские хозяйства, совхозы и другие сельскохозяйственные предприятия, для которых земля является основным средством производства, платят единый земельный налог и освобождаются от уплаты налогов на прибыль, на транспортные средства, самоходные машины и механизмы, на приобретение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предприятия, имеющие прибыль (доход) от несельскохозяйственной деятельности, за исключением переработки сырья собственного производства, превышающую 25 процентов, данное положение не распространяется.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Предприятия по производству продукции птицеводства и животноводства, зверосовхозы, тепличные хозяйства и иные аналогичные сельскохозяйственные предприятия промышленного типа кроме земельного налога уплачивают и другие налоги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таких предприятий утверждается Правительством Республики Казахстан по представлению Министерства сельского хозяйства и продовольствия Республики Казахстан и Главной государственной налоговой инспекции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первый части второй статьи 5 - в редакции Закона от 30 июня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Принципы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Размер земельного налога определяется в зависимости от качества, местоположения и водообеспеченности земельного участка и не зависит от результатов хозяйственной и иной деятельности землевладельца и землепользователя.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Земельный налог устанавливается в виде ежегодных фиксированных платежей за единицу земельной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Порядок и условия взимания налога за использование земельных участков, предоставленных другим государствам, определяются по соглашению между Республикой Казахстан и этими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Порядок установления ставок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Базовые ставки земельного налога устанавливаются Верховным Советом Республики Казахстан и пересматриваются им в связи с изменением не зависящих от землевладельцев и землепользователей условий хозяйствования по представлению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Для конкретных землевладений и землепользований ставки земельного налога устанавливаются местными Советами народных депутатов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Использование средств, поступающих от взимания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Средства, поступающие от взимания земельного налога, используются для осуществления мероприятий по землеустройству, повышению плодородия земель, их охране, освоению новых земель, на экономическое стимулирование землевладельцев и землепользователей, а также на социально-культурное развитие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Неиспользованные в течение года остатки средств, поступивших от взимания земельного налога, не изымаются и направляются по целевому назначению в следующем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Налог на земли, предоставленные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земли, предоставленные в аренду взимается земельный налог в соответствии с базовыми ставками, предусмотренными: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земель сельскохозяйственного назначения - статьей 11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земель населенных пунктов - статьей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Статья 10. Организация налогообложения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налогообложения осуществляют Советы народных депутатов и государственные налоговые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РАЗДЕЛ II.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 на земли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Базовые ставки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Базовые ставки земельного налога на земли сельскохозяйственного назначения, за исключением земель, предоставленных гражданам для ведения личного подсобного хозяйства, садоводства и дачного строительства, устанавливаются в расчете на один гектар и дифференцируются по качеству почв.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 земли степной и сухостепной зон равнинных территорий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черноземами обыкновенными и южными, темнокаштановыми и каштановыми почвами,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предгорных территорий с сероземами темными (серокоричневыми),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каштановыми (коричневыми) и черноземами предгорными устанавливаются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базовые ставки земельного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Балл бонитета        !  Ставка налога в рублях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1 - 10                       0,1 - 0,5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11 - 20                       0,6 - 1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21 - 30                       1,1 - 2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31 - 40                         3 - 5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41 - 50                         6 - 8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51 - 60                         9 - 11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61 - 70                        12 - 17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71 - 80                        18 - 23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81 - 90                        24 - 30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91 - 100                       31 - 40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На земли полупустынной, пустынной и предгорно-пустынной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 со светлокаштановыми, бурыми, серобурыми, сероземами светлыми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обыкновенными, а также горных территорий с горно-степными,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горно-лугово-степными и горными альпийскими и субальпийскими почвами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следующие базовые ставки земельного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Балл бонитета         !  Ставка налога в рублях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1-10                         0,1-0,2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11-20                         0,3-1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21-30                         1,1-2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31-40                         2,1-3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41-50                         3,1-4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51-60                         4,1-5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61-100                        5,1-10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Ставки налога на земли, предоставленные гражданам для ведения личного подсобного хозяйства, дачного строительства, садоводства, включая земли, занятые под постройками, устанавливаются в размере десяти рублей за 0,01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11 - с изменениями, внесенными Законами Республики Казахстан от 30 июня 1992 г. и от 8 апреля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Определение ставок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Ставки налога на земли сельскохозяйственного назначения определяются для каждого землевладельца и землепользователя местным Советом народных депутатов исходя из базовых ставок налога, установленных статьей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Местный Совет народных депутатов в пределах своей компетенции имеет право в зависимости от местонахождения земельного участка, его водообеспеченности, производственных и иных условий хозяйствования понижать или повышать ставки земельного налога, но не более чем на тридцать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Налог на земли несельскохозяйственного назначения,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используемые для сельскохозяйственных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Используемые для сельскохозяйственных целей участки, входящие в состав земель населенных пунктов, промышленности, транспорта, связи, природоохранного, оздоровительного, рекреационного и историко-культурного назначения, лесного и водного фондов, облагаются налогом в порядке и условиях, предусмотренных статьями 11-12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III.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Налог на земли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Плательщики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Земельный налог взимается с указанных в части первой статьи 5 настоящего Закона граждан и юридических лиц (кроме финансируемых из местного бюджета), имеющих во владении или пользовании земельные участки на территории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облагаемую налогом площадь включаются земельные участки, занятые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строениями и сооружениями, участки, необходимые для их содержания,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санитарно-защитные зоны объектов, технические и иные зоны, если они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предоставлены другим гражданам и предприятиям.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15. Базовые ставки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Базовые ставки налога на земли населенных пунктов (городов,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поселков и сельских населенных пунктов) устанавливаются в расчете на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квадратный метр площади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Виды населенных  !Ставка налога в рублях на  !Ставка налога в рублях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пунктов      !земли, занятые нежилыми    !земли, занятые государственным,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!строениями, сооружениями,  !коллективным, кооперативным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!участками, необходимыми для!индивидуальным жилищным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!их содержания, а также     !фондами, включая строения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!санитарно-защитными зонами !сооружения при них, гаражами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!объектов, техническими и   !стоянками транспортных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!иными зонами               !самоходных машин и механизмов,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                  !принадлежащих гражданам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                   75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Акмола                         14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Актау                          20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Актюбинск                      14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Аркалык                        12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Атырау                         17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Жамбыл                         19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Жезказган                      17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Караганда                      20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Кзыл-Орда                      18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Кокчетав                       12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Кустанай                       13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                       12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Петропавловск                  12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Семипалатинск                  18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Талдыкорган                    14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Уральск                        12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Усть-Каменогорск               20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Шымкент                        19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Ленинск                        16                       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областного          85 процентов от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подчинения                 ставки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районного           75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подчинения                 ставки областного       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поселки                         2      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сельские населенные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пункты                         0,1                 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Алма-Атинская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областного               16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подчинения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районного                14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подчинения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15 - с изменениями, внесенными Законами Республики Казахстан от 30 июня 1992 г. и от 8 апреля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Определение ставок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Ставки налога на земли населенных пунктов определяются для каждого землевладельца и землепользователя местными Советами народных депутатов исходя из базовых ставок, установленных статьей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городах, имеющих районное деление, ставки налога определяются городским Советом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Земли населенных пунктов, используемые для сельскохозяйственных целей, включая участки, выделенные для личного подсобного хозяйства, садоводства, огородничества, животноводства, пастьбы скота и сенокошения, облагаются налогом по ставкам, предусмотренным статьей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Земли промышленности, транспорта, связи и иного несельскохозяйственного назначения (включая шахты, карьеры и их санитарно-защитные, технические и иные зоны), расположенные в черте населенных пунктов, но за пределами селитебной территории, облагаются налогом по ставкам, предусмотренным статьей 17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Местный Совет народных депутатов имеет право понижать или повышать ставки земельного налога, но не более чем в два раза в зависимости от транспортной доступности участка, архитектурно-художественной и ландшафтной ценности застройки, состояния окружающей среды, микроклиматических и санитарно-гигиенических условий, подверженности территории разрушительным воздействиям природных сил, развитости центров культурно-бытового обслуживания населения и других факторов.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16 -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8 апреля 1993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РАЗДЕЛ 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Налог на земли промышленности, транспорта,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обороны и иного несельскохозяйственного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17. Базовые ставки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Базовые ставки налога за расположенные в не населенных пунктов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промышленности, транспорта, связи и иного несельскохозяйственного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в расчете на один гектар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Балл бонитета           ! Ставки налога в рублях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1 - 10                      100 - 1000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11 - 20                     1100 - 2250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21 - 30                     2360 - 3300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31 - 40                     3410 - 4300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41 - 50                     4410 - 5350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51 - 60                     5460 - 6500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61 - 70                     6610 - 7700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71 - 80                     7810 - 8950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81 - 90                     9060 - 10200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91 - 100                    10310 - 11800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невозможности определить балл бонитета земельных участков, занимаемых действующими предприятиями, объединениями, организациями, размер земельного налога определяется исходя из балла бонитета смежно расположенных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17 - с изменениями, внесенными Законами Республики Казахстан от 30 июня 1992 г. и от 8 апреля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Определение ставок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Ставки налога на земли промышленности, транспорта, связи и иного несельскохозяйственного назначения определяются для каждого землепользователя районным Советом народных депутатов исходя из базовых ставок, установленных статьей 17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Районный Совет народных депутатов имеет право понижать или повышать ставки налога, но не более чем на пятьдесят процентов в зависимости от местоположения участка, наличия коммуникаций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Налог на земли, предоставленные для нужд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Земли, предоставленные для нужд обороны, за исключением земель, временно используемых другими землепользователями в соответствии со статьей 140 Земельного кодекса Республики Казахстан, облагаются налогом в соответствии с базовыми ставками, предусмотренными статьей 17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Земли, временно не используемые для нужд обороны и предоставленные для сельскохозяйственных целей другим землепользователям, подлежат налогообложению в порядке и на условиях, предусмотренных статьями 11-12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Порядок и условия взимания налога за земли, предоставленные для нужд обороны,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V.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Налог на земли оздоровительного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рекреационного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Земли оздоровительного и рекреационного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назначения, подлежащие налогообложению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Подлежат обложению налогом земли оздоровительного и рекреационного назначения, предоставленные во владение или пользование гражданам, предприятиям, объединениям, учреждениям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Порядок и условия взимания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Участки, входящие в состав земель оздоровительного и рекреационного назначения и используемые в сельскохозяйственных целях, подлежат налогообложению в порядке и на условиях, предусмотренных статьями 11, 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Участки, входящие в состав земель оздоровительного и рекреационного назначения и предоставленные гражданам, предприятиям, объединениям, учреждениям и организациям во владение или использование для иных целей, помимо сельскохозяйственных, подлежат налогообложению в порядке и на условиях, предусмотренных статьями 17, 18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РАЗДЕЛ VI.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Налог на земли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Земли лесного фонда, подлежащие обложению налогом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Подлежат обложению налогом земли лесного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используемые для сельскохозяйственных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занятые зданиями, сооружениями и другими объектами органов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предоставленные в пользование лесозаготовительным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Порядок и условия взимания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Участки, входящие в состав земель лесного фонда и используемые в сельскохозяйственных целях, подлежат налогообложению в порядке и на условиях, предусмотренных статьями 11, 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Земли лесного фонда, занятые зданиями, сооружениями и другими объектами органов лесного хозяйства, подлежат налогообложению в порядке и на условиях, предусмотренных статьями 17, 18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Налог на земли лесного фонда устанавливается на период лесопользования с единицы площади освоенных лесов эксплуатационного назначения, на которых проводится заготовка древесины, и взимается в составе платы за пользование лесами в размере пяти процентов от таксовой стоимости древесины, отпускаемой на корню.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РАЗДЕЛ VII.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Налог на земли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Земли водного фонда, подлежащие обложению налогом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Подлежат обложению налогом земли водного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используемые для сельскохозяйственных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занятые зданиями, сооружениями и другими объектами органов водного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25. Порядок и условия взимания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Участки, входящие в состав земель водного фонда и используемые в сельскохозяйственных целях, подлежат налогообложению в порядке и на условиях, предусмотренных статьями 11, 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Земли водного фонда, занятые зданиями, сооружениями и другими объектами органов водного хозяйства, подлежат налогообложению в порядке и на условиях, предусмотренных статьями 17, 18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VIII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Льготы по земельному налогу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Освобождение от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Не подлежат налогообложению земли запаса, и, как правило, земли природоохранного, историко-культурного, оздоровительного и рекреационного назначения, лесного и водного фондов за исключением земель, указанных в статьях 20, 22, 24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случаях, предусмотренных налоговым законодательством Республики Казахстан, местные Советы народных депутатов вправе взимать налоги за пользование землями природоохранного, историко-культурного, оздоровительного и рекреационного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Налог не взимается с земельных участков: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находящихся в стадии сельскохозяйственного освоения или улучшения их состояния в период, предусмотренный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выделенных научным организациям, опытным, экспериментальным и учебно-опытным хозяйствам научно-исследовательских учреждений и учебных заведений сельскохозяйственного и лесохозяйственного профиля и непосредственно используемых для научных и учебных целей, а также для испытания сортов сельскохозяйственных и лесохозяйственных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общего пользования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занятых сетью автомобильных и железных дорог, взлетно-посадочными полосами.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 уплаты земельного налога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пионерские лагеря, оздоровительные детские учреждения, туристские и спортивные объекты, заповедники, национальные, дендрологические и зоологические парки, ботанические сады, кладбища;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финансируемые за счет государственного бюджета, средств профсоюзов и предприятий учреждения культуры, искусства и кинематографии, здравоохранения, образования, науки, а также государственные органы охраны природы и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гидрометеорологической и землеустроительной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детские и юношеские спортивно-технические организации ДОСААФ, предприятия и организации инвалидов и воинов-интернационалистов, а также общественные благотворительные организации за исключением их подразделений, занимающихся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 и организации, коллективы и граждане Республики Казахстан, получившие во владение или пользование для сельскохозяйственных целей нарушенные или малопродуктивные земли, на первые десять лет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26 - изменена Законом от 30 июня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27. Льготы по земельному налогу для отдельных категорий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Освобождаются от уплаты земельного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участники гражданской и Великой Отечественной войн, воины-интернационалисты, а также приравненные к ним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инвалиды, а также граждане, полностью освобожденные законодательством от уплаты подоходного налога и всех видов других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семьи, потерявшие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многодетные и малообеспеченные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пенсионеры, получающие пенсию в минимальном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Крестьянские хозяйства и лица коренной национальности, переселяющиеся из других государств в сельскую местность, освобождаются от уплаты земельного налога в течение первых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28. Права местных Советов народных депутатов по установлению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 решению аульного, сельского, поселкового, городского, районного Совета народных депутатов предоставляются льготы по взиманию земельного налога в виде полного или частичного освобождения на определенный срок, отсрочки выплаты, понижения ставки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предприятиям, объединениям, учреждениям, организациям и гражданам, осуществляющим комплекс мер по воспроизводству плодородия почв и защите земель от негативных последствий производственной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предприятиям, объединениям, учреждениям, организациям и гражданам в случаях, когда землевладелец или землепользователь понес значительные материальные убытки вследствие стихийных и иных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 решению районного Совета народных депутатов колхозам, сельскохозяйственным кооперативам, крестьянским хозяйствам, совхозам и другим сельскохозяйственным предприятиям независимо от форм собственности ставка земельного налога может уменьшаться до 6 процентов за каждый процент увеличения физического объема продукции по сравнению со среднегодовым уровнем за последние пять лет в сопоставимых ценах.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28 дополнена частью второй - Законом от 30 июня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IХ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Порядок исчисления и уплаты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Исчисления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Предприятия, объединения, учреждения и организации самостоятельно исчисляют размер земельного налога, подлежащего уплате, и ежегодно не позднее 1 июля предоставляют в налоговый орган по месту своего нахождения расчет причитающегося налога по каждому земельному участку.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вновь отведенным земельным участкам расчет суммы налога предоставляется в течение месяца с момента их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Начисление земельного налога гражданам производится органами государственной налоговой службы, которые ежегодно не позднее 1 августа вручают им платежные извещения об уплате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Учет плательщиков и начисление земельного налога производится ежегодно по состоянию на 1 июня.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Земельный налог с предприятий и граждан исчисляется, начиная с месяца, следующего за месяцем предоставления им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30. Порядок уплаты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Суммы налога уплачиваются плательщиками равными долями не позднее 15 сентября и 15 ноября.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Советы народных депутатов с учетом местных условий имеют право устанавливать другие сроки уплаты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Пересмотр неправильно произведенного налогообложения допускается не более чем за два предшествующих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Плательщики, своевременно не привлеченные к уплате земельного налога, уплачивают этот налог не более чем за два предшествующих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случае прекращения в течение года права владения или пользования земельным участком земельный налог уплачивается за фактический период пользования участком. Излишне внесенная сумма налога возвращается плательщику по его письменному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31. Ответственность за несвоевременную уплату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За несвоевременную уплату земельного налога начисляется пеня в размере 0,2 процента от суммы неуплаченного налога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Не внесенная в установленный срок сумма налога с начислением пени взыскивается с предприятий, объединений, учреждений и организаций в бесспорном порядке, а с граждан -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Налог на земельные участки, превышающие по площади установленные нормы отвода, взимается в трехкратном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32. Распределение средств, поступающих от взимания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налога и порядок их зачисления на бюджетные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Взимаемые в виде земельного налога средства поступают: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 процентов -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 процентов - в бюджет областного Совета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70 процентов - в бюджет соответствующего местного Совета народных депутатов, на территории которого расположен используемый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размеры отчислений в бюджеты могут изменяться Верховным Советом Республики Казахстан по представлению Правительства Республики Казахстан при утверждении республиканского бюджета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Средства, поступающие от взимания земельного налога, зачисляются на специальные бюджетные счета соответствующих местных Советов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аульных, сельских Советов народных депутатов - за земли в пределах черты аульных, сельских населенных пунктов и другие земли, переданные в их 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поселковых, городских Советов народных депутатов - за земли в пределах поселковой, городской черты и другие земли, переданные в их 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районных Советов народных депутатов - за земли в границах района за исключением земель, переданных в ведение аульных, сельских, поселковых и городских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33. Контроль за исчислением и взиманием земельного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правильностью исчисления и своевременностью внесения земельного налога осуществляется налоговыми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РАЗДЕЛ 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Обеспечение исполнения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Статья 34. Исполнение Закона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настоящего Закона возлагается на местные Советы народных депутатов и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35.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 несогласии с действиями или распоряжениями должностных лиц по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исчислению и взиманию налога плательщик подает жалобу в тот орган,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 лица непосредственно подчинены или по распоряжению которого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взимание. Жалобы рассматриваются и решения по ним выносятся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тридцатидневного срока с момента поступления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Принятое решение может быть обжаловано в месячный срок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Подача жалобы не приостанавливает взимание земельного налога.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