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6ff6" w14:textId="f446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науке и госудаpственной научно-технической политике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янваpя 1992 года. Утратил силу - Законом РК от 9 июля 2001 г. N 226 ~Z010226.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закрепляет основные правовые, экономические и социальные условия и гарантии, обеспечивающие функционирование науки в республике, как особо важной для общечеловеческого прогресса сферы, свободное развитие фундаментальных и прикладных научных исследований, защиту прав научных работников и научных организаций. Законом определяются важнейшие принципы государственной научно-технической политики и государственного регулирования отношений в сфере науки и техники; формирования экономического механизма повышения эффективности научных исследований; интеграции науки с производством; кадрового, материально-технического и информационного обеспечения науки; защиты научной интеллектуальной собственности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РАЗДЕЛ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науке 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научно-технической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науке и государственной научно-технической политике состоит из настоящего Закона и издаваемых в соответствии с ним других законодательных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Полномочия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области проведения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научно-технической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как суверенное государство самостоятельно проводит государственную научно-техническую политику и формирует организационно-экономический механизм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Полномочия местных Советов народных депутатов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исполнительно-распорядительных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 и исполнительно-распорядительные органы в пределах своей компетенции и с учетом потребностей развития региона содействуют развитию науки на своей территории, финансируют исследования и разработки из местного бюджета, участвуют в формировании региональных научно-технических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II. ГОСУДАРСТВЕННАЯ НАУЧНО-ТЕХНИЧЕСКАЯ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ПОЛИТИКА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4. Основные принципы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научно-технической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научно-техническая политика является составной частью социально-экономической политики республики и проводится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выбора и стимулирования развития приоритетных направлений науки и техники, исходя из потребностей общества и уровня развития мировой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научно-технического потенциала республики, ее регионов и коренного преобразования на этой основе материального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научных исследований из государственного бюджета и других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за эффективным и рациональным использованием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правового статуса научных работников и научных организаций, обеспечения социальной защищенности ученого в 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научной и изобретательской деятельности, самодеятельного технического творчества, защиты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экономического механизма развития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республиканского рынка научной продукции и демонопализации в науке;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поддержки фундаментальных, поисковых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подготовки и переподготовки высококвалифицированных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участия в формировании политики Содружества Независимых Государств в области научно-технического прогресса и создании общего рынка научной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включения научных коллективов республики в работу международного научного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4 - с изменениями, внесенными Указом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Формирование и реализация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научно-технической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направления научно-технической политики в республике определяются Высшим консультативным советом по науке и технике Республики Казахстан, определяющим основные приоритеты научно-технического прогресса на перспективу и текущий период, исходя из задач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функции Высшего консультативного совета по науке и технике определяются Положением о нем, утверждаемым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Верховный Совет Республики Казахстан по докладу Кабинета Министров Республики Казахстан утверждает отчет об исполнении бюджета за отчетный период и объемы затрат на развитие науки и техники в составе государственного бюджета Республики Казахстан на очередной период, в том числе по основным направлениям развития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Кабинет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в жизнь государственной научно-технической политики, утверждает целевые республиканские научно-технические программы по решению важнейших межотраслевых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создании и упразднении научно-исследовательских институтов, высших учебных заведений, республиканских научно-производственных объединений и комплексов, научных центров, совместных научных учреждений с другими государствами и иностранными фирмами по решению крупных научно - технических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деятельность Академии наук Республики Казахстан, специализированных Академий наук Республики Казахстан, отраслевых институтов,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финансирование научных исследований из государственного бюджета республики с необходимым ресурсным обеспечением, принимает меры по укреплению материально-технической базы научных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осуществляет и другие полномочия в научно-технической сфере в соответствии с Законом Республики Казахстан "О Кабинете Министров".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Реализацию государственной научно-технической политики осуществляет Государственный комитет Республики Казахстан по науке и технике в составе Кабинета Министров Республики Казахстан. Государственный комитет Республики Казахстан по науке и технике, включающий представителей областей, научных, научно-технических и общественных организаций, видных ученых, крупных специалистов и организаторов производства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научно-техническое прогнозирование в республике и разрабатывает предложения по приоритетным направлениям науки и техники; осуществляет разработку целевых республиканских научно-технических программ и обеспечивает контроль за их реализацией;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законодательства в сфере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международное научно-техническое сотрудничество, развитие системы научно-технической информации и совершенствует патентно-лицензионную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состав научных, экспертных и координационных советов по важнейшим межотраслевым проблемам науки и техники, рассматривает завершенные научные разработки, рекомендованные для ускоренного внедрения в производство; совместно с Государственным комитетом Республики Казахстан по экономике разрабатывает предложения по объемам затрат на научно-исследовательские и опытно-конструкторские работы; координирует деятельность республиканских академий наук, высших учебных заведений, отраслевых научно-исследовательских, проектно-конструкторских и других организаций в области научно-технической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всех органов государственного управления Республики Казахстан в области науки и техники подлежат обязательному согласованию с Государственным комитетом Республики Казахстан по науке и технике.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Комитета и положение о нем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комитет Республики Казахстан по экономике обеспечивает взаимодействие структурной, инвестиционной и научно-технической политики, народнохозяйственных и научно-технических программ, сосредоточение централизованных материально-технических ресурсов на широкое производство и внедрение принципиально новой техники и технологии по приоритетным направлениям научно-технического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 и ведомства Республики Казахстан и другие органы государственного управления способствуют осуществлению государственной научно-технической политики, содействуют предприятиям, объединениям и организациям в реализации научно-технической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Республике Казахстан могут быть созданы Региональные Советы по науке и технике.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Государственная финансовая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науки, техники и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Финансовое обеспечение развития науки, техники и технологий предусматривает многообразие источников финансирования и их целевой направленности. За счет государственных бюджетных средств финансируются прежде всего фундаментальные научные исследования, а также проекты, разрабатываемые в рамках целевых научно-технических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Наряду с государственными бюджетными ассигнованиями финансирование научных исследований осуществляется в порядке долевого участия на договорной основе заинтересованными предприятиями, объединениями, банками и другими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долевого участия финансируются также научно-технические программы, сформированные и реализуемые на основе межреспубликанских, межрегиональных и межотраслевых научно-технических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сохранения и защиты научно-технического потенциала, обеспечения развития приоритетных и новых направлений государство гарантирует независимо от рыночной коньюктуры стабильно нарастающий объем ассигнований на указанные цели и устанавливает нижнюю границу затрат на развитие научных исследований в определенном проценте к объему доходной части бюджета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научных исследований производится путем конкурсного отбора на основе независимой экспертизы. При участии в конкурсе обеспечиваются равные права отдельному ученому, научному коллективу или научной организации. Положение об организации и проведении экспертиз в научно-технической деятельности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Фонд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развития приоритетных и новых направлений науки и техники, внедрения перспективных разработок в производство создается Фонд науки Республики Казахстан, который является государственно-общественной организацией, обладающей правами юридического лица, при Государственном комитете по науке и технике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Фонда науки Республики Казахстан формируется за счет добровольных отчислений от прибыли предприятий, объединений, организаций, целевых субсидий министерств, ведомств и других органов управления, благотворительных вкладов советских и иностранных организаций, граждан и других источников, а также из государственного бюджета республики для стимулирования отдельных направлений фундаментальных исследований, имеющих межотраслевое и поисковое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Фонда науки Республики Казахстан направляются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фундаментальных, поисковых (рисковых) и прикладных научных исследований и республиканских целевых научно-технических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региональным научным центрам республики в формировании научно-технического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программ, подготовки научных кадров по перспективным и новым направлениям науки и техники, включая подготовку и переподготовку кадров в зарубежных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в получении средств из Фонда науки и техники имеют фундаментальные научные исследования, на финансирование которых направляется подавляющая часть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 Фонде науки и техники Республики Казахстан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7 - с изменениями, внесенными Указом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Региональные фонды научных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Советы народных депутатов при необходимости создают региональные фонды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региональных фондов складываются из отчислений из местных бюджетов и иных источников. Региональным фондам научных исследований может быть оказана финансовая поддержка из Фонда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отчислений из местных бюджетов в региональный фонд научных исследований ежегодно определяются на сессиях областных Советов народных депутатов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использование средств фонда на социальные, хозяйственные и иные местные нужды, не связанные с научными исследованиями.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 региональном фонде научных исследований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Коллетивные и благотворительные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предприятия, объединения, организации всех форм собственности, местные Советы народных депутатов могут на добровольной основе образовывать коллективные и благотворительные фонды для развития науки и поддержки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Инновационные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финансового обеспечения научных исследований, научно-технических разработок государственные органы, местные Советы народных депутатов, организации и граждане могут создавать инновационные банки.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Информационная поддержка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исследовательской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 Казахстан обеспечивает функционирование республиканской системы научно-технической информации, создание государственных информационных ресурсов, участие в межгосударственных и международных фондах и сетях, гарантирует исследователям доступ к этой информации и право на ее приобретение.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Ограничение распространения и доступа к информации, являющейся государственной, служебной или коммерческой тайной, определяется специальным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12. Государственная поддержка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 гарантирует государственную защиту и поддержку инновационной деятельности путем обеспечения равных условий всем предприятиям и организациям, осуществляющим свою деятельность в сфере науки и техники, независимо от форм собственности; распределения части получаемого предприятиями государственного заказа среди малых инновационных предприятий; финансирования инновационной деятельности через республиканские, региональные и иные инновационные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Конверсия научно-технического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оборонных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 Казахстан обеспечивает реализацию мер по эффективному использованию научно-технического потенциала оборонных отраслей промышленности в гражданских целях в соответствии с потребностями обеспечения научно-технического прогресса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Комплексным прогнозом социально-экономического и научно-технического развития Республики Казахстан предусматривается выбор приоритетных направлений конверсии научно-технического потенциала оборонных отраслей, ресурсное обеспечение конверсии при долевом участии оборонных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Оборонным предприятиям, участвующим в конверсионной деятельности предоставляются финансовые льготы в части кредитования, заработной платы работников. Перечень и размеры льгот определяются Кабинетом Министров Республики. В случае отказа от участия в республиканских программах конверсии оборонные предприятия теряют право на льготы.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решению республиканских и местных государственных органов в целях ускорения конверсии научно-технического оборонного потенциала на базе конверсируемых предприятий и производств могут создаваться малые предприятия, инженерные и технологические центры, другие научно-исследовательские , опытно-конструкторские предприятия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13 - с изменениями, внесенными Указом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Финансово-кредитные меры и льготы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стимулированию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предприятий, осуществляющих научно-технический прогресс на приоритетных направлениях, применяются целевые субсидии и льготные кредиты; через инновационные фонды осуществляется компенсация повышенных затрат производителей по освоению принципиально новых и прогрессивных технологий и видов продукции; внедряется система дотаций потребителям этой продукции в первые два года после начала ее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Предприятиям ежегодно устанавливаются предельные объемы устаревших и экологически опасных технологий и оборудования. За превышение этих объемов применяются штрафные санкции или приостановление деятельности предприятий в порядке, предусмотренном природоохранительными или другими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14 - с изменениями, внесенными Указом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Контрактные (договорные) взаимоотношения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 выполнении научных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выполнении научных исследований по заказам потребителей взаимоотношения оформляются исследовательским контрактом (договором о выполнении научно-исследовательских и опытно-конструкторских работ), в соответствии с которым исполнитель (научная организация) обязуется провести определенные заданием научные исследования, разработать образец нового изделия и конструкторскую документацию на него, новую технологию производства или иное производственное новшество, а заказчик обязуется принять работу и оплатить.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Исследовательский контракт может охватить как весь цикл проведения исследований, разработки и изготовления производственных новшеств, так и отдельные виды исследований, разработки, изготовления новшеств.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хозяйственной деятельности научной организации могут использоваться контракты (договоры) на передачу научно-технической информации, на оказание услуг и другие виды контрактов (договоров), предусмотренные гражданским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 III. ПРАВОВОЙ СТАТУС НАУЧНОГО РАБОТНИКА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16. Понятие научного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научным работникам относятся лица с высшим образованием или соответствующей высшему образованию подготовкой, занимающиеся выполнением научных исследований в научной организации или вне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субъектами отношений в сфере науки и техники являются научные работники и научные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Права и обязанности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Научный работник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изъявление своих научных взглядов и защиту от посягательств на свободу его творчества, защиту интеллектуальной собственности, независимую экспертизу результатов научных исследований, реализацию в различных, не противоречащих закону, формах результатов научно-исследовательской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в коллективы, ассоциации, союзы и другие добровольные научные сообщества, создание коммерческих и некоммерческих предприятий, обеспечивающих осуществление научно-исследовательской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научной квалификации путем стажировки в ведущих научно-исследовательских учреждениях, учебы в аспирантуре и докторантуре, участия в научных конференциях и другими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научной информацией и совместные исследования с зарубежными коллегами, публикацию работ в других странах, стажировку и работу в научных организациях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вступление либо избрание в республиканские и зарубежные научные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иных, не запрещенных законом действий по достижению целей научно-исследовательской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Уставами научных организаций могут быть определены также и другие права для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Обязанности научных работников регламентируются Уставом научной организации или условиями контракта (трудового 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Никто не вправе требовать от научного работника выполнения работ, не предусмотренных трудовым или иным договором, за исключением случаев, предусмотренных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Возникающие споры, связанные с нарушением прав научного работника или невыполнением им обязанностей, предусмотренных законом или договором, рассматриваются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Контрактная система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работников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научных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Должности научных работников замещаются в порядке конкурса на основе индивидуальных договоров (контрактов), заключаемых на 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на работу научных сотрудников на срок до одного года, а также по совместительству производится без конкурса на основе срочного договора. Допускается возобновление срочного трудового договора без конкурса на новый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Допускается заключение контрактов на определенный срок с группой научных работников для выполнения конкретного научного исследования на основе коллективного контракта или договора подряда.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Оплата труда научных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труда научных работников в научных организациях осуществляется по результатам работы и максимальным размером не ограничивается.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членов временных исследовательских групп осуществляется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научного работника во временных творческих коллективах с дополнительной оплатой, а также по совместительству не ограничиваются дополнительными условиями при выполнении своих обязанностей по основному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РАЗДЕЛ IV. НАУЧНЫЕ ОРГАНИЗАЦИИ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20. Определение и типы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Научными организациями признаются организации, в задачу которых входит проведение научно-исследовательских, опытно-конструкторских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Республике Казахстан могут действовать государственные, коллективные и частные научные организации. Допускается создание научных организаций со смешанной собственностью в любых формах, не запрещенных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научным организациям относятся академические учреждения, высшие учебные заведения, отраслевые и межотраслевые научно-исследовательские институты, научные центры, конструкторские и технологические бюро, инженерные центры, опытные станции, научно-производственные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21. Права и обязанности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Научные организации вправе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научно-исследовательскую и хозяйственную деятельность, если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целям и задачам, предусмотренным уставом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не противоречат законодательным актам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Научные организации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самостоятельно определять основные направления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участвовать в конкурсах на финансирование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развивать прямые связи с другими организациями и предприятиями;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вступать в объединения, создавать в установленном порядке филиалы, дочерние и совместные предприятия, если это предусмотрено Уставом научной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научные труды, периодические и серийные издания, формировать научно-технические банки данных, проводить научные конференции и другие научные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квалификацию научных работников, осуществлять подготовку специалистов через аспирантуру и докторантуру;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в установленном порядке советы по присуждению ученых степеней и присвоения ученых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межгосударственных и международных научно-технических программах, заключать контракты с зарубежными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Порядок регистрации научной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Научные организации подлежат регистрации в соответствии с порядком, установленным для регистрации предприятий или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Научная организация приобретает права юридического лица с момента регистрации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Руководство научной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научной организации избирается или назначается на должность в соответствии с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 коллегиального руководства научной организацией является Ученый Совет. Компетенция Ученого Совета определяется Уставом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Академия наук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специализированные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Академия наук Республики Казахстан является высшим научным учреждением Республики Казахстан и осуществляет координацию деятельности научных организаций, не входящих в ее систему, в области фундаментальных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Академия наук Республики Казахстан, Казахская Академия сельскохозяйственных наук, Инженерная Академия Республики Казахстан и другие специализированные Академии наук являются республиканскими самоуправляющимися организациями, обеспечивающими эффективную работу входящих в них научных организаций в области фундаментальных и прикладных научных исследований и 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производственные фонды и другое имущество, закрепленное за научными организациями Академии наук Республики Казахстан и специализированными Академиями наук Республики Казахстан являются их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Академии наук Республики Казахстан и специализированные Академии наук Республики Казахстан образуют отраслевые и региональные отделения, научно-исследовательские институты, научные центры, филиалы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организации Академии наук Республики Казахстан и специализированных Академий наук Республики Казахстан осуществляют права владения, пользования и распоряжения закрепленным за ними имуществом на праве оперативного управления, самостоятельно осуществляют организацию и финансирование научных исследований, формирование творческих групп для проведения научных исследований в пределах, выделенных научным организациям финансовых и материальных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Казахская Академия сельскохозяйственных наук, Инженерная Академия Республики Казахстан и другие специализированные Академии наук Республики Казахстан по профилю своей основной научной деятельности осуществляют координацию деятельности научных организаций, не входящих в их систему, в области фундаментальных и прикладных научных исследований, внедрения новой техники и прогрессивной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Высшие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Высшие учебные заведения, наряду с обучением и подготовкой специалистов, занимаются выполнением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Высшие учебные заведения при наличии кадров, материальной базы и источников финансирования создают необходимые научно-исследовательские институты, научные центры, научно-исследовательские секторы, лаборатории и другие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Научные организации министерств,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ведомств,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отраслевых и межотраслевых научных организаций (институтов, конструкторских бюро, опытных станций, научно-производственных объединений и т.п.) являются выполнение научных исследований, разработка и внедрение новой техники и новых технологий в целях обеспечения научно-технического прогресса отрасли или экономической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Развитие организационных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науки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поощряется создание: технополисов, научных парков, инновационных центров, малых инновационных предприятий, коллективных и акционерных организаций, хозрасчетных центров научно-технических, инженерных, управленческих, патентных и других видов услуг, временных творческих или контрактных коллективов с правами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V. ПРАВО НАУЧНОЙ ИНТЕЛЛЕКТУАЛЬНОЙ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28. Объекты права научной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научной интеллектуальной собственности относятся выраженные в объективированных формах продукты научной интеллектуальной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Субъекты права научной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Субъектом права научной интеллектуальной собственности, если иное не предусмотренно законом или договором, является гражданин - создатель продукта научной интеллектуальной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 научной интеллектуальной деятельности, созданный гражданами, является их общей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признаются субъектами права научной интеллектуальной собственности лица, не внесшие личного творческого вклада в создание продукта интеллектуальной деятельности, а также оказавшие лишь техническую, организационную и иную помощь или способствовавшие оформлению права научной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Организация, в которой ее сотрудником по служебному заданию создан продукт научной интеллектуальной деятельности, приобретает самостоятельное, независимое от сотрудника право на этот продукт в случае, если это предусмотрено договором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Другие граждане, юридические лица и государство приобретают право на использование научной интеллектуальной собственности, если оно перешло к ним на законных основаниях (по договору, наследству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Осуществление права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права интеллектуальной собственности не должно нарушать права и охраняемые законом интересы граждан, организаций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научной интеллектуальной собственности, если иное не установлено законом, существует в течение 25 лет со дня создания ее объекта, а в случаях, когда такое создание в силу закона должно быть определенным образом оформлено - в течение 25 лет со дня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Защита права научной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 права научной интеллектуальной собственности может требовать устранения всяких нарушений его права и возмещения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Защита права научной интеллектуальной собственности осуществляется в судебном (арбитражном)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Законодательство об отдельных видах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научной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субъектов различных видов научной интеллектуальной собственности (изобретателей, авторов произведений литературы и т.д.), помимо настоящего закона, определяются специальным законодательством (об изобретательстве, авторском праве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VI. КАДРОВОЕ ОБЕСПЕЧЕНИЕ НАУЧНЫХ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33. Государственная политика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подготовки научных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Подготовка научных кадров осуществляется через систему образования и повышения квалификации на основе принципа непрерывности, многообразия форм и методов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гарантирует подготовку научных кадров в высших учебных заведениях, академических научных учреждениях, других государственных научных организациях, выделяет им необходимые материально-технические ресурсы и бюджетные ассигнования и устанавливает соответствующие льготы и преимущества.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соединения образования с исследовательской деятельностью формируется система поиска и отбора талантливой молодежи, ее непрерывной подготовки к будущей творческой работе; создаются льготные условия для деятельности негосударственных организаций, занимающихся поиском, отбором и воспитанием подрастающего поколения, развивается сеть специализированных учебных заведений, учебно-производственных комплексов на базе ведущих высших учебных заведений, академических и отраслевых научных центров и развитие других форм подготовки высококвалифицированных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Научная организация имеет право заключать годичные контракты с выпускниками учебных заведений с правом последующего продления контракта или приема на постоянную работу по итогам выполнения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Формы повышения научной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наук, высшие учебные заведения и другие научные организации Республики Казахстан, располагающие квалифицированными научными кадрами и материальной базой, вправе открывать в установленном порядке аспирантуру, докторантуру, специализированные советы по защите кандидатских и докторских диссертаций, организовать стажировку научных работников и использовать другие формы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научные организации имеют право в установленном порядке присваивать ученые степени и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РАЗДЕЛ VII. МАТЕРИАЛЬНО-ТЕХНИЧЕСКОЕ ОБЕСПЕЧЕНИЕ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НАУЧНЫХ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35. Порядок материально-технического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обеспечения научных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При решении вопроса о финансировании из государственного бюджета научных исследований одновременно рассматривается вопрос о материально-техническом обеспечении централизованно распределяемыми ресурсами в порядке, устанавливаемом для государственных заказов.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Материально-техническое обеспечение продукции, не включенной в государственный заказ и не распределяемой по фондам (лимитам), осуществляется научными организациями на договорной основе через снабженческо-сбытовые и торговые организации или самостоятельно по прямым связям с изготовителями.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Организационные формы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обеспечения научных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системе крупных научных образований (Академии наук и другие) могут функционировать специализированные снабженческие фирмы, обеспечивающие научные организации материально-техническими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обязаны оказывать научным организациям поддержку в создании по отрасли или регионам центров коллективного пользования научными приборами и другим научным оборудованием, обменных пунктов, товарных бирж и других прогрессивных форм, способствующих материально-техническому обеспечению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37. Материально-техническое обеспечение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опытных производств и экспериментальных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формировании научных организаций и научных исследований предусматривается первоочередное выделение материально-технических ресурсов на техническое и технологическое перевооружение опытных производств и экспериментальных баз.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Льготы по материально-техническому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Научным организациям устанавливаются сокращенные нормы амортизации и сроки службы оборудования, используемого для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38 - с изменениями, внесенными Указом Президента Републики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РАЗДЕЛ VIII. МЕЖДУНАРОДНОЕ И МЕЖРЕСПУБЛИКАНСКОЕ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НАУЧНО-ТЕХНИЧЕСКОЕ СОТРУДНИЧЕСТВО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39. Право научных организаций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на научно-техническое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Научные организации Республики Казахстан имеют право на прямое межгосударственное научно-техническое сотрудничество.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взаимодействия научных организаций определяется договорами, если иное не предусмотрено международным законодательством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Научно-техническая кооперация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организации Республики Казахстан в целях сотрудничества с зарубежными и республиканскими научными организациями имеют право проводить совместные научно-исследовательские работы, создавать совместные предприятия, ассоциации, центры коллективного пользования научной информацией и научным оборудованием, обмениваться научными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Выход научных организаций на внешний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рынок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организации вправе непосредственно приобретать необходимые для осуществления их научной деятельности оборудование и материалы на внешнем рынке, заключать для этой цели бартерные сделки, реализовывать интеллектуальную собственность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Право научных работников на свободное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международное научно-техническое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Научные работники вправе самостоятельно заключать контракты на работы в зарубежных организациях, принимать участие в международных научно-технических программах, выезжать за рубеж для участия в международных симпозиумах, совещаниях и других мероприятиях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содействует подготовке и стажировке научных кадров в ведущих зарубежных научных центрах путем как выделения для этих целей бюджетных средств, так и создания условий для привлечения средств советских и зарубежных фондов, предприятий, организаций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