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9392" w14:textId="dce9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госудаpственном флаге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июня 1992 г. Утратил силу - Указом Пpезидента РК от 24 янваpя 1996 г. N 2797 ~U962797.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Верховный Совет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1. Утвердить изображение Государственного флага Республики Казахстан (схематическое и цветное изображение 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2. Государственный флаг Республики Казахстан является символом государственного суверенитета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3. Государственный флаг Республики Казахстан представляет собой прямоугольное полотнище голубого цвета с изображением в его центре солнца с лучами, под которым - парящий орел. У древка - вертикальная полоса с национальным орнаментом. Изображения солнца, лучей, орла и орнамента - цвета золота. Отношение ширины флага к его длине - 1 :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4. Государственный флаг Республики Казахстан поднимается или устанавливается: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а) на зданиях Резиденции Президента Республики Казахстан, Верховного Совета Республики Казахстан, Кабинета Министров Республики Казахстан, министерств и государственных комитетов Республики Казахстан, Академии наук Республики Казахстан, местных Советов народных депутатов и местных администраций, Конституционного суда, Верховного суда, Высшего арбитражного суда и других судов Республики Казахстан, Прокуратуры Республики Казахстан, а также на зданиях дипломатических и торговых представительств, консульских учреждений Республики Казахстан, - постоянно;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кабинете Президента Республики Казахстан, в залах, где проводятся сессии Верховного Совета Республики Казахстан, заседания Президиума Верховного Совета Республики Казахстан, Кабинета Министров Республики Казахстан, сессии местных Советов народных депутатов Республики Казахстан, в залах судебных заседаний Конституционного суда, Верховного суда, Высшего арбитражного суда и других судов Республики Казахстан, а также в помещениях торжественной регистрации рождений и браков - постоянно;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на заседаниях, где проходям международные и межгосударственные форумы с участием Президента Республики Казахстан, Председателя Верховного Совета Республики Казахстан, Премьер-министра Республики Казахстан и их полномочных представителей, если это предусмотрено нормами международного права и межгосударственными соглашениями;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на морских судах, судах внутреннего плавания и других средствах передвижения, на которых в качестве официальных лиц находятся: Президент Республики Казахстан, Председатель Верховного Совета Республики Казахстан, Премьер-министр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в качестве кормового флага на судах, зарегистрированных в установленном порядке. Изображение Государственного флага Республики Казахстан помещается на воздушных судах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на военных кораблях и судах Республики Казахстан - согласно воинским Уставам;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в воинских соединениях и частях Вооруженных Сил и Национальной гвардии Республики Казахстан - при принятии присяги;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на зданиях предприятий, учреждений и организаций, а также на жилых домах - в праздничные дни;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по распоряжению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Государственный флаг Республики Казахстан и его изображение, независимо от их размеров, всегда должны в точности соответствовать цветному и схематическому изображениям эталона Государственного флага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6. Граждане Республики Казахстан, а также лица, находящиеся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территории Республики Казахстан, обязаны чтить Государственный флаг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Казахстан. Лица, виновные в осквернении Государственного флага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несут ответственность в соответствии с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