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67e0" w14:textId="8836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персональных званиях начальствующего состава учреждений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1992 года N 1526-XII. Утратил силу - Законом РК от 7 июня 2000 года N 52 ~Z000052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введения единой системы званий в учреждениях Таможенного 
комитета Республики Казахстан установить для начальствующего состава следующие персональные звания: младший начальствующий состав ------------------------------ инспектор таможенной службы 3 ранга инспектор таможенной службы 2 ранга инспектор таможенной службы 1 ранга старший начальствующий состав ------------------------------- советник таможенной службы 3 ранга советник таможенной службы 2 ранга советник таможенной службы 1 ранга высший начальствующий состав ------------------------------- государственный советник таможенной службы 3 ранга государственный советник таможенной службы 2 ранга государственный советник таможенной службы 1 ранга действительный государственный советник таможенный службы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