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54ee" w14:textId="c345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пpименения отдельных ноpм земельного и хозяйственного законодательства в пеpеходный пеpиод в связи с внесением изменений и дополнений в Закон Казахской ССР "О местном самоупpавлении и местных Советах наpодных депутатов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июля 1992 года N 1530-XII. Утратил силу - на основании пункта 4 настоящего Закона.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изменением системы и полномочий местных органов государственной власти и управления в переходный период в соответствии с Законом Республики Казахстан "О внесении на переходный период изменений и дополнений в Закон Казахской ССР "О местном самоуправлении и местных Советах народных депутатов Казахской ССР" Верховный Совет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Главу областной администрации наделить правами и обязанностями, предусмотренными для областного Совета народных депутатов: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Земельном кодексе Республики Казахстан: частями первой и второй статьи 6; частями второй и третьей статьи 7; частью второй статьи 11; пунктами первым - десятым статьи 15; частью первой, второй, четвертой, шестой статьи 20; частью первой статьи 21; статьей 25; статьей 28; частью первой статьи 31; частью второй статьи 34; частью первой статьи 47; частью второй статьи 77; частью второй статьи 88; частью второй статьи 89; частью третьей статьи 93-1; статьей 116; статьей 119; частью первой статьи 122; статьей 125; частью первой статьи 127; частью первой статьи 128; частью первой статьи 129; частью первой статьи 130; частью первой статьи 136; статьей 140; статьей 156; статьей 161; частью второй статьи 162; частями первой, третьей статьи 186; частью второй статьи 195;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Законе Республики Казахстан "О земельной реформе": абзацем вторым части первой и частью пятой статьи 5; частью первой статьи 22;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Законе Республики Казахстан "Об особенностях приватизации имущества государственных сельскохозяйственных предприятий": частью первой статьи 11; частью первой статьи 15; частью второй статьи 20; частью первой статьи 21.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Главу районной администрации наделить правами и обязанностями, предусмотренными для районного Совета народных депутатов;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Земельном кодексе Республики Казахстан: частями первой и второй статьи 6; частями второй и третьей статьи 7; частью второй статьи 11; пунктами первым-третьим, шестым-четырнадцатым статьи 14; частью третьей статьи 17; частями первой, второй, четвертой, шестой статьи 20; частями первой статьи 21; частью второй статьи 23; статьей 25; статьей 28; частью первой статьи 31; частью второй статьи 32; частью первой статьи 34; пунктом третьим статьи 41; частью первой статьи 47; частью первой статьи 49; частями четвертой, шестой-восьмой статьи 50; статьей 54; статьей 60; частью второй статьи 71; частью второй статьи 73; частью второй статьи 77; частью второй статьи 81; статьей 86; частью первой статьи 88; частью первой статьи 89; статьей 116; статьей 119; частью первой статьи 122; статьей 125; частью первой статьи 127; частью первой статьи 128; частью первой статьи 129; частью первой статьи 130; частью первой статьи 131; статьей 132; частью первой статьи 134; частью первой статьи 136; статьей 140; статьей 156; статьей 161; частью второй статьи 162; частями первой, второй, третьей статьи 186; частью первой статьи 187; частью второй статьи 195;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Законе Республики Казахстан "О крестьянском хозяйстве": частями третьей, пятой, восьмой статьи 7; частями третьей и девятой статьи 8; частью пятой статьи 17; статьей 19; частями второй и шестой статьи 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Законе Республики Казахстан "О земельной реформе": абзацем вторым части первой и частью пятой статьи 5; частью третьей статьи 19; частями первой, второй, четвертой статьи 12; частями второй и третьей статьи 14; частями первой и второй статьи 18; статьей 19; частью первой статьи 22;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Законе Республики Казахстан "Об особенностях приватизации имущества государственных сельскохозяйственных предприятий": частью первой статьи 11; частью первой статьи 15; статьей 17; частью второй статьи 20; частью первой статьи 21.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Главу городской администрации наделить правами и обязанностями, предусмотренными для городского Совета народных депутатов;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Земельном кодексе Республики Казахстан: частями первой и второй статьи 6; частями второй и третьей статьи 7; частью первой, второй, четвертой, шестой статьи 20; частью первой статьи 21; статьей 23; статьей 25; статьей 28; частью первой статьи 31; пунктом третьим статьи 41; частью первой статьи 49; статьей 54; частью второй статьи 56; частью второй статьи 71; статьей 94; частью второй статьи 97; частью второй статьи 104; частью третьей статьи 105; частью третьей статьи 106; статьей 107; статьей 116; статьей 119; частью первой статьи 122; статьей 125; частью первой статьи 127; частью первой статьи 128; частью первой статьи 129; частью первой статьи 130; частью первой статьи 131; статьей 132; частью первой статьи 134; частью первой статьи 136; статьей 156; статьей 161; частями первой, третьей статьи 186; частью второй статьи 195;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Законе Республики Казахстан "О крестьянском хозяйстве" частями третьей и восьмой статьи 7; частями третьей и девятой статьи 8; частью пятой статьи 17; частями второй и шестой статьи 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Законе Республики Казахстан "О земельной реформе": абзацем 
вторым части первой и частью пятой статьи 5; частью второй статьи 18; статьей 19; частью первой статьи 22; в Законе Республики Казахстан "Об особенностях приватизации имущества государственных сельскохозяйственных предприятий": частью первой статьи 21. 4. Настоящий Закон вступает в силу со дня опубликования и действует в переходный период по 1995 год. Президент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