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56dd" w14:textId="14a5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госудаpственной пошлине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19 декабpя 1992 года. Утратил силу - Законом Республики Казахстан от 31 декабpя 1996 г. N 64-1 ~Z960064.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Государственная пошлина - это денежный сбор, уплачиваемый юридическими и физическими лицами за определенные действия, совершаемые уполномоченными на то государством органами (судами, органами, совершающими нотариальные действия, ЗАГСом, органами внутренних дел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Глава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1. Плательщики государственной пошлины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Плательщиками государственной пошлины являются юридические и физические лица, в интересах которых специально уполномоченные государством органы совершают действия и выдают документы, имеющие юридическое значение.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2. Объекты взимания государственной пошлины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Государственная пошлина взимается: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 представлений и ходатайств, подаваемых в Конституционный Суд Республики Казахстан, а также за повторную выдачу решений Конституционного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 подаваемых в суд исковых заявлений, с заявлений по преддоговорным спорам, с заявлений (жалоб) по делам особого производства, с кассационных жалоб, а также за выдачу судом копий (дубликатов)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 подаваемых в арбитражный суд исковых заявлений и заявлений по преддоговорным спорам, а также с заявлений о пересмотре решений арбитражного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за совершение любых нотариальных действий в уполномоченных на то учреждениях, а также за выдачу копий (дубликатов) нотариально удостоверенных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за регистрацию актов гражданского состояния, а также за выдачу гражданам повторных свидетельств о регистрации актов гражданского состояния и свидетельств в связи с изменением, дополнением, исправлением и восстановлением записей актов гражданского состояния;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за выдачу или продление вида на жительство;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за выдачу визы к паспортам иностранных граждан или заменяющим их документам на право выезда из Республики Казахстан и въезда в Республику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 заявлений о приеме в гражданство Республики Казахстан и о выходе из гражданства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за регистрацию места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за выдачу разрешений на право охоты;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за преобразование государственного предприятия в хозяйственное товарищество и акционерное общество;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при изменении формы собственности государственного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за продажу имущества государственного предприятия на аукционах юридическим лицам, гражданам и в других случаях приобретения государственного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2 - с изменениями, внесенными Законом Республики Казахстан от 14 сентября 1994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Глава 2. Ставки государственнной пошлины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Статья 3. Ставки государственной пошлины в судах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подаваемых в Конституционный суд представлений, ходатайств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повторной выдачи решения Конституционного суда, с подаваемых в суд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исковых заявлений, в том числе по преддоговорным спорам, с заявлений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(жалоб) по делам особого производства, с кассационных жалоб,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выдачу судом копий (дубликатов) документов государственная пошлина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взимается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а) с представлений и ходатайств,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подаваемых в Конституционный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Суд Республики Казахстан                   100 процентов (здесь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и далее фиксированные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процентные ставки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исчисляются исходя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минимальной заработной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платы, установленной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в республике)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б) с исковых заявлений, кроме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указанных в подпункте "ж"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настоящего пункта, при цене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 20 минимальных заработных плат           5 процентов цены иска,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свыше 20 до 100 минимальных                 6 процентов цены иска,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заработных 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свыше 100 до 200 минимальных                8 процентов цены иска,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заработных 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свыше 200 минимальных заработных            10 процентов цены 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плат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в) с жалоб на неправомерные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действия органов                            1 процент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их должностных лиц, ущемляющие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права физических лиц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г) с исковых заявлений о расторжении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брака                                       10 процентов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исковых заявлений о расторжении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повторного брака                            15 процентов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 случаях раздела имущества при             пошлина определяется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расторжении брака                           от цены иска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подпункту "б" настоящей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статьи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д) с исковых заявлений о расторжении        5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брака с лицами, признанными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установленном порядке безвестно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отсутствующими или недееспособными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вследствие душевной болезни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слабоумия, либо с лицами,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осужденными к лишению свободы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срок не менее трех лет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е) с исковых заявлений об изменении            10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или расторжении договора найма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жилых помещений, о продлении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срока принятия наследства,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освобождении имущества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ареста и с других исковых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заявлений неимущественного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характера или не подлежащих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оценке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ж) с исковых заявлений по преддоговорным       10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спорам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з) с заявлений (жалоб) по делам особого        10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производства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и) с кассационных жалоб на решения суда        50 процентов ставки,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подлежащей уплате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подаче исковых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заявлений, или иных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заявлений (жалоб),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по имущественным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спорам - пошлины,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исчисленной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оспариваемой суммы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к) за повторную выдачу решений                 5 процентов за каждый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Конституционного Суда, выдачу                  документ и, кроме того,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копий (дубликатов) судебных                    1 процент за каждую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решений, приговоров, определений,              изготовленную страницу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прочих постановлений судов,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также копии других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из дела, выдаваемых судами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просьбе сторон и других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участвующих в деле.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Сноска. Статья 3 - с изменениями, внесенными Законом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14 сентября 1994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Статья 4. Ставки государственной пошлины в арбитражных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судах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исковых заявлений, заявлений по преддоговорным спорам,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подаваемых в арбитражный суд, а также с заявлений о пересмотре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решений арбитражного суда государственная пошлина взимается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следующих размерах: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а) с исковых заявлений имущественного         10 процентов цены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характера (с исковых заявлений                иска или оспариваемой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имущественного характера в                    суммы, но не менее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иностранной валюте государственная            50 процентов от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пошлина уплачивается в соответствующей        минимальной заработной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валюте)                                       платы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б) с исковых заявлений неимущественного        200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характера, в том числе с заявлений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предприятий, учреждений и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признании актов вышестоящих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недействительными полностью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частично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в) с исковых заявлений по преддоговорным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спорам и спорам, возникающим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заключении, изменении или расторжении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хозяйственных договоров, подлежащих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рассмотрению: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Высшем арбитражном суде Республики          200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других арбитражных судах                    100 процентов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г) с заявлений о проверке законности и        50 процентов ставки,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обоснованности решений арбитражного           подлежащей уплате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суда                                          подаче исковых заявлений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о рассмотрении спора в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арбитражном суде первой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инстанции, а по спорам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имущественного характера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ставки, исчисленной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оспариваемой суммы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за выдачу копий решений, определений, 5 процентов за каждый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прочих постановлений арбитржного суда         документ и, кроме того,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копий других документов из дела,            1 процент за каждую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выдаваемых арбитражным судом по               изготовленную страницу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просьбе сторон и других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участвующих в деле.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Сноска. Статья 4 - с изменениями, внесенными Законом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14 сентября 1994 года.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Статья 5. Ставки государственной пошлины за совершение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нотариальных действий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1. За совершение нотариальных действий в уполномоченных на 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учреждениях, а также за выдачу копий (дубликатов) нотариально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удостоверенных документов, государственная пошлина взимается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следующих размерах: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а) за удостоверение договоров, связанных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 предоставлением в бессрочное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пользование земельных участков под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строительство жилых домов: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областных центрах, в городах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Алма-Ате и Ленинске                           10 процентов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других населенных пунктах                   5 процентов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б) за удостоверение договоров отчуждения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жилых домов, квартир, дач, гаражей,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иных помещений, сооружений и строений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детям, супругу, родителям                     0,5 процента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суммы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братьям, сестрам, дедушке, бабушке,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внукам                                        1 процент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суммы договора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другим лицам                                  5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суммы договора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в) за удостоверение договоров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отчуждения автомототранспортных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детям, супругу, родителям                     0,5 процентов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суммы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братьям, сестрам, дедушке, бабушке,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внукам                                        1 процент суммы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другим лицам                                  5 процентов суммы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договора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г) за удостоверение прочих договоров,         5 процентов суммы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подлежащих оценке                             договора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д) за удостоверение договоров раздела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имущества, договоров поручительства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других сделок, не подлежащих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оценке: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физических лиц                            10 процентов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если хотя бы одна из сторон                   50 процентов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является юридическим лицом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е) за удостоверение завещаний: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лицам, входящим в круг                        10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наследников по закону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другим лицам                                  50 процентов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ж) за выдачу свидетельств о праве на наследство: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наследникам первой очереди                    0,5 процента суммы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наследства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наследникам второй очереди                    1 процент суммы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наследства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другим наследникам                            5 процентов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суммы наследства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з) за выдачу супругам свидетельства           50 процентов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праве собственности на долю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общем имуществе, нажитом 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время брака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и) за удостоверение доверенностей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право пользования и распоряжения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имуществом и совершение кредитных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операций: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детям, супругу, родителям                     10 процентов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другим лицам                                  15 процентов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к) за удостоверение доверенностей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право пользования и распоряжения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автомототранспортными средствами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без права продажи: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детям, супругу, родителям                     10 процентов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другим лицам                                  100 процентов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л) за удостоверение доверенностей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 продажу автомототранспортных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средств: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детям, супругу, родителям                     10 процентов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другим лицам                                  200 процентов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м) за удостоверение прочих доверенностей      10 процентов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н) за принятие мер к охране                   100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наследственного имущества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о) за соверешение морского протеста           1 процент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п) за свидетельствование верности             5 процентов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перевода документа с одного языка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другой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p) за совершение исполнительных               2 процента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надписей                                      взыскиваемой суммы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с) за свидетельствование верности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копий документов и выписок из них: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для физических лиц                            5 процентов за каждую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страницу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для юридических лиц                           10 процентов за каждую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страницу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т) за свидетельствование подлинности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подписи на документах,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подлинности подписи переводчика: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для физических лиц                            5 процентов за каждый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документ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для юридических лиц                           10 процентов за каждый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документ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у) за передачу заявлений юридических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физических лиц другим юридическим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физическим лицам, а также совершение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иных нотариальных действий, 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указанных в подпунктах "а" - "т"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пункта 1 данной статьи                        5 процентов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ф) за выдачу копий (дубликатов) нотариально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удостоверенных документов                     5 процентов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х) за свидетельствование подлинности          10 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подписей при открытии счетов в                за каждый документ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банках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 нотариальные действия, совершаемые вне помещения нотариальной конторы, государственная пошлина взимается в двойном размере и, кроме того, должны быть оплачены фактически произведенные расходы, связанные с выездом для совершения этих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Нотариальное удостоверение сделки отчуждения домостроения,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осуществляется при отсутствии налоговой задолженности по объекту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сделки.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Сноска. Пункт 1 статьи 5 - с изменениями, внесенными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14 сентября 1994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Статья 6. Ставки государственной пошлины за регистрацию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актов гражданского состояния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 регистрацию актов гражданского состояния, а также за выдачу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гражданам повторных свидетельств о регистрации актов гражданского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состояния и свидетельств в связи с изменением, дополнением,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исправлением и восстановлением записи актов гражданского состояния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государственная пошлина взимается в следующих размерах: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а) за регистрацию брака                       15 процентов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б) за регистрацию расторжения брака: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 взаимному согласию супругов, 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имеющих несовершеннолетних детей              200 процентов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основании решения суда, если оба           от 200 до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супруга состоят в первом браке                процентов (с 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или обоих супругов)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основании решения суда, если один          от 250 до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из супругов состоит в повторном браке         процентов (с 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или обоих супругов)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лицами, признанными в установленном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порядке безвестно отсутствующими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недееспособными вследствие душевной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болезни или слабоумия, либо с лицами,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осужденными за совершение преступления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 лишению свободы на срок не менее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трех лет                                      5 процентов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в) за регистрацию перемены фамилии,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имени, отчества                               10 процентов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г) за выдачу свидетельств в связи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изменением, дополнением, исправлением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восстановлением записей о рождении,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регистрации брака, расторжении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брака, о смерти                               0,5 процента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д) за выдачу свидетельства о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рождения, установления отцовства,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усыновления (удочерения)                      0,5 процента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е) за выдачу повторных свидетельств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регистрации актов гражданского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состояния                                     5 процентов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ж) за регистрацию перемены национальности     10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Сноска. Статья 6 - с изменениями, внесенными Законом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14 сентября 1994 года.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Статья 7. Ставки государственной пошлины при оформлении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выезда за границу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При оформлении выезда за границу государственная пошлина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взимается в следующих размерах: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а) за выдачу во всех случаях гражданам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заграничных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паспортов на право выезда за границу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или продление срока действия этих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паспортов                                     100 процентов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б) за оформление в заграничных паспортах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или заменяющих их документах разрешений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право выезда за границу: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по частным и служебным делам,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туристические поездки                         50 процентов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лечение                                    20 процентов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в) за выдачу лицу без гражданства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удостоверения на право выезда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 границу или продление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действия удостоверения                        50 процентов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г) за выдачу или продление иностранным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гражданам и лицам без гражданства визы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право: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выезда из Республики Казахстан                50 процентов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въезда в Республику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выезда из Республики Казахстан                100 процентов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д) за оформление в заграничных паспортах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граждан Республики Казахстан разрешений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многократное пересечение границы,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также за выдачу иностранным гражданам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лицам без гражданства визы на право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многократного пересечения границы             200 процентов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е) за внесение изменений в документы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право выезда из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въезда в Республику Казахстан,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также иностранным гражданам и 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без гражданства, постоянно проживающим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 территории Республики Казахстан            100 процентов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ж) за выдачу гражданам Республики             50 процентов за каждого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 иностранным гражданам               приглашаемого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 лицам без гражданства документов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 приглашении из-за границы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з) за выдачу вида на жительство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иностранным гражданам и 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без гражданства                               50 процентов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и) с заявлений о приеме в гражданство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                          50 процентов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к) с заявлений о выходе из гражданства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                          200 процентов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л) за выдачу взамен утраченных либо           в размерах, указанных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испорченных заграничных паспортов,            соответственно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заменяющих их документов, виз,                подпунктах "а", "в",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документов о приглашении в Республику         "г", "д", "ж" и "з"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Казахстан, вида на жительство                 настоящей статьи.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Сноска. Статья 7 - с изменениями, внесенными Законом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14 сентября 1994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#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Статья 8. Ставки государственной пошлины за совершение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иных действий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За совершение иных действий государственная пошлина взимается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следующих размерах: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а) за регистрацию места жительства            5 процентов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б) за выдачу разрешений на право охоты        5 процентов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в) за преобразование государственного         0,1 процента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предприятия в хозяйственное                   стоимости уставного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товарищество или акционерное                  фонда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общество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г) за преобразование государственного         0,2 процента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предприятия в коллективное, либо              оценочной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продажу его имущества по конкурсу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д) за продажу имущества государственного      0,5 процента от цены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предприятия на аукционах юридическим         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лицам и гражданам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е) во всех остальных случаях приоретения      2 процента от суммы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государственного имущества                    сделки купли-продажи.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Сноска. Статья 8 - с изменениями, внесенными Законом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14 сентября 1994 года.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Глава 3. Льготы по государственной пошлине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9. Льготы по государственной пошлине в судах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Освобождаются от уплаты государственной пошлины в судах: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а) истцы - по искам о взыскании сумм оплаты труда и другими требованиями, связанными с трудовой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истцы - по искам, вытекающим из авторского права, а также из права на открытие, изобретение, рационализаторское предложение и промышленные образцы;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в) истцы - по искам о взыскании алиментов;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г) истцы - по искам о возмещении вреда, причиненного увечьем или иным повреждением здоровья, а также смертью кормильца;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д) органы государственного социального страхования и органы социальной защиты - по регрессным искам о взыскании с причинителя вреда сумм пособий и пенсий, выплаченных потерпевшему или членам его семьи; органы социальной защиты - по регрессным искам о взыскании с причинителя вреда сумм компенсации расходов на бензин, ремонт, техническое обслуживание автомобилей и мотоколясок и запасные части к ним, на обучение инвалидов вождению автотранспорта, а также по искам о взыскании неправильно выплаченных сумм пособий и пенсий;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е) истцы - по искам о возмещении материального ущерба, причиненного преступлением;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ж) физические лица - с кассационных жалоб по делам о расторжении брака;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з) юридические и физические лица, кроме лиц, не имеющих отношение к делу, - за выдачу им документов в связи с уголовными делами и делами по алиментам;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и) Министерство труда Республики Казахстан и его местные органы - по искам, предъявляемым к переселенцам, не выехавшим к месту переселения или самовольно выбывшим из мест вселения, до обусловленного договором срока о возмещении расходов, связанных с переселением;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к) Министерство экологии и биоресурсов, геологии и охраны недр Республики Казахстан и их органы - по искам о взыскании в доход государства средств в возмещение ущерба, причиненного государству нарушением природоохранного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л) учебные заведения системы профтехобразования - по искам о взыскании понесенных государством расходов на содержание учащихся, самовольно оставивших учебные заведения или исключенных из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м) физические лица - с кассационных жалоб по уголовным делам, в которых оспаривается правильность взыскания материального ущерба, причиненного преступлением;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н) юридические и физические лица, обратившиеся в случаях, предусмотренных законом, в суд с заявлением в защиту прав и охраняемых законом интересов других лиц или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о) истцы - по делам о взыскании сумм лесного дохода (включая убытки и неустойки за нарушение правил отпуска леса на корню, а также штрафы за самовольную порубку леса, сенокошение и пастьбу скота), по делам о безвозмездном изъятии в фонд местных Советов народных депутатов жилых домов, дач, квартир, находящихся в собственности физических лиц, и другого имущества, а также по делам об изъятии у физических лиц в государственный фонд принадлежащего им имущества, имеющего историческую, художественную или иную ценность для общества - в случаях безхозяйственного обращения физических лиц с этим имуществом;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п) участники Великой Отечественной Войны - истцы и ответчики - по всем делам и документам;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p) истцы - органы внутренних дел - по делам о взыскании расходов по розыску лиц, уклоняющихся от уплаты алиментов и других платежей;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с) юридические и физические лица - за подачу в суд заявлений об отмене определения суда о прекращении дела или оставления их без рассмотрения, об отсрочке или рассрочке исполнения решения, изменении способа и порядка исполнения решения, об обеспечении исков или замене одного вида обеспечения другим, заявления о пересмотре решений, определений или постановлений суда по вновь открывшимся обстоятельствам, заявлений о сложении или уменьшении штрафов, наложенных решениями суда, о повороте исполнения решений суда, о восстановлении пропущенных сроков, а также жалоб на действия судебных исполнителей, частных жалоб на определение судов об отказе в сложении или уменьшении штрафов, других частных жалоб на определение суда, жалоб на постановление по делам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т) органы прокуратуры - по всем искам;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у) налоговые и финансовые органы, выступающие в качестве истцов, - по искам о взыскании платежей в бюджет; о признании предприятий банкротами по основаниям, установленным законодательством Республики Казахстан; о конфискации продукции и товаров, изготовление которых запрещено законодательством Республики Казахстан, а также произведенных без регистрации предпринимательской деятельности; о признании сделок недействительными и взыскании в доход государства всего полученного по таким сделкам; о взыскании всего приобретенного в результате незаконных действий; об изъятии и обращении в доход государства имущества предприятия и граждан, соответствующей сумме не уплаченного налога, финансовой санкции и административного штрафа; по делам особого производства (к этим делам относятся дела о признании имущества бесхозяйным, об установлении фактов, имеющих юридическое значение);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ф) общественные организации инвалидов, благотворительные организации, общества Красного Полумесяца и Красного Креста - по всем искам;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х) Пенсионный фонд Республики Казахстан и его органы - по искам о взыскании с физических лиц обязательных платежей;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ц) Государственный комитет Республики Казахстан по государственному имуществу и его органы - по искам о признании недействительными актов сдачи в аренду, передачи, преобразования и изменения права собственности на государственное имущество, если при этом ущемлены интересы государства или трудового коллектива, а также изъятия такого имущества у их владельцев;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ч) страхователи и страховщики по искам возникающим из договоров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ш) истцы и ответчики - по спорам, связанным с возмещением ущерба, причиненного гражданину незаконным осуждением, незаконным привлечением к уголовной ответственности, незаконным применением в качестве меры пресечения заключения под стражу либо незаконным наложением административного взыскания в виде ареста или исправительных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щ) Государственный комитет Республики Казахстан по ценам и антимонопольной политике и его органы - по всем искам.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Статья 9 дополнена пунктом "щ" - Законом Республики Казахстан от 14 сентября 1994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10. Льготы по государственной пошлине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в арбитражных судах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Освобождаются от уплаты государственной пошлины в арбитражных судах: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а) органы государственного социального страхования и органы социальной защиты - по регрессным искам о взыскании с причинителя вреда сумм пособий и пенсий, выплаченных потерпевшему или членам его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органы социальной защиты - по регрессным искам о взыскании с причинителя вреда сумм компенсации расходов на бензин, ремонт, техническое обслуживание автомототранспортных средств и запасные части к ним, на обучение инвалидов вождению автомототранспортных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в) истцы - по делам о взыскании сумм лесного дохода (включая убытки и неустойки за нарушение правил отпуска леса на корню, а также штрафы за самовольную порубку леса, сенокошение и пастьбу скота);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г) Министерства экологии и биоресурсов, геологии и охраны недр Республики Казахстан и их органы - по искам в доход государства средств в возмещение ущерба, причиненного государству нарушением природоохранного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д) Главное управление по стандартизации и метрологии и его органы - по искам о взыскании в бюджет штрафов с предприятий и организаций за поставку продукции, отгрузка которой была запрещена органами, осуществляющими государственный надзор за внедрением и соблюдением стандартов, технических условий и требований, а также осуществляющими контроль за качеством продукции, или другими уполномоченными на то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е) налоговые и финансовые органы, выступающие в качестве истцов, - по искам о взыскании платежей в бюджет; о признании предприятий банкротами по основаниям, установленным законодательством Республики Казахстан; о конфискации продукции и товаров, изготовление которых запрещено законодательством Республики Казахстан, а также произведенных без регистрации предпринимательской деятельности; о признании сделок недействительными и взыскании в доход государства всего полученного по таким сделкам; о взыскании всего приобретенного в результате незаконных действий; об изъятии и обращении в доход государства имущества предприятий и граждан, соответствующей сумме не уплаченного налога, финансовой санкции и административного штрафа;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ж) органы прокуратуры - по всем искам;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з) общественные организации инвалидов, благотворительные организации, общества Красного Полумесяца и Красного Креста - по всем искам;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и) государственный комитет Республики Казахстан по государственному имуществу и его органы - по искам о признании недействительными актов сдачи в аренду, передачи, преобразования права собственности на государственное имущество, если при этом ущемлены интересы государства, населения республики или трудового коллектива, а также изъятия такого имущества у их владельцев;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к) страхователи и страховщики по искам возникающим из договоров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л) Государственный комитет Республики Казахстан по ценам и антимонопольной политике и его органы - по всем искам.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Статья 10 дополнена пунктом "л" - Законом Республики Казахстан от 14 сентября 1994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11. Льготы по государственной пошлине при соверешении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нотариальных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органах, совершающих нотариальные действия, от уплаты государственной пошлины освобождаются: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а) физические лица - за удостоверение их завещаний договоров дарения имущества в пользу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налоговые и финансовые органы - за выдачу им свидетельств (дубликатов свидетельств) о праве государства на наследство, а также за все документы, необходимые для получения этих свидетельств (дубликатов свидетельств);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в) физические лица за выдачу им свидетельств о праве на наследство: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на имущество лиц, погибших при защите СССР и Республики Казахстан, в связи с выполнением иных государственных или общественных обязанностей, либо с выполнением долга гражданина СССР и Республики Казахстан по спасению человеческой жизни, охране государственной собственности и правопорядка;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на жилой дом (квартиру) или пай в жилищно-строительном кооперативе, если наследник проживал с наследодателем не менее трех лет на день смерти наследодателя и продолжает проживать в этом доме (квартире) после его смерти;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на страховые суммы по договорам личного и имущественного страховния, облигации государственных займов, суммы оплаты труда, на авторские права, на суммы авторского гонорара и вознаграждений за открытия, изобретения и промышленные образцы;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на имущество реабилитированных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г) участники Великой Отечественной Войны по всем нотариальным действиям;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д) матери - засвидетельствование верности копий документов по делам о награждении их орденами и медалями за многодетность;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е) физические лица, страдающие хронической душевной болезнью над которыми учреждена опека в установленном законодательством порядке - за получение свидетельств о наследовании ими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12. Льготы по государственной пошлине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регистрации актов гражданского 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В органах, осуществляющих регистрацию актов гражданского состояния от уплаты государственной пошлины осовобождаются: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а) участники Великой Отечественной Войны, инвалиды всех групп, опекуны (попечители), Государственные и общественные организации - за регистрацию и выдачу повторных свидетельств о рождении;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физические лица - за выдачу свидетельств при изменении, дополнении и исправлении записей актов о рождении, смерти, в случаях установления отцовства, усыновления (удочерения), в связи с ошибками, допущенными при регистрации актов гражданского состояния;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в) физические лица - за выдачу им повторных или замену ранее выданных свидетельств о смерти реабилитированных родственников.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Районные, городские (кроме городов районного подчинения), районные в городах Советы народных депутатов имеют право предоставлять дополнительные льготы по государственной пошлине для отдельных плательщиков.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13. Льготы по государственной пошлине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 выезде из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делам о выезде из Республики Казахстан за границу освобождаются от уплаты государственной пошлины: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а) Герои Советского Союза и Социалистического труда, лица, награжденные орденами Славы трех степеней и Трудовой Славы трех степеней, участники и инвалиды Великой Отечественной войны и другие инвалиды, приравненные к ним, инвалиды с детства, инвалиды I и II группы, граждане, пострадавшие вследствие Чернобыльской катастрофы;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физические лица - за выдачу им дипломатиеских паспортов;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в) физические лица - за выдачу заграничных паспортов или заменяющих их документов на выезд за границу, если он связан со смертью близких родственников или посещением мест их захоронения;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г) физические лица, не достигшие 16-летнего возраста - за выдачу им документов на выезд за границу;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д) иностранные туристы - за регистрацию документов, удостоверяющих личность;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е) физические лица, вызываемые в суды других государств в соответствии с договорами об оказании правовой помощи по гражданским, семейным и уголовным делам в качестве стороны, свидетелей и экспертов по гражданским и уголовным делам - за выдачу им документов на выезд за границу;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ж) студенты средних и высших учебных заведений очного и заочного обучения и учащиеся, достигшие 16-летнего возраста и выезжающие за границу по линии Министерства народного образования Республики Казахстан - за выдачу им заграничных паспортов.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При оформлении служебных паспортов, паспортов морякам, также заграничного паспорта гражданам, направляемым предприятиями, учреждениями и организациями за границу по служебным целям, государственная пошлина уплачивается этими предприятиями, учреждениями 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14. Льготы при совершении иных действий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Освобождаются от уплаты государственной пошлины за регистрацию места жительства: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а) престарелые и инвалиды, проживающие в домах-интернатах для престарелых и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учащиеся школ-интернатов и профтехучилищ, находящиеся на полном государственном обеспечении и проживающие в общежитиях;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в) физические лица - за внесение в паспорт изменений названия городов, улиц, номеров домов или в связи с обменом паспорта по истечении срока его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Освобождаются от уплаты государственной пошлины за выдачу разрешения на право охоты: охотоведы, егеря и штатные охотники, - за выдачу или продление им разрешений на право охоты.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Глава 4. Порядок уплаты, возврата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пошлины и ответственность должностных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15. Порядок уплаты государственной пошлины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Государственная пошлина уплачивается наличными деньгами, пошлинными марками, а также путем перечислений со счета плательщика в кредитном учреждении. Порядок уплаты государственной пошлины устанавливается Главной налоговой инспекцией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Статья 15 - с изменениями, внесенными Законом Республики Казахстан от 14 сентября 1994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Статья 16. Порядок возврата государственной пошлины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Уплаченная государственная пошлина подлежит возврату частично или полностью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а) внесения пошлины в большем размере, чем требуется по действующему законодательству;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возвращения заявлений (жалобы) или отказа в его принятии, а также отказа нотариальных контор или местных органов исполнительной власти и поселковых и сельских Советов народных депутатов в совершении нотариальных 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в) прекращения производства по делу или оставления иска без рассмотрения, если дело не подлежит рассмотрению в суде либо в органах государственного арбитража, а также когда истцом не соблюден установленный для данной категории дел порядок предварительного разрешения спора либо когда иск предъявлен недееспособным лицом;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г) отказа в выдаче общегражданского заграничного паспорта;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д) в иных случаях, установленных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Статья 17. Ответственность юридических и физических лиц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1. Руководители учреждений, взимающих государственную пошлину,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несут ответственность за правильность взимания пошлины, а также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своевременность и полноту внесения ее в государственный бюджет.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2. Контроль за правильностью исчисления и своевременного внесения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бюджет госпошлины осуществляется налоговыми органами.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