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395" w14:textId="57b5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свободе вероисповедания и религиозных объединениях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янваpя 1992 года N 1128-XII. Утратил силу Законом Республики Казахстан от 11 октября 2011 года № 483-IV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11.10.2011 № </w:t>
      </w:r>
      <w:r>
        <w:rPr>
          <w:rFonts w:ascii="Times New Roman"/>
          <w:b w:val="false"/>
          <w:i w:val="false"/>
          <w:color w:val="ff0000"/>
          <w:sz w:val="28"/>
        </w:rPr>
        <w:t>483-IV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тексте после слова "Глава" цифры "I - V" заменены соответственно цифрами "1 - 5"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признает, что Республика Казахстан является демократическим, светским государством, уважающим право каждого человека на свободу убеждений, гарантирует равноправие граждан независимо от их вероисповедания, признает культурную и историческую ценность религий, сочетающихся с духовным наследием народов Казахстана, и важность межконфессионального согласия, религиозную толерантность и уважение религиозных убеждений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преамбулой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Задачи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Настоящий Закон гарантирует реализацию прав граждан на свободу вероисповедания, закрепленную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а также в международных актах и соглашениях о правах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свободы исповедовать религию или распространять убеждения может быть ограничено законодательством только в целях охраны общественного порядка и безопасности, жизни, здоровья, нравственности или прав и свобод других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Статья 1-1.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  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культовое здание (сооружение) - объект, предназначенный для богослужений, молитвенных и религиозных собраний, религиозного почитания (паломничества);  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миссионерская деятельность - проповедование и распространение посредством религиозно-просветительской деятельности вероисповедания, которое не содержится в уставных положениях религиозного объединения, осуществляющего свою деятельность на территории Республики Казахстан;  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связям с религиозными объединениями (далее - уполномоченный орган) - государственный орган по связям с религиозными объединениями, определяемый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1-1 - Законом РК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о свободе вероисповедания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религиозных объединениях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Законодательство о свободе вероисповедания и религиозных объединениях Республики Казахстан состоит из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Не допускается издание местными органами власти и управления, ведомствами нормативных актов, противоречащих настоящему Закону.  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Право на свободу вероисповедания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Республики Казахстан, других государств и лица без гражданства вправе свободно исповедовать как единолично, так и совместно с другими любую религию или не исповедовать никакой, какое-либо принуждение в определении отношения к религии, к участию или неучастию в богослужениях, религиозных обрядах и церемониях,в обучении религии не допускается.  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равны перед законом во всех областях экономической, политической, социальной и культурной жизни независимо от отношения к религии. Прямое или косвенное ограничение прав или установление каких-либо преимуществ граждан в зависимости от их отношения к религии или возбуждение связанных с этим вражды и ненависти, либо оскорбление чувств граждан, а также осквернение почитаемых последователями той или иной религии предметов, строений и мест, влекут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Никто не имеет права по мотивам своих религиозных убеждений отказываться от исполнения гражданских обязанностей, за исключением предусмотренных законом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исполнения одной обязанности на другую по мотивам религиозных убеждений допускается только в соответствии с законодательством Республики Казахстан . </w:t>
      </w:r>
    </w:p>
    <w:bookmarkEnd w:id="11"/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Государство и религиозные объединения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Религиозные объединения отделены от государства. Все религии и религиозные объединения равны перед законом. Никакая религия или религиозные объединения не пользуются никакими преимуществами по отношению к другим. Религиозные объединения не выполняют каких-либо государственных функций, и государство не вмешивается в деятельность религиозных объединений, если они не противоречат законодательству. Государство не финансирует религиозные объединения. 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не участвуют в выборах органов государственной власти и управления. Не допускается образование партий и иных политических формирований религиозного характера, а также участие религиозных объединений в деятельности политических партий или оказание им финансовой поддержки. Служители религиозных объединений могут участвовать в политической жизни наравне со всеми гражданами только от своего имени. 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обязаны соблюдать требования законодательства и правопорядок. Государство способствует установлению отношений взаимной терпимости и уважения между гражданами, исповедующими религию и не исповедующими ее, а также между различными религиозными объединениями.  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деятельность не зарегистрированных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 религиозных объединений.  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создание и деятельность религиозных объединений, цели и действия которых направлены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насилию.  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пропаганда религиозного экстремизма, а также совершение действий, направленных на использование межконфессиональных различий в политических целях.  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вправе проводить религиоведческую экспертизу по основаниям, устанавливаемым законодательными актами Республики Казахстан. 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Религиоведческая экспертиза проводится с участием представителей религиозных организаций, общественных объединений, государственных органов, религиоведов, юристов и других специалистов в области права на свободу совести.  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Порядок проведения религиоведческой экспертизы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23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Статья 4-1. Миссионерская деятельность 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иностранцы и лица без гражданства (далее - миссионер) осуществляют миссионерскую деятельность на территории Республики Казахстан после прохождения учетной регистрации.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миссионерской деятельности без учетной регистрации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4-1 - Законом РК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4-2. Учетная регистрация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миссионерскую деятельность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регистрация лиц, занимающихся миссионерской деятельностью, производится местными исполнительными органами.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Миссионеры на территории Республики Казахстан обязаны ежегодно проходить перерегистрацию в местных исполнительных органах.  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учетной регистрации миссионеры представляют в местный исполнительный орган следующие документы и материалы: 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 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доверенности или иного документа, выданного религиозным объединением на право осуществления миссионерской деятельности;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  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вызов религиозного объединения, зарегистрированного в Республике Казахстан; 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литературу, аудио-, видеоматериалы и (или) иные предметы религиозного назначения, предназначенные для миссионерской деятельности. Дополнительное использование после учетной регистрации материалов религиозного содержания согласовывается с местными исполнительными органами.  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заявитель предъявляет паспорт или иной документ, удостоверяющий личность, зарегистрированный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лиц, осуществляющих миссионерскую деятельность, производится местным исполнительным органом в срок, не превышающий семи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4-2 - Законом РК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35"/>
    <w:bookmarkStart w:name="z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Отделение школы от религиозных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светский характер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система образования и воспитания в республике отделена от религиозных объединений и носит светский характер.  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или лица, их заменяющие, вправе воспитывать своих детей в соответствии со своими убеждениями, но не допускаются принудительные меры по привлечению детей к религии. Религиозное воспитание ребенка не должно причинять вред его физическому, психическому здоровью и нравственному развитию. 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обучающиеся в очных высших и средних духовных учебных заведениях, пользуются правами и льготами по отсрочке прохождения воинской службы, включению времени обучения в трудовой стаж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для учащихся государственных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2488;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39"/>
    <w:bookmarkStart w:name="z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(Статья 6 исключена - Законом РК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      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6-1. Компетенция уполномоченного органа 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формировании и реализации основных направлений государственной политики в области обеспечения прав граждан на свободу вероисповедания и взаимодействия с религиозными объединениями;  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изучение и анализ деятельности созданных на территории Республики Казахстан религиозных объединений, миссионеров и малочисленных религиозных групп, не имеющих признаков юридического лица;  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информационно-пропагандистские мероприятия по вопросам, относящимся к его компетенции;  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разъяснительную работу по вопросам государственной политики в области обеспечения прав граждан на свободу вероисповедания;  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предложения по совершенствованию законодательства Республики Казахстан , регулирующего вопросы обеспечения прав граждан на свободу вероисповедания;  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координирует деятельность местных исполнительных органов области (города республиканского значения, столицы) в сфере регулирования отношений с религиозными объединениями;  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проведение религиоведческих экспертиз с участием представителей религиозных организаций, общественных объединений, государственных органов, религиоведов, юристов и других специалистов в области права на свободу совести;  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вопросы, касающиеся нарушений законодательства Республики Казахстан о свободе вероисповедания и религиозных объединениях;  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и поддерживает международные связи с соответствующими организациями иностранных государств;  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предложения в правоохранительные органы по запрещению деятельности физических и юридических лиц, в том числе религиозных объединений, нарушающих законодательство Республики Казахстан;  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официальные разъяснения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6-1 предусмотрено дополнить пп. 12)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6-1 -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6-2. Компетенция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областей (города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столицы), районов (городов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значения) в сфере регулирования отношений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религиозными объединениями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 (города республиканского значения, столицы), районов (городов областного значения) в сфере регулирования отношений с религиозными объединениями:  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изучение и анализ религиозной обстановки в регионе;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 учетную регистрацию и перерегистрацию миссионеров и малочисленных религиозных групп, не имеющих признаков юридического лица;  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предложения в уполномоченный орган по совершенствованию законодательства Республики Казахстан в области обеспечения прав граждан на свободу вероисповедания; 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информационно-пропагандистские мероприятия на региональном уровне по вопросам, относящимся к их компетенции.</w:t>
      </w:r>
    </w:p>
    <w:bookmarkEnd w:id="59"/>
    <w:bookmarkStart w:name="z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6-2 предусмотрено дополнить пп. 5)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6-2 -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Внесены изменения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60"/>
    <w:bookmarkStart w:name="z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Религиозные объединения в Республике Казахстан </w:t>
      </w:r>
    </w:p>
    <w:bookmarkEnd w:id="61"/>
    <w:bookmarkStart w:name="z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Религиозные объединения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Религиозными объединениями в Республике Казахстан признаются местные религиозные объединения (общины), религиозные управления (центры), а также духовные учебные заведения и монастыри. 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религиозными объединениями (общинами) в Республике Казахстан являются добровольные формирования граждан, образованные в целях совместного удовлетворения религиозных интересов и потребностей. 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управления (центры) в соответствии со своими уставами (положениями) вправе основывать духовные учебные заведения, монастыри и иные религиозные объединения, действующие на основе своих уставов (положений).  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в Республике Казахстан, имеющие руководящие центры вне пределов республики, могут руководствоваться их уставами (положениями), если при этом не нарушается законодательство Республики Казахстан и их уставы (положения) зарегистрированы Министерством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2489;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ст.2).. </w:t>
      </w:r>
    </w:p>
    <w:bookmarkEnd w:id="66"/>
    <w:bookmarkStart w:name="z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Устав (положение) религиозного объединения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Религиозное объединение осуществляет свою деятельность на основании устава (положения), в котором должны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наименование, местонахождение религиозного объединения и территория, в пределах которой оно осуществляет свою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вероисповедная принадлежность, предмет и цели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структура религиозного объединения, порядок формирования, компетенция и сроки полномочий его органов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и обязанности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образования имущества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внесения изменений и дополнений в устав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реорганизации и ликвидации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объединения. 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уставе религиозного объединения не могут содержаться положения, противоречащие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8 - в редакции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2489. </w:t>
      </w:r>
    </w:p>
    <w:bookmarkEnd w:id="69"/>
    <w:bookmarkStart w:name="z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Регистрация религиозных объединений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Религиозные объединения образуются по инициативе не менее десяти совершеннолетних граждан. Для этого они созывают собрание, на котором принимается устав (положение).  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приобретает правоспособность юридического лица с момента его государственной регистрации.  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 осуществляется Министерством юстиции Республики Казахстан, а регистрация местных религиозных объединений - территориальными органами юстиции.  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 учетная регистрация, перерегистрация, отказ в регистрации осуществляются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прерывается в случае необходимости проведения религиоведческой и иной экспертизы, а также получения заключения специалиста по представленным религиозным объединением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2489. </w:t>
      </w:r>
    </w:p>
    <w:bookmarkEnd w:id="75"/>
    <w:bookmarkStart w:name="z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Отказ в регистрации устава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10 - исключена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2489. </w:t>
      </w:r>
    </w:p>
    <w:bookmarkEnd w:id="76"/>
    <w:bookmarkStart w:name="z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10-1. Приостановление деятельности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объединения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религиозного объединения может быть 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решению суда на срок от трех до шести месяцев в случаях: 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законодательства Республики Казахстан; 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осуществления деятельности, противоречащей уставу (положению) религиозного объединения. 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приостановления деятельности религиозного объединения запрещается выступать от его имени в средствах массовой информации, организовывать и проводить собрания, митинги и иные публичные выступления, а также приостанавливаются расходные операции по банковским счетам религиозного объединения, за исключением расчетов по трудовым договорам, возмещению убытков, причиненных в результате его деятельности, и уплате штрафов. 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течение установленного срока приостановления деятельности религиозного объединения нарушения будут устранены, то религиозное объединение возобновляет свою деятельность. 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 устранения религиозным объединением выявленных нарушений устанавливается судом, вынесшим решение о приостановлении деятельности религиозного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10-1 -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83"/>
    <w:bookmarkStart w:name="z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Реорганизация и ликвидация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объединения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Реорганизация религиозного объединения (слияние, присоединение, разделение, выделение, преобразование) производится по решению его высшего органа управления на территории Республики Казахстан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уставом (положением) религиозного объединения, либо по решению суда. 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вновь образованного после реорганизации религиозного объединения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Религиозное объединение ликвидируется по решению: 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его высшего органа;  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суда.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Ликвидация религиозного объединения производится ликвидационной комиссией, назначенной высшим органом управления религиозным объединением, или судом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решению суда религиозное объединение может быть ликвидировано в случаях: 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невыполнения требований настоящего Закона; 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в срок, установленный судом, нарушений, послуживших основанием для приостановления деятельности религиозного объединения;  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систематического осуществления деятельности, противоречащей уставу (положению) религиозного объединения; 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деятельности, запрещенной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с неоднократным (не менее двух раз) или грубым нарушением законодательства Республики Казахстан; 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признания недействительной государственной регистрации религиозного объединения в связи с допущенными при его создании нарушениями законодательства, которые носят неустранимый характер, либо отмены государственной регистрации религиозного объединения;  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-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      </w:t>
      </w:r>
    </w:p>
    <w:bookmarkEnd w:id="97"/>
    <w:bookmarkStart w:name="z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Права религиозных объединений и граждан,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связанные со свободой вероисповедания </w:t>
      </w:r>
    </w:p>
    <w:bookmarkEnd w:id="98"/>
    <w:bookmarkStart w:name="z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Религиозные обряды и церемонии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вправе основывать и содержать открытые для широкого доступа места богослужений или религиозных собраний, а также места, почитаемые последователями той или иной религии (места паломничества и другие). 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Богослужения, религиозные обряды и церемонии беспрепятственно проводятся в культовых зданиях на отведенной им территории, в местах паломничества, в учреждениях религиозных объединений, на кладбищах и в крематориях, а также в квартирах и домах граждан. 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совершать религиозные обряды и церемонии и участвовать в них в воинских частях, в больницах, в домах престарелых и инвалидов, в местах предварительного заключения и отбывания наказания. Командование воинских частей и администрация названных учреждений должны обеспечить реализацию прав граждан на свободу вероисповедания и оказать содействие в приглашении священнослужителей, в определении времени, места и других условий проведения богослужения, обряда и церемонии. 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публичные богослужения, религиозные обряды и церемонии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для проведения собраний, митингов, демонстраций и шествий. </w:t>
      </w:r>
    </w:p>
    <w:bookmarkEnd w:id="103"/>
    <w:bookmarkStart w:name="z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Религиозная литература и предметы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религиозного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Религиозные объединения и граждане вправе приобретать и использовать религиозную литературу, а также другие предметы и материалы религиозного назначения по своему усмотрению. 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имеют право издавать, производить, экспортировать, импортировать и распространять предметы религиозного назначения, богослужебную литературу и иные информационные материалы религиозного содержания.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пользуются исключительными правами учреждения предприятий по выпуску богослужебной литературы и производству предметов религиозного назначения. 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учреждения и организации могут осуществлять данную деятельность только по согласованию с соответствующими религиозными объединениями, управлениями и центрами. 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периодических изданий религиозного характера и иной религиозной литературы, не имеющей богослужебного назначения,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 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вправе использовать наравне с общественными объединениями средства массовой информации.  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религиозной литературе и других печатных материалах религиозного содержания, выпущенных религиозным объединением, должно быть его полное официальное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ст.2). </w:t>
      </w:r>
    </w:p>
    <w:bookmarkEnd w:id="111"/>
    <w:bookmarkStart w:name="z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Благотворительная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культурно-просветительная деятельность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 религиозных объединениях могут создаваться общества, братства и другие объединения граждан, образующиеся для благотворительности, изучения и распространения религиозной литературы и иной культурно-просветительной деятельности. Они могут иметь собственные уставы (положения). 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могут добровольно объединяться в ассоциации (союзы). 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вправе осуществлять благотворительную деятельность и милосердие как через общественные фонды, так и самостоятельно, а также учреждать благотворительные заведения (приюты, интернаты, больницы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с изменениями, внесенными Указами Президента Республики Казахстан, имеющих силу Закона от 5 октября 1995 г. N </w:t>
      </w:r>
      <w:r>
        <w:rPr>
          <w:rFonts w:ascii="Times New Roman"/>
          <w:b w:val="false"/>
          <w:i w:val="false"/>
          <w:color w:val="000000"/>
          <w:sz w:val="28"/>
        </w:rPr>
        <w:t>2488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и N </w:t>
      </w:r>
      <w:r>
        <w:rPr>
          <w:rFonts w:ascii="Times New Roman"/>
          <w:b w:val="false"/>
          <w:i w:val="false"/>
          <w:color w:val="000000"/>
          <w:sz w:val="28"/>
        </w:rPr>
        <w:t>2489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5"/>
    <w:bookmarkStart w:name="z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Международные связи и контакты верующих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религиозных объединений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и религиозные объединения вправе на групповой или индивидуальной основе устанавливать и поддерживать международные связи и личные контакты, включая выезды за границу для паломничества, участия в собраниях и других религиозных мероприятиях. 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могут направлять граждан за границу для обучения в духовных учебных заведениях и принимать в этих целях иностранных граждан. </w:t>
      </w:r>
    </w:p>
    <w:bookmarkEnd w:id="118"/>
    <w:bookmarkStart w:name="z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Имущественные, трудовые и финансовые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правоотношения религиозных объединений </w:t>
      </w:r>
    </w:p>
    <w:bookmarkEnd w:id="119"/>
    <w:bookmarkStart w:name="z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Собственность религиозных объединений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Собственностью религиозных объединений являются здания, предметы культа, объекты производственного, социального и благотворительного назначения, деньги и иное имущество, необходимое для обеспечения их деятельности. 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имеют право собственности на имущество, приобретенное или созданное ими за счет собственных средств, пожертвованное гражданами, организациями или переданное государством и приобретенное по другим основаниям, не противоречащим закону. 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собственности религиозных объединений может быть также имущество, находящееся за границей. 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вправе обращаться за добровольными финансовыми и другими пожертвованиями и получать их. 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религиозных объединений охраняется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16 - с изменениями, внесенными Указом Президента Республики Казахстан, имеющего силу Закона от 5 октября 1995 г. N </w:t>
      </w:r>
      <w:r>
        <w:rPr>
          <w:rFonts w:ascii="Times New Roman"/>
          <w:b w:val="false"/>
          <w:i w:val="false"/>
          <w:color w:val="000000"/>
          <w:sz w:val="28"/>
        </w:rPr>
        <w:t>2488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5"/>
    <w:bookmarkStart w:name="z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Пользование имуществом,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собственностью государства,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объединений и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используют здания, территорию и имущество, предоставляемое им на договорных началах государством, общественными объединениями и гражданами. 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 (города республиканского значения, столицы) вправе передавать религиозным объединениям в собственность или в безвозмездное пользование культовые здания и иное имущество, находящееся в собственности государства. Религиозные объединения имеют преимущественное право на передачу им культовых зданий с прилегающей территорией. 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религиозным объединениям и использование ими объектов и предметов, являющихся памятниками истории и культуры,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Порядок содержания религиозными объединениями указанных объектов согласовывается с соответствующими государственными органами. Государство может оказывать материальную помощь в реставрации культовых зданий, представляющих историко-культурную ценность. 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Владение и пользование землей религиозные объединения осуществляют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130"/>
    <w:bookmarkStart w:name="z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Производственная и хозяйственная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деятельность религиозных объединений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Религиозные объединения в соответствии с законодательством и своими уставами (положениями) вправе учреждать издательские, полиграфические, производственные, реставрационно-строительные, сельскохозяйственные и другие предприятия, обладающие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2488. </w:t>
      </w:r>
    </w:p>
    <w:bookmarkEnd w:id="132"/>
    <w:bookmarkStart w:name="z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Распоряжение имуществом ликвидированного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религиозного объединения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религиозного объединения распоряжение находившимся в его собственности имуществом осуществляется в соответствии с его уставом (положением) и действующим законодательством. 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(положением) и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имущество культового назначения, принадлежащее религиозным объединениям, не может быть обращено взыскание по претензиям кредиторов.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правопреемников имущество переходит в собственность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Казахстан, имеющего силу Закона от 5 октября 1995 г. N 2489. </w:t>
      </w:r>
    </w:p>
    <w:bookmarkEnd w:id="137"/>
    <w:bookmarkStart w:name="z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Трудовые правоотношения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религиозных объединениях, на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предприятиях и в учреждениях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Религиозные объединения, образованные ими предприятия и учреждения, вправе принимать на работу граждан в качестве работников с обязательным заключением письменного трудового договора. Условия, порядок и размер оплаты труда определяются по согласованию между религиозным объединением и гражданином и указываются в заключенном трудовом договоре. 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граждан, работающих в религиозных объединениях, на их предприятиях и в учреждениях по трудовому договору, распространяется </w:t>
      </w:r>
      <w:r>
        <w:rPr>
          <w:rFonts w:ascii="Times New Roman"/>
          <w:b w:val="false"/>
          <w:i w:val="false"/>
          <w:color w:val="000000"/>
          <w:sz w:val="28"/>
        </w:rPr>
        <w:t>трудовое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налогообложения наравне с работниками государственных и общественных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РК, имеющего силу Закона от 5 октября 1995 г. N 2488; Законом РК от 15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0"/>
    <w:bookmarkStart w:name="z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Социальное обеспечение и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страхование граждан, работающих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религиозных объединениях, на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предприятиях и в учреждениях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Граждане, включая священнослужителей, работающие в религиозных объединениях, на их предприятиях и в учреждениях, подлежат социальному обеспечению и социальному страхованию наравне с работниками государственных и общественных предприятий, учреждений и организаций. 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религиозные объединения, их предприятия и учреждения производят отчисления в фонды государственного социального страхования и обеспечения в порядке и размерах,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 для предприятий общественных объединений. 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работникам, работающим в религиозных объединениях, на их предприятиях и в учреждениях, назначаются и выплачиваются государственные пенсии на общих основаниях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работа в религиозных объединениях, на их предприятиях и в учреждениях до начала установления социального страхования и фактической выплаты страховых взносов засчитывается в стаж работы для назначения пенсии независимо от уплаты страховых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15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4"/>
    <w:bookmarkStart w:name="z2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Контроль за соблюдением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свободе вероисповедания и религиозных объединениях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ответственность за его нарушения </w:t>
      </w:r>
    </w:p>
    <w:bookmarkEnd w:id="145"/>
    <w:bookmarkStart w:name="z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Контроль за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свободе вероисповедания и религиозных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объединениях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 за соблюдением законодательства о свободе вероисповедания и религиозных объединениях осуществляется исполнительными органами власти и правоохранительными органами Республики Казахстан согласно их компетенции,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22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147"/>
    <w:bookmarkStart w:name="z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о свободе вероисповедания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религиозных объединениях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Должностные лица и граждане, виновные в нарушении законодательства о свободе вероисповедания и религиозных объединениях, несут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.(вводится в действие с 1 января 2005 г.) </w:t>
      </w:r>
    </w:p>
    <w:bookmarkEnd w:id="149"/>
    <w:bookmarkStart w:name="z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