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f0c7" w14:textId="5e2f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госудаpственных секpетов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янваpя 1993 года. Утратил силу - Законом РК от 15 марта 1999 г. N 350 ~Z990350.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 и единую систему защиты государственных секретов во всех видах деятельности органов государственной власти и управления, предприятий, учреждений, объединений, организаций, независимо от форм собственности, воинских формирований и граждан Республики Казахстан на всей территории государства и за его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секреты - информация, хранящаяся и перемещаемая на любых видах носителей, затрагивающая обороноспособность, безопасность, экономические и политические интересы Республики Казахстан, подконтрольная государству и ограничиваемая специальными перечнями и правилами, разработанными на основе и во исполнение Конституции Республики Казахстан и настоящего Закона. Государственные секреты - собственность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Засекречивание информации - совокупность мероприятий по ограничению распространения информации в интересах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Рассекречивание информации - совокупность мероприятий по снятию ограничений, установленных на распространение информации в интересах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защиты государственных секретов (режим секретности) - установленный законами Республики Казахстан и нормативными актами органов государственной власти и управления единый порядок обеспечения сохранности государственных секретов, включающий в себя совокупность правовых, организационных, инженерно-технических и иных мер, направленных на достижение контроля за распространением информации и представляющий собой часть общей системы национальной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Разглашение государственных секретов - сообщение, передача, пересылка, публикация, утрата секретных документов или изделий, а также доведение государственных секретов любыми другими способами до лиц, не имеющих права ознакомления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Правовая основа защиты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основу защиты государственных секретов составляют Конституция Республики Казахстан, настоящий Закон, другие законодательные акты Республики Казахстан, Указы Президента Республики Казахстан, международные правовые документы, признанные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Основные принципы отнесения информации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государственным секретам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информации к государственным секретам осуществляется на принципах законности и целесообразности: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Законность. Засекречивание и рассекречивание информации производится на основании и в соответствии с настоящим Законом и едиными правилами отнесения информации к государственным секретам, утверждаемым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Целесообразность. Засекречивание информации производится при условии превышения ущерба, наносимого интересам государства от разглашения информации, над затратами на ее защиту.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Ограничения на засекречивание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может быть отнесена к государственным секретам информация, засекречивание которой: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посягает на права, свободы и законные интересы граждан, создает угрозу их личной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скрывает нарушение законности, бездействие или неправомерные действия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отрицательно влияет на реализацию государственных и отраслевых программ экономического, социального, культурного и научно-технического развития, обороноспособность и безопасность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искажает положение дел в сфере здравоохранения, образования, сельского хозяйства, внутренней и внешней торговли, экологии и использовании природных ресурсов, обеспечения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на засекречивание информации вводит Верховный Совет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Категории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секреты Республики Казахстан подразделяются на три категории: государственная, военная и служебная тайна.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государственной тайне относится информация, разглашение которой может повлечь тяжкие последствия для обороноспособности, безопасности, экономических и политических интересов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составляющей государственную тайну, присваиваются ограничительные грифы "особой важности" и "совершенно секретно".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военной тайне относится информация военного характера, разглашение которой может нанести ущерб Вооруженным Силам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составляющей военную тайну, присваиваются ограничительные грифы "совершенно секретно" и "секретно".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служебной тайне относится информация, разглашение которой может оказать отрицательное воздействие на обороноспособность, безопасность, экономические и политические интересы Республики Казахстан. Такая информация, как правило, имеет характер отдельных данных, входящих в состав информации, составляющей государственную или военную тайну, и не раскрывает ее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Информации, составляющей служебную тайну, присваивается ограничительный гриф "секретно".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иных ограничительных грифов государственным секретам, не предусмотренных настоящей статьей,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Негосударственные секреты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Негосударственные секреты - коммерческая тайна, информация для служебного пользования, не для печати, тайна следствия, врачебная, личная и любые другие виды тайны сохраняются их собственниками при содействии государственных органов и соответствующими юридическими и физическими лицами, которым они доверены по службе или роду деятельности. Обеспечение негосударственных секретов регулируется другими законодательными актами Республики Казахстан или правилами, разработанными их собственниками, не противоречащими законам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Основные элементы системы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элементами системы защиты государственных секретов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определения и установление степени секретности информации, содержащейся в работах, документах и изделиях;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допуска к государственным секретам;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ограничения для лиц, работающих с государственными секретами;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обращения с государственными секретами;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обеспечением сохранности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органы обеспечения защиты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ответственность за невыполнение требований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Отнесение информации к государственным секретам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информации к государственным секретам осуществляется в соответствии с Положением о порядке определения и установления степени секретности сведений, содержащихся в работах, документах и изделиях на основании Перечня сведений, составляющих государственную тайну Республики Казахстан и перечней сведений, подлежащих засекречиванию, утверждаемых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определенные Президентом Республики Казахстан, вправе засекречивать и рассекречивать информацию, являющуюся собственностью юридических и физических лиц Республики Казахстан и отвечающую требованиям статьи 5 настоящего Закона, с компенсацией убытков собственникам. Собственники информации вправе обжаловать в суде неправомерные действия по засекречиванию и рассекречиванию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учреждения, организации, общественные объединения, отдельные граждане, располагающие информацией, отвечающей требованиям статьи 5 настоящего Закона, для решения вопроса о необходимости ее засекречивания должны обращаться в заинтересованные в таких сведениях государственный орган по защите информации, органы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Сроки засекречивания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Засекречивание информации, составляющей государственные секреты, производится на срок до 20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засекречивания информации может быть продлен с учетом актуальности информации для обороноспособности, безопасности, экономических и политических интересов Республики Казахстан, в порядке, установленном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составляющая государственные секреты, должна своевременно пересматриваться в связи с появлением факторов, вызывающих необходимость их корректировки (изменение международной обстановки, снятие изделий с вооружения, их продажа за границу, появление новых достижений науки и техники и другие). При этом органы государственного управления, в пределах своей компетенции, обязаны пересматривать обоснованность засекречивания информации каждые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представляется возможным заблаговременно определить сроки рассекречивания информации или условия, при которых они должны быть осуществлены, то это следует указать при ее засекречивании.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срок действия секретной информации не был продлен в установленном порядке, информация считается утратившей секретность.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Порядок допуска к государственным секретам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Республики Казахстан, которым для выполнения служебных обязанностей необходимо работать с государственными секретами, оформляется допуск к этим секретам, при этом до заключения трудового договора (контракта) в отношении этих граждан, независимо от занимаемого ими служебного или общественного положения, осуществляются в установленном порядке проверочные мероприятия. На их проведение они дают добровольное согласие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трудовом договоре (контракте) отражаются в письменной форме обязанность гражданина соблюдать требования по обеспечению защиты государственных секретов, обязательство о неразглашении этой информации, ограничения, связанные с работой с государственными секретами.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Гражданам Республики Казахстан должна предоставляться только та информация, составляющая государственные секреты, которая необходима им для выполнения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вправе обжаловать решения администрации, нарушающие условия трудового договора (контракта), связанные с защитой государственных секретов, в вышестоящих органах или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своих полномочий и прямых служебных обязанностей к государственным секретам без согласования с органами Комитета национальной безопасности Республики Казахстан и без оформления обязательства о неразглашении, допускаются: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Президент и Вице-президент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Верховного Совета Республики Казахстан и его заместители, председатели Комитетов Верховного Совета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Премьер-министр, заместители Премьер-министра Республики Казахстан, приравненные к ним должностные лица, Генеральный прокурор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руководители областных представительных и исполнительных органов и их заместители;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министры, заместители министров Республики Казахстан и приравненные к ним должностные лица, определяемые Премьер-министром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Условия ограничения и прекращения допуска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государственным секретам не допускаются граждане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постоянно проживающие за границей или обращающиеся в соответствующие государственные органы с просьбой о выходе из гражданства Республики Казахстан, получения иностранного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имеющие непогашенную или не снятую в установленном законом порядке судимость за совершение умышленных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имеющие медицинские противопоказания для работы с государственными секретами. Перечень таких противопоказаний утверждается Министерством здравоохранения по согласованию с Министерством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указавшие о себе заведомо ложные сведения, влияющие на принятие решения о допуске к государственным секретам;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являющиеся членами незарегистрированных в установленном порядке политических партий и общественных формирований, преследующих цели насильственного изменения государственного устройства и территориальной целостности Республики Казахстан, проповедующие террор, насилие, национализм и сепаратизм.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к государственным секретам Республики Казахстан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гражданина Республики Казахстан к государственным секретам может быть прекращен при расторжении трудового договора (контракта), а также в случае появления оснований, предусмотренных пунктами "а", "б", "в", "г", "д" настоящей статьи, или если он совершает нарушения порядка обеспечения сохранности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Прекращение допуска не освобождает гражданина Республики Казахстан от обязанностей неразглашения известных ему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Ограничения прав граждан, осведомленных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сведениях, составляющих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военную тайну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 Республики Казахстан, работающий или работавший со сведениями, составляющими государственную и военную тайну, может быть с его письменного согласия ограничен в правах, до истечения срока секретности, но не более чем на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могут касаться: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выезда за границу при наличии информации об угрозе разглашения государственной и военной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на контакты с иностранными гражданами и учреждениями без уведомления соответствующих режимно-секретных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на свободу слова в части, касающейся информации о государственной и военной тайне;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исключительного права на использование открытия, изобретения, связанного с государственной и военной тайнами.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 вправе обратиться за разъяснениями в местные и республиканские органы защиты государственных секретов, требовать судебной защиты в связи с необоснованным ограничением в правах.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Порядок обращения с государственными секретами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государственными секретами осуществляется в соответствии с настоящим Законом и регламентируется Инструкцией по обеспечению режима секретности в Республике Казахстан, утверждаемой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режима секретности приоритетных оборонных и научных разработок, специальных перевозок, шифровальной и специальных видов связи, на особорежимных объектах, в загранучреждениях, а также для легендирования и зашифровки государственных секретов, заинтересованные учреждения, предприятия и организации, по согласованию с органами Комитета национальной безопасности Республики Казахстан, могут разрабатывать специальные правила обеспечения режима секретности проводимых работ, непротиворечащие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Полномочия высших органов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власти в системе защиты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разрабатывает и принимает систему правового регулирования отношений в области защиты государственных секретов, определяет сферы деятельности государства, в которых допустимо засекречивание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и реализует единую национальную политику в области защиты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общее руководство государственными органами в системе защиты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государственные органы, имеющие право засекречивать и рассекречивать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устанавливает порядок специальной проверки граждан Республики Казахстан в связи с допуском их к государственным секретам;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контролирует и координирует деятельность системы защиты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исполнение законов, других нормативных актов Республики Казахстан и руководство учреждениями, предприятиями и организациями в вопросах защиты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структуру, порядок организации, функционирования и ликвидации подразделений по защите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перечни особорежимных, особо важных и режимных объектов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планирует бюджетные ассигнования, направляемые на реализацию государственных программ защиты государственных секретов, определяет порядок материально-технического обеспечения и финансирования работ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Полномочия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в системе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контроль за обеспечением сохранности государственных секретов, безопасности специальных видов связи и шифровальной работы, противодействия иностранным техническим средствам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проверку режима секретности в органах государственного управления, на предприятиях, в учреждениях, организациях и объединениях. Вносит обязательные для исполнения предписания по принятию мер, направленных на сохранность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согласовывает допуск граждан Республики Казахстан к сведениям, составляющим государственную тайну, и номенклатуры должностей, подлежащих допуску к государственным секретам;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специальную проверку граждан Республики Казахстан, оформляемых (переоформляемых) на допуск к информации, составляющей государственную и военную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оказывает методическую и практическую помощь в вопросах защиты государственных секретов органам государственной власти и управления, предприятиям, учреждениям, организациям и объединениям;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служебные расследования по фактам разглашения (утраты)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информирует органы государственной власти и управления Республики Казахстан о результатах работы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сохранности государственных секретов органы Комитета национальной безопасности совместно с администрацией режимных объектов используют легендирование, зашифровку и другие активные формы и методы контрразведовательной защиты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Полномочия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защите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по защите информации определяет единую политику в области защиты государственных секретов, координирует работы по обеспечению режима секретности в государственных органах, учреждениях, предприятиях и организациях. Разрабатывает систему правовых, административных, экономических и технических мер по защите государственных секретов, контролирует их исполнение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Органы обеспечения защиты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государственных секретов - обязанность всех располагающих ими государственных органов, предприятий, учреждений, организаций, объединений, а также должностных лиц и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каких-либо работ с использованием государственных секретов должно осуществляться только после принятия мер по их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обеспечения защиты государственных секретов включают в себя: Государственный орган по защите информации и режимно-секретные органы на предприятиях, в учреждениях, организациях и объединениях.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Ответственность за разглашение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секретов, а также за неправомерное засекречивание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обеспечение сохранности государственных 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секретов возлагается на руководителей государственных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предприятий, учреждений, организаций и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разглашение государственных секретов или неправомерное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засекречивание информации, а также за нарушение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Закона виновные лица привлекаются к уголовной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административной ответственности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