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b2b6" w14:textId="40cb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валютном регулировании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апpеля 1993 г. Утратил силу - Законом Республики Казахстан от 24 декабря 1996 г. N 55-1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принципы осуществления валютных операций на территории Республики Казахстан, права и обязанности субъектов валютных отношений, ответственность за нарушение валютного законодательства. Основными задачами системы валютного регулирования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поддержание определенного порядка для расчетов в национальной валюте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и введение рыночного обменного курса для национальной валюты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введение конвертируемости по текущим валютным операциям и обеспечение надлежащего порядка проведения внешних платежей и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Раздел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в настоящем Законе понятия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"Валюта" - различные денежные единицы, принятые государствами как законные платежные средства или официальные стандарты стоимости, в виде банкнот и монет, в том числе из драгоценных металлов (включая изъятые или изымаемые из обращения, но подлежащие обмену на находящиеся в обращении денежные знаки), а также средства на счетах, в том числе международных денежных или расчетных единицах.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"Валюта Республики Казахстан" - денежная единица, как законное платежное средство, обязательное к приему на ее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"Иностранная валюта" - денежные единицы иностранных государств (законные средства платежа).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"Конвертируемая иностранная валюта" - валюта другого государства, которая входит в публикуемый Национальным Банком Республики Казахстан (далее - Нацбанк) список валют, обладающих конвертацией.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"Резиденты":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физические лица, имеющие постоянное местожительство в Республике Казахстан, в том числе временно находящиеся за границей;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все юридические лица, созданные в соответствии с законодательством Республики Казахстан, с местонахождением в Республике Казахстан, а также их филиалы и представительства с местонахождением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дипломатические, торговые и иные официальные представительства Республики Казахстан за рубежом, а также иные представительства, не имеющие статуса юридического лица и не осуществляющие хозяйственную или иную коммерческую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"Нерезиденты" - все юридические и физические лица в Республике Казахстан или за рубежом, а также их филиалы и представительства, не указанные в понятии "резиденты".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"Валютные ценности":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валюта;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ценные бумаги и платежные документы, выраженные в национальной и иностранной валюте, включая, но не исключительно: чеки, вексели, дорожные чеки, аккредитивы, депозитные сертификаты, акции, облигации, свидетельства о пае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драгоценные металлы - золото, платина и металлы платиновой группы в виде слитков, монет старой чеканки, полуфабрикатов, за исключением применяемых в зубоврачебной технике, а также изделия из этих металлов, кроме ювелирных и других бытовых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статьи 1 - с изменениями, внесенными Указом Президента Республики Казахстан от 21 апреля 1995 г. N 2229.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"Валютные операции":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операции, связанные с переходом права собственности и иных прав на валютные ценности, в том числе операции, связанные с использованием в качестве средства платежа иностранной валюты и платежных документов в иностранной валюте;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ввоз и пересылка в Республику Казахстан, а также вывоз и пересылка любым способом из Республики Казахстан валютных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осуществление международных банковских и почтовых переводов.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"Текущие валютные операции":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переводы в Республику Казахстан и из Республики Казахстан для расчетов без отсрочки платежа по экспорту и импорту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осуществление расчетов, связанных с кредитованием экспортно-импортных операций на срок не более 180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предоставление и получение финансовых кредитов на срок не более 180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перевод и получение дивидендов, процентов и иных доходов по вкладам, инвестициям, займам и иным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переводы в Республику Казахстан и из Республики Казахстан неторгового характера, включая переводы сумм заработной платы, пенсии, наследства, алиментов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"Валютные операции, связанные с движением капитала":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прямые инвестиции (вложения капитала, имеющие основной целью приобретение прямо или косвенно контроля над юридическим лицом);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портфельные инвестиции (вложения капитала, основной целью которых является получение доходов на вложенный капитал);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переводы в оплату имущественных и иных прав на недвижимость;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предоставление и получение отсрочки платежа по экспорту и импорту товаров и услуг на срок более 180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предоставление и получение финансовых кредитов на срок более 180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все иные валютные операции, не являющиеся текущими валютными операциями.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"Уполномоченные банки" - банки и иные кредитные учреждения, получившие лицензию Нацбанка на проведение валютных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"Обменные пункты" - юридические лица, имеющие лицензии Нацбанка на осуществление обменных операций с наличной валютой.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"Валютное регулирование" - включает в себя разработку нормативных актов, сбор информации, контроль за соблюдением валютного законодательства и применение санкций к лицам, допустившим нарушение валютного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Сфера применения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Закон применяется для регулирования отношений, возникающих в связи: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 расчетами по операциям в валюте Республики Казахстан, а также в иностранной валюте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 валютными операциями, имеющими место в Республике Казахстан, а также проводимыми резидентами Республики Казахстан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Раздел II. ВАЛЮТНОЕ РЕГУЛИРОВАНИЕ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Полномочия органов государственной власти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области валютного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Президент и Кабинет Министров Республики Казахстан в пределах своей компетенции принимают нормативные акты в области валютного регулирования, не противоречащие положениям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Банк Республики Казахстан и Национальная комиссия Республики Казахстан по ценным бумагам являются органами валютного регулирования в Республике Казахстан, осуществляющими функции валютного регулирования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3 - с изменениями, внесенными Указом Президента Республики Казахстан от 21 апреля 1995 г. N 2229.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Операции с иностранной валютой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контракты и операции между резидентами должны заключаться и осуществляться только в валюте Республики Казахстан за исключением случаев, предусмотренных Правилами о валютных операциях и таможенным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Расчеты между резидентами осуществляются в валюте Республики Казахстан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Резиденты имеют право покупать иностранную валюту на внутреннем валютном рынке Республики Казахстан в порядке и на цели, определяемые Нацбанком.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Покупка и продажа иностранной валюты в Республике Казахстан производится через уполномоченные банки и обменные пункты в порядке, определяемом Нацбанком.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Покупка и продажа иностранной валюты, минуя уполномоченные банки и обменные пункты,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Расчетные операции между резидентами и нерезидентами на территории Республики Казахстан осуществляются по соглашению сторон в любой валюте в соответствии с Правилами о валютных операциях.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статьи 4 - с изменениями, внесенными Указом Президента Республики Казахстан, имеющим силу Закона, от 20 июля 1995 г. N 2370.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Счета резидентов и нерезидентов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Резиденты могут иметь счета в иностранной валюте в уполномоченных банках в порядке, установленном Нацбанком. Иностранная валюта, получаемая резидентами, подлежит обязательному зачислению на их счета в уполномоченных банках, если иное не предусмотрено в разрешении Нацбанка, полученном данным юридическим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Резиденты могут иметь счета в иностранной валюте в иностранных банках при наличии разрешения Нацбанка.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Нерезиденты могут иметь счета в иностранной валюте и в валюте Республики Казахстан в уполномоченных банках в порядке, установленном Нацбанком.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Движение валютных ценностей через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Ввоз валютных ценностей резидентами или нерезидентами осуществляется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Ввозимая валюта подлежит декларации на таможне в случае превышения установленного минимального размера этих ценностей, определяемого Национальным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Резиденты могут вывозить иностранную валюту в соответствии с правилами, определяемыми Нацбанком.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Вывоз нерезидентами валюты производится в соответствии с декларацией, составленной при ввозе. В случае превышения суммы, указанной в декларации при ввозе, лицо должно предъявить документ от уполномоченного банка, подтверждающий законность получения вывозимой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Ввоз и вывоз ценных бумаг, выраженных в национальной валюте осуществляется в порядке, определяемом Национальной комиссией Республики Казахстан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Ввоз и вывоз валютных ценностей, помимо валюты или ценных бумаг, выраженных в национальной и иностранной валюте, осуществляются в порядке, определяемом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6 - с изменениями, внесенными Указом Президента Республики Казахстан от 21 апреля 1995 г. N 2229.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Операции, при совершении которых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предварительная регистрация в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регистрация в Нацбанке требуется при совершении: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операций, связанных с движением капитала, осуществляемых с применением валюты Республики Казахстан, иностранной валюты, ценных бумаг в иностранной валюте, платежных документов в иностранной валюте. Операции, связанные с инвестициями за границей, регулируются отдельным нормативным актом, принимаемым Кабинетом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предоставлении и получении ссуд и кредитов резидентами за рубежом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7-1. Операции, при совершении которых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предварительная регистрация в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комиссии Республики Казахстан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регистрация в Национальной комиссии Республики Казахстан по ценным бумагам требуется при совершении: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операций, связанных с движением капитала, осуществляемых с применением ценных бумаг, эмиссия которых зарегистрирована Национальной комиссией Республики Казахстан по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операций с применением ценных бумаг, обращение которых на территории Республики Казахстан допущено Национальной комиссией Республики Казахстан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Закон дополнен статьей 7-1 Указом Президента Республики Казахстан от 21 апреля 1995 г. N 2229.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Раздел III. ОБМЕННЫЕ ОПЕРАЦИИ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Обменный 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Курс валюты Республики Казахстан к денежным единицам иностранных государств определяется Нацбанком на основании рыночных валютных обменных операций и публикуется в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Обменные курсы для продажи и покупки иностранной валюты за эквивалент валюты Республики Казахстан определяется покупателем и продавцом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Обменные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отношении обменных операций, которые проводятся по собственным счетам, каждый уполномоченный банк может свободно покупать и продавать иностранную валюту как в Республике Казахстан, так и за рубежом, исходя из своих позиций по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Операции по купле-продаже иностранной валюты осуществляются только уполномоченными банками и обменными пунктами.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Операции по купле-продаже иностранной валюты уполномоченными банками также могут осуществляться через Нацбанк.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Покупка и продажа иностранной валюты, минуя уполномоченные банка и обменные пункты, без лицензии Нацбанка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Покупка иностранной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Каждый резидент имеет право на покупку иностранной валюты за эквивалентную сумму валюты Республики Казахстан при условии, что эта иностранная валюта необходима для осуществления текущих валютных операций за рубежом или в Республике Казахстан в порядке, установленном Нацбанком.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Нерезидент имеет право покупать иностранную валюту при условии, что средства, используемые при платеже за иностранную валюту в Республике Казахстан, являются выручкой от текущего платежа, полученного им от резидента в Республике Казахстан, в соответствии в установленным Нацбанком режимом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Продажа иностранной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Резиденты и нерезиденты имеют право продавать иностранную валюту в Республике Казахстан в порядке, определяемом Нацбанком, через уполномоченные банки и обменные пункты в обмен на эквивалентную сумму валюты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резидент-получатель валютных поступлений из-за рубежа или от нерезидента в Республике Казахстан продает в установленном Нацбанком порядке вырученные суммы в иностранной валюте от любых поступлений такого рода в обмен на эквивалентную сумму в валюте Республики Казахстан, кроме тех случаев, когда полученные суммы в иностранной валюте помещаются получателем на валютный счет уполномоченного банка и содержатся в его распоряжении для текущих платежей за границей при наличии разрешения Нацбанка.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Раздел IV. ПОРЯДОК ВНЕШНИХ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Текущие платежи и перевод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Осуществление текущих валютных операций между резидентами и нерезидентами производится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Текущие операции с валютой Республики Казахстан, иностранной валютой и операции, связанные с движением капитала, проводимые с использованием валюты Республики Казахстан, иностранной валюты, ценных бумаг, выраженных в иностранной валюте, должны осуществляться в порядке, установленном Национальным Банком с учетом мировой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ценных бумаг как платежных документов осуществляется в порядке, установленном Национальным Банком Республики Казахстан по согласованию с Национальной комиссией по ценным бумагам с учетом норм международных договоров, участником которых является Республика Казахстан, и мировой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12 - с изменениями, внесенными Указом Президента Республики Казахстан от 21 апреля 1995 г. N 2229.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Счета за границей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банки могут иметь корреспондентские счета в иностранных банках для операций, проводимых как по собственным счетам, так и на счетах резидентов и нерезидентов.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Нацбанк может потребовать любую информацию, которую он считает нужной для защиты интересов Республики Казахстан в отношении платежей и поступлений, осуществляемых через счета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Условия платежа договоров на экспорт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услуг и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Платежи за экспорт товаров, услуг и капитала из Республики Казахстан осуществляются посредством перевода экспортной выручки через один из уполномоченных банков в качестве банка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получении иностранной валюты как экспортной выручки получатель должен перевести эти средства через уполномоченный банк в соответствии со статьей 11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Нацбанк может предписать, чтобы валюта экспортной операции в соответствии с частью 1 настоящей статьи была конвертируемой.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Раздел V. ВЫДАЧА ЛИЦЕНЗИЙ УПОЛНОМОЧЕННЫМ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ОБМЕННЫМ ПУНКТАМ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Выдача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Нацбанк при условии соблюдения технических и квалификационных требований, а также при наличии организационной структуры выдает лицензию на право совершения операций в иностранной валюте следующим субъектам: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любому банку, как уполномоченному банку;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любому юридическому лицу, как обменному пункту.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Нацбанк определяет минимальный размер уставного фонда, необходимый банкам для получения статуса уполномоченного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Нацбанк ведет реестр уполномоченных банков и публикует его в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Ограничение и отзыв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Нацбанк может ограничивать право проводить операции с иностранной валютой или аннулировать это право полностью, если уполномоченный банк или обменный пункт не выполняет условия, на которых лицензия была им получена.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Раздел VI. ОТЧЕТНОСТЬ,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ВАЛЮТНОГО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Отчетность о валютных операциях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представление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и формы учета и отчетности по валютным операциям устанавливает Национальный Банк Республики Казахстан по согласованию с Национальной комиссией Республики Казахстан по ценным бумагам, Государственным комитетом по статистике и анализу и Министерством финансов Республики Казахстан, которые обязательны для исполнения всеми юридическими и физическими лицами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юридические и физические лица в Республике Казахстан обязаны представлять Нацбанку и уполномоченному банку необходимую им информацию и документы в целях обеспечения соблюдения настоящего Закона, которые не подлежат разглашению.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статьи 17 - с изменениями, внесенными Указом Президента Республики Казахстан от 21 апреля 1995 г. N 2229.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Ответственность за нарушение валютного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юридических лиц-резидентов, в том числе уполномоченных банков, а также физические лица, виновные в нарушении валютного законодательства, несут ответственность в соответствии с нормами уголовного и гражданского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Выполнение международных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международных обязательств Президент Республики Казахстан вправе принять обязательное для исполнения Нацбанком решение по ограничению или приостановлению любых валютных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Внешний долг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Верховный Совет Республики Казахстан ежегодно при утверждении республиканского бюджета Республики Казахстан определяет максимальный лимит внешней задолженности Республики Казахстан и максимальный лимит гарантий Республики Казахстан (суверенных гарантий), выдаваемых под внешние займы.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рамках утвержденного лимита Президент Республики Казахстан имеет право делегировать Кабинету Министров Республики Казахстан или иному уполномоченному органу полномочия вести переговоры и подписывать международные договоры о займах с гарантией Республики Казахстан, предоставляемых Республике Казахстан или другим заемщикам в Республике Казахстан международными организациями, членом которых является Республика Казахстан. </w:t>
      </w:r>
    </w:p>
    <w:bookmarkEnd w:id="0"/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Такой же режим распространяется на иные займы, получаемые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 гарантию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21. Порядок разрешения споров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 споры, возникающие в области валютного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субъектами валютных отношений, разрешаются в судебном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международными договорами.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