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2a82" w14:textId="3652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налоговой службе Министеpства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маpта 1993 года. Утpатил силу Указом Пpезидента Республики Казахстан, имеющим силу Закона от 18 июля 1995 г. N 2367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правовые основы деятельности органов налоговой службы Министерства финансов Республики Казахстан ( в дальнейшем - органы налоговой службы), их статус, полномочия, обязанности и ответственность в проведении налоговой политики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РАЗДЕЛ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1. Основные задачи органов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органов налоговой службы являются обеспечение исполнения налогового законодательства, изучение его эффективности и влияния на развитие рыночной экономики, участие в подготовке проектов соглашений по вопросам налогообложения с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Правовые основы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основой деятельности органов налоговой службы являются Конституция Республики Казахстан, настоящий Закон, Закон Республики Казахстан "О налоговой системе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эти органы руководствуются и другими законодательными актами, принимаемыми Верховным Советом Республики Казахстан, актами Президента Республики Казахстан, решениями и постановлениями по налоговым вопросам местных представительных органов, Административных советов свободных экономических зон на соответствующих территориях в пределах предоставленных им прав, а также нормативными актами Главной налоговой инспекции Министерства финансов Республики Казахстан, не противоречащими законам.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Статус и структура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Налоговая служба Министерства финансов Республики Казахстан является единым государственным централизованным органом контроля за соблюдением налогового законодательства, полнотой и своевременностью внесения платежей. Налоговая службы состоит из Главной налоговой инспекции Министерства финансов Республики Казахстан и налоговых инспекций по областям, районам, городам и районам в городах.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Налоговая служба возглавляется Руководителем - Начальником Главной налоговой инспекции, являющимся по должности первым заместителем Министра финансов Республики Казахстан, Руководитель налоговой службы назначается Президентом Республики Казахстан, а его заместители -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и работники структурных подразделений Главной налоговой инспекции назначаются Руководителем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налоговых инспекций по областям, районам, городам и районам в городах назначаются Руководителем налоговой службы по согласованию с главой соответствующего местного исполнительного органа. Налоговые инспекции по областям, районам, городам и районам в городах подчиняются только вышестоящему органу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Главной налоговой инспекции Министерства финансов Республики Казахстан и налоговых инспекциях по областям и по городу Алматы создаются коллегии.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налоговой службы всех уровней являются юридическими лицами, имеют счета в учреждениях банка и печать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налоговой службы содержатся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Взаимоотношения органов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 органами власти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налоговой службы взаимодействуют с республиканскими и местными органами власти, с правоохранительными, финансовыми и другими контролирующими органами, принимают совместные меры контроля, обеспечивают взаимный обмен информацией.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государственной власти обязаны оказывать содействие органам налоговой службы в выполнении задач по контролю за исполнением законов Республики Казахстан о налогах и других платежах в бюджет, в борьбе с налоговыми правонарушениями.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Надзор за деятельностью органов налоговой службы в исполнении законов осуществляет Генеральный прокурор Республики Казахстан и подчененные ему прокуроры.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РАЗДЕЛ II. Обязанности и права органов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налоговой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5. Основные обязанности органов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налоговой службы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Строго соблюдать и защищать права налогоплательщиков и интересы государства, осуществлять контроль за правильностью исчисления, полнотой и своевременностью уплаты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Обеспечить своевременный учет налогоплательщиков и объектов обложения, вести учет начисленных и уплаченных налогов и других обязательных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Составлять отчетность о поступлении налогов и других обязательных платежей в бюджет, работе налоговых органов в объеме и порядке, утвержденном Руководителем налоговой службы Министерства финансов Республики Казахстан по согласованию с Государственным комитетом по статистике и анализу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Своевременно возвращать плательщикам суммы излишне, либо неправильно внесенных налогов и других платежей в бюджет через банки и иные финансово-кредитные учреждения по первому требованию 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Проводить проверки заявлений, сообщений и другой информации о нарушениях налогового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Проводить работу по учету, оценке и реализации конфискованного и бесхозного имущества, имущества, перешедшего по праву наследования к государству, а также кладов.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Соблюдать установленную законом коммерческую тайну и тайну вкладов, использовать сведения о доходах налогоплательщиков исключительно в служебных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Разрабатывать формы налоговых расчетов, деклараций и иных документов, связанных с исчислением и уплатой налогов и других платежей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Проводить сбор, анализ и оценку фактов нарушений налогового законодательства и вносить соответствующие предложения об устранении причин и условий, способствующих налоговым правонарушениям.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Разрабатывать и реализовывать совместно с правоохранительными органами долгосрочные и текущие программы борьбы с налоговыми правонарушениями.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Издавать инструктивные, методические указания и пособия по применению налогового законодательства и обеспечивать своевременное доведение их до сведения налогоплательщиков.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Права органов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налоговой службы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Производить в министерствах и ведомствах, таможенных службах, на предприятиях, в учреждениях и организациях (включая предприятия и учреждения с особым режимом работы), основанных на любых формах собственности, у иностранных юридических лиц, на совместных предприятиях с участием казахстанских и иностранных юридических лиц (в дальнейшем именуемые "предприятия"), у граждан Республики Казахстан и других государств - участников Содружества Независимых Государств, иностранных граждан и лиц без гражданства (в дальнейшем именуемые "граждане") проверки всех денежных документов, бухгалтерских книг, отчетов, планов, смет, наличия денежных средств, ценных бумаг и других ценностей, расчетов, деклараций и иных документов, связанных с исчислением и уплатой налогов и других платежей в бюджет, получать от должностных лиц и других работников предприятий и граждан справки, устные и письменные объяснения по вопросам, возникающим при проверках.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Проводить налоговые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Обследовать с соблюдением соответствующих правил при осуществлении своих полномочий любые используемые для извлечения доходов либо связанные с содержанием объектов налогообложения независимо от места их нахождения производственные, складские, торговые и иные помещения предприятий и граждан. В случаях отказа руководителей частных, кооперативных предприятий и граждан допустить должностных лиц органов налоговой службы к обследованию указанных помещений, налоговые органы вправе определить облагаемый доход таких субъектов на основе документов, свидетельствующих о получении ими доходов, и с учетом обложения налогоплательщиков, занимающихся аналогичной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Давать руководителям и другим должностным лицам предприятий, а также гражданам обязательные для исполнения указания (поручения) об устранении выявленных нарушений законодательства о налогах и других платежах в бюджет, контролировать их выполнение.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Приостанавливать операции предприятий и граждан по их расчетным и другим счетам в учреждениях банков и иных финансово-кредитных учреждениях в случаях невыполнения требований об устранении выявленных нарушений законодательства о налогах, недопуска к проверке и обследованиям, непредставлении (или отказе предъявить) налоговым органам и их должностным лицам бухгалтерских отчетов и балансов, расчетов, деклараций и других документов, связанных с извлечением доходов, содержанием объектов налогообложения, исчислением и уплатой налогов и других платежей в бюджет до устранения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подлогов, подделок и других злоупотреблений документы, свидетельствующие о факте нарушения налогового законодательства, изымаются с вручением плательщику акта с описью изъятого.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Применять к предприятиям и гражданам, нарушающим (нарушившим) налоговое законодательство, санкции и административные штрафы, предусмотренные Законом Республики Казахстан "О налоговой системе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Взыскивать налоги и другие платежи в бюджет, финансовые санкции и административные штрафы, не внесенные в установленный срок, с предприятий и их должностных лиц в первоочередном и бесспорном, а с граждан -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изготовлении и реализации продукции и товаров, запрещенных законодательством, и неуплате в установленный срок налогов и других платежей в бюджет, финансовых санкций и административных штрафов, описывать движимое и недвижимое имущество предприятий и граждан с последующей передачей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фактам нарушений налогового законодательства должностными лицами предприятий и гражданами по основаниям, указанным в пунктах 5, 6, 8 настоящей статьи, составлять протоколы и выносить обязательные для исполнения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Совершать в торговых организациях, на других предприятиях, независимо от формы собственности, и у граждан контрольные закупы товаров (продукции) работ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Получать сведения, справки, а также документы о предпринимательской деятельности, операциях и состоянии денежных средств на счетах проверяемых предприятий и граждан от других предприятий, банков и иных финансово-кредитных учреждений, бирж и граждан исключительно в служебных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Привлекать к проведению проверок и экспертиз квалифицированных специалистов предприятий, работников других контролирующих органов с оплатой за счет средств органов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Предоставлять предприятиям и гражданам отсрочку и рассрочку по уплате налогов и других платежей в бюджет в порядке, установленном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 платить государственную пошлину по делам, рассматриваемым в судах, арбитражных судах и за совершение нотариальных и других действий, а также за услуги (работы), оказываемые банками и другими финансово-кредитными учреждениями по приему налоговых платежей в бюджет, статистическими, информационными, архивными, справочными и иными предприятиями по выдаче данных о налогоплательщиках.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Обжалование и отмена решений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Постановления и решения органов налоговой службы всех уровней и их должностных лиц могут быть обжалованы и отменены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Постановления и решения нижестоящих органов налоговой службы и их должностных лиц могут также рассматриваться и отменяться вышестоящими органами налоговой службы. В этом случае жалобы рассматриваются и решения по ним принимаются не позднее одного месяца с момента поступления жалобы. Решения по жалобам могут быть обжалованы в течение одного месяца в вышестоящий налоговый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Подача жалобы не приостанавливает обжалуемого действия должностного лица органов налоговой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Раздел III. Ответственность органов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Основания и порядок привлечения к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должностных лиц органов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Должностные лица органов налоговой службы несут ответственность за полный и своевременный учет всех налогоплательщиков - предприятий, основанных на любой форме собственности, и граждан, качественное проведение проверок по исчислению и уплате в бюджет налогов и других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неисполнение или ненадлежащее исполнение служебных обязанностей должностные лица органов налоговой службы привлекаются к дисциплинарной, материальной и уголовной ответственности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Прямой материальный ущерб, а также упущенная выгода, причиненные предприятиям и гражданам неправомерными действиями должностных лиц органов налоговой службы, возмещаются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Раздел IV. Иные вопросы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Правовая и социальная защита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Работники органов налоговой службы при исполнении служебных обязанностей охраняются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Работники органов налоговой службы подлежат обязательному личному страхованию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нанесении работнику органов налоговой службы телесных повреждений средней тяжести в связи с осуществлением служебной деятельности ему выплачивается единовременное пособие в размере пяти месячных заработков из средств республиканского бюджета с последующим взысканием этой суммы с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нанесении работнику органов налоговой службы тяжких телесных повреждений в связи с осуществлением служебной деятельности, исключающих дальнейшую возможность заниматься профессиональной деятельностью, ему выплачивается единовременное пособие в размере пятилетнего денежного содержания за счет средств республиканского бюджета с последующим взысканием этой суммы с виновных лиц, а также разница между размерами его должностного оклада и пенсий (пожизненно).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гибели работника органов налоговой службы в связи с осуществлением служебной деятельности, либо его смерти после увольнения с работы вследствие травмы, заболевания, полученных в период работы в налоговом органе, семье погибшего (умершего) или его иждивенцам (наследникам) выплачивается единовременное пособие в размере десятилетнего денежного содержания погибшего (умершего) по последней занимаемой должности из средств республиканского бюджета с последующим взысканием этой суммы с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работника органов налоговой службы при исполнении служебных обязанностей семье погибшего или его иждивенцам назначается пожизненная пенсия в связи с потерей кормильца в размере месячного денежного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Ущерб, причиненный имуществу работника органов налоговой службы, а также ущерб, причиненный здоровью и имуществу членов семьи и близких родственников работника органов налоговой службы в связи с выполнением им служебных обязанностей, возмещается в полном объеме из средств республиканского бюджета с последующим взысканием этой суммы с виновных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работников органов налоговой службы вводятся классные чины и единая форма одежды. Положение о классных чинах работников органов налоговой службы утверждается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Условия оплаты труда работников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службы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Условия оплаты труда работников налоговой службы определяются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Совместительство службы в налоговых органах с занятием предпринимательской деятельностью, работой на других предприятиях запрещается, за исключением научной и преподавательской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Фонд социального развития и материально-технического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обеспечения органов налоговой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социального развития и материально-технического обеспечения органов налоговой службы создается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 Республиканского бюджета в размере 25 процентов от суммы фонда оплаты труда работников этих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экономии фонда оплаты труда, образованной в течение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- 10 процентов от доначисленных сумм с сокрытых доходов, выявленных налоговыми органами по результатам контрольной работы, направляемых, как правило, на материально-техническое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использования фонда социального развития и материально-технического обеспечения определяется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