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7cf3" w14:textId="b047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охpане тpуда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янваpя 1993 года. Утратил силу - Законом РК от 28 февраля 2004 г. N 528 (Z040528)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направлен на обеспечение права работников на охрану труда, устанавливает основные принципы национальной политики в этой области в целях предупреждения несчастных случаев и повреждения здоровья на производстве, сведения к минимуму опасных и вредных производственных факторов и распространяется на все виды хозяйственной деятельности и предприятий независимо от форм собственности. </w:t>
      </w:r>
    </w:p>
    <w:bookmarkEnd w:id="0"/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Общие положения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Понятие охраны труда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Охрана труда представляет собой действующую на основании соответствующих законодательных и иных нормативных актов систему социально-экономических, организационных, технических, гигиенических и лечебно-профилактических мероприятий и средств, обеспечивающих безопасность, сохранение здоровья и работоспособности человека в процессе труда.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Право на охрану труда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Право на охрану труда имеют все работники, состоящие в трудовых отношениях с предприятиями, учреждениями, кооперативами, фермерскими (крестьянскими) хозяйствами и другими организациями (в дальнейшем - предприятия) различных форм собственности и хозяйствования, в том числе с отдельными нанимателями; члены кооперативов; студенты высших учебных заведений и учащиеся средних специальных учебных заведений и общеобразовательных школ, проходящие производственную практику и производственное обучение; военнослужащие, привлеченные к работам, не связанным с несением воинской службы; лица, отбывающие наказание по приговору суда, в период их работы на предприятиях, определяемых органами, ведающими исполнением приговоров, а также участники любых других видов трудовой деятельности, организуемой в интересах общества 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Особенности охраны труда инвалидов регулируются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социальной защищенности инвалидов в Казахской ССР".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3. Законодательство об охране труда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Законодательство Республики Казахстан об охране труда состоит из настоящего Закона и других законодательных и нормативных актов по безопасности и гигиене труда и производственной среде.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международными договорами (соглашениями) установлены более высокие требования к охране труда, чем те, которые предусмотрены законодательством Республики Казахстан, то применяются правила международного договора (соглашения). 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II.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Принципы национальной политики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управления охраной труда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4. Основные принципы национальной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 области охраны труда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Национальная политика в области охраны труда предусматривает единство действий органов государственной власти и управления всех уровней при участии профсоюзов и работодателей и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приоритета жизни и здоровья работника по отношению к результатам производственной деятельности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полной ответственности собственника либо уполномоченного им представителя (в дальнейшем - работодатель);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комплексного решения задач охраны труда на базе государственных программ по этим вопросам и координации деятельности в области охраны труда с другими направлениями экономической и социальной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установления единых требований в области охраны труда для всех предприятий, независимо от форм собственности и и хозяйствования;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осуществления государственного надзора и контроля за повсеместным выполнением требований охраны труда и техники безопасности на предприятиях;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широкого использования достижений науки, техники и передового национального и зарубежного опыта по охране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стимулирования разработки и внедрения безопасной техники, технологии и средств защиты работающих, научно-исследовательской работы по охране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участия государства в финансировании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экономической заинтересованности предприятий в обеспечении здоровых и безопасных условий труда, а работников - в соблюдении правил и норм охраны труда и техники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лицензирования деятельности предприятий с позиции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проведения сертификации на соответствие требованиям безопасности применяемой продукции производственного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оценки опасности и вредности производства органами государственной экспертизы условий труда непосредственно на рабочих местах, а также в проектах строительства новых и реконструируемых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обеспечения работников специальной одеждой и обувью, средствами индивидуальной защиты, лечебно-профилактическим питанием за счет средств собственника;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обязательности расследования и учета каждого несчастного случая на производстве и каждого профессионального заболевания, обеспечения информированности работников об уровнях производственного травматизма, профессиональной заболеваемости и о принимаемых мерах по улучшению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социальной защиты интересов работников, пострадавших от несчастных случаев на производстве или получивших профессиональные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подготовки специалистов по охране труда и технике безопасности в высших и средних специальных учебных заведениях;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всемерной поддержки деятельности представительных организаций трудящихся, работодателей, общественных объединений, предприятий и отдельных лиц, направленной на обеспечение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международного сотрудничества при решении проблем охраны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4 -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Президента Республики Казахстан, имеющего силу Закона от 5 октября 1995 г. N 2488. 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5. Государственное управление охраной труда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Государственное управление охраной труда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специально создаваемым Правительством государственным органом и его подразделениями на местах. 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6. Основные функции государственного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охраной труда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Государственное управление охраной труда заключается в реализации принципов национальной политики в республике, разработке законодательных и иных нормативных актов в этой области, а также требований к средствам производства, технологии и организации труда, организации и осуществлении государственного надзора за соблюдением законодательных и иных нормативных актов по охране труда и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разработку и утверждение межотраслевых нормативных актов, стандартов, правил, норм и проектов законодательных актов по охране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разработку государственных целевых программ в области условий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системы экономического стимулирования деятельности по улучшению условий труда и производству средств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научных исследований по проблемам охраны труда, создание в этих целях соответствующих научных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установление единого порядка учета несчастных случаев на производстве и профессиональных заболеваний; разработку и внедрение согласованной единой системы отчетности по условиям и охране труда, создание информационной базы о состоянии условий и охраны труда на основе автоматизированной системы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подготовку ежегодных докладов и информацию населения о состоянии охраны труда в республике, причинах аварий, производственного травматизма и профессиональных заболеваний; организацию пропаганды охраны труда в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координацию деятельности, проведение согласованных мероприятий по вопросам предупреждения производственного травматизма и профессиональной заболеваемости;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и выпуск средств охраны труда, экономическую заинтересованность предприятий в этом деле;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распределение ассигнований из республиканского бюджета, выделяемых на охрану труда. 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7. Основные задачи и полномочия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государственного управления в области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труда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и другие органы государственного управления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формируют и обеспечивают реализацию национальной политики в области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утверждают государственную программу охраны и улучшения условий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определяют функции министерств и других центральных органов государственного управления по созданию здоровых и безопасных условий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определяет порядок финансирования затрат на охрану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 создаваемый Правительством государственный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осуществляет комплексное управление охраной труда на государственном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координирует работу министерств, других центральных органов государственного управления, местных органов исполнительной власти и предприятий, иных объединений в области условий труда (гигиена и производственная среда);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организует разработку государственных программ по охране труда и контролирует ее выполнение;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организует и координирует научные исследования по охране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осуществляет государственный надзор за охраной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осуществляет государственную экспертизу условий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принимает участие в международном сотрудничестве;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получает безвозмездно от предприятий информацию по вопросам охраны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данного органа по вопросам охраны труда обязательны для всех министерств, ведомств и предприятий. 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8. Органы государственного надзора и контроль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охраной труда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Государственный надзор и контроль за соблюдением законодательных и иных нормативных актов по охране труда на территории Республики Казахстан осуществляют: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инспекция труда специально создаваемого Правительством государственного органа Республики Казахстан по охране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Государственный комитет Республики Казахстан по надзору за безопасным ведением работ в промышленности и горному надзору (Госгортехнадзор Республики Казахстан). 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9. Основные права органов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надзора и контроля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Органы государственного надзора и контроля, их уполномоченные должностные лица в своей деятельности не зависят от работодателей, хозяйственных органов, общественных объединений, местных органов государственной власти и управления, действуют в соответствии с положениями, утверждаемыми в порядке, установленном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Уполномоченное лицо органа государственного надзора и контроля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беспрепятственно посещать без предварительного уведомления и в любое время предприятия независимо от форм собственности и хозяйствования, получать от министерств, других центральных и местных органов государственного управления, предприятий, работодателей необходимую информацию;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выдавать руководителям и другим должностным лицам предприятий обязательные к исполнению предписания;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приостанавливать (запрещать) эксплуатацию предприятий, отдельных производств, цехов, участков, рабочих мест 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налагать штрафы на руководителей, должностных лиц, рабочих предприятий за нарушение законодательных и иных нормативных актов по охране труда, делать представления об отстранении указанных лиц от занимаемой должности, передавать в необходимых случаях материалы в органы прокуратуры для решения вопроса о привлечении их к уголовной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Представителям органов государственного надзора и контроля работодатель обеспечивает все необходимые условия для исполнения возложенных на них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должностные лица органов государственного надзора и контроля несут ответственность за превышение полномочий и применение необоснованных санкций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Запрещение или приостановление деятельности субъекта малого предпринимательства без судебного решения на срок не более 3 дней государственными органами, осуществляющими контрольные и надзорные функции, их уполномоченными должностными лицами допускается в исключительных случаях возникновения аварийной ситуации, непосредственно создающей явную угрозу жизни и здоровью работников, с обязательным предъявлением в указанный срок искового заявления в суд. При этом акт о запрещении или приостановлении деятельности действует до вынесения судебного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9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 ноября 1999 г. N 488. </w:t>
      </w:r>
    </w:p>
    <w:bookmarkStart w:name="z6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10. Охрана труда при выполнении работ за рубежом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 участием предприятий или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Республики Казахстан и иностранных граждан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выполнении предприятиями и гражданами Республики Казахстан работ за рубежом на основе международных договоров или соглашений в них предусматриваются требования по охране труда не ниже установленных международными нормами.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граждане и лица без гражданства, работающие на предприятиях, расположенных на территории Республики Казахстан, имеют такие же права на охрану труда, как и граждане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регулирования отношений в области охраны труда для иностранных граждан, работающих на предприятиях в Республике Казахстан, работающих за границей, устанавливаются соглашениями заинтересованных сторон. </w:t>
      </w:r>
    </w:p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III.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Обеспечение охраны труда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11. Разработку и соблюдение требований по охране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труда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Государство в лице уполномоченных им органов устанавливает требования, необходимые для обеспечения безопасного труда на производстве на основе научно обоснованных стандартов, правил и норм. Работодатели обеспечивают на предприятиях их выполнение, а также своих обязательств, предусмотренных коллективным договором, разрабатывают инструкции по охране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акты, издаваемые в соответствии с настоящим Законом, должны обеспечить право на защиту жизни и здоровья работающих не ниже предусмотренных в нем гарантий.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 предприятий обязаны соблюдать требования правил и норм по охране труда, установленные соответствующими законодательными и нормативными актами, инструкциями, коллективными договорами. 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12. Обеспечение требований охраны труда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проектировании, строительстве и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предприятий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Проектирование, строительство и реконструкция производственных зданий и сооружений, разработка и выпуск технологий, конструирование и изготовление машин, механизмов, оборудования и других изделий, в том числе приобретенных за рубежом, не отвечающих требованиям государственных стандартов, правил, норм по охране труда,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Разработанные проекты подлежат государственной экспертизе на соответствие их требованиям охраны и условий труда, а опытные образцы - государственным испытаниям.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предусматривать применение веществ, сырья, материалов, не прошедших токсикологическую, санитарно-гигиеническую, радиационную, медико-биологическую оценку в части их влияния на организм и здоровье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Новое или реконструируемое предприятие, объект, средство производства или другой вид продукции не могут быть приняты и введены в эксплуатацию, если они не имеют сертификата соответствия требованиям безопасности, выдаваемого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обеспечивает функционирование системы сертификации машин, механизмов, оборудования, других изделий, а также технологий, в том числе приобретенных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предприятия, цеха, участка, эксплуатация средств производства или использование продукции, не отвечающих требованиям безопасности труда, могут быть приостановлены до приведения их в соответствие с этими требованиями.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на предприятие новых опасных веществ или наличия такого количества, которое требует принятия дополнительных мер безопасности, работодатель обязан заблаговременно уведомить об этом органы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и разработчик любой документации, связанной с проектированием, созданием техники, технологии, производством и организацией работ, несут равную ответственность за обоснованность действий, формирующих условия и безопасность труда, а также за последствия инженерных, управленческих и других решений, осуществляемых на ее основе. 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13. Подготовка специалистов по охране труда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Государство обеспечивает подготовку в высших и средних специальных учебных заведениях, переподготовку и повышение квалификации специалистов по охране и безопасности труда. Эти заведения должны осуществлять обязательное изучение студентами курса "Охрана труда" с учетом особенностей производств отраслей экономики. 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14. Финансирование охраны труда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Финансирование охраны труда осуществляется за счет средств государственного и местного бюджетов, внебюджетных фондов, средств предприятий, других источников. Работники предприятий не несут расходов на эти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Каждое предприятие ежегодно выделяет на охрану труда необходимые средства. Объем средств определяется коллективным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 вправе дополнительно создавать фонды по охране труда за счет прибыли (доходов) от их хозяйственной, коммерческой, внешнеэкономической и иной деятельности, а также других источников. 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15. Обеспечение здоровых и безопасных условий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труда на предприятиях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Условия труда на предприятиях, на каждом рабочем месте, должны соответствовать требованиям стандартов, правил и норм по охране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здоровых и безопасных условий труда на предприятиях, организаций контроля за состоянием охраны труда и своевременное информирование трудовых коллективов о его результатах возлагаются на работодателя.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 работодателя по обеспечению здоровых и безопасных условий труда на предприятиях и работников по соблюдению стандартов, правил, норм и инструкций по охране труда предусматриваются коллективным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Работникам предприятий по условиям труда выдаются за счет средств собственника специальная одежда, специальная обувь и другие средства индивидуальной защиты, моющие и дезинфицирующие материалы, молоко, лечебно-профилактическое питание не ниже норм, устанавливаемых государственными органами управления и на основе коллективного договора. 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16. Службы охраны труда на предприятиях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предприятиях создаются службы по охране труда, которые действуют в соответствии с типовым положением, утверждаемым государственным органом охраны труда по согласованию с соответствующими органами. По своему статусу служба охраны труда приравнивается к основным производственным службам и подчиняется руководителю (владельцу)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Соответствующие службы по охране труда должны создаваться и в образуемых предприятиями ассоциациях, корпорациях, концернах и других объединениях.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Специалисты служб охраны труда обязаны выдавать руководителям структурных подразделений обязательные для исполнения предписания об устранении выявленных нарушений и вносить представления руководителям предприятий о привлечении к ответственности лиц, нарушающих законодательство об охране труда. В случаях возникновения непосредственной угрозы здоровью или жизни работников специалисты службы охраны труда вправе приостановить работы впредь до устранения выявленных 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Службы охраны труда ликвидируются только в случае прекращения деятельности предприятия. 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17. Охрана труда женщин и лиц моложе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восемнадцати лет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Ограничивается применение труда женщин и лиц моложе восемнадцати лет на работах с вредными и опасными условиями труда, а также на работах, связанных с подъемом и перемещением тяжестей вручную в порядке, установленном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работах, связанных с подъемом и перемещением тяжестей вручную женщинами и лицами моложе восемнадцати лет, администрация обязана предусматривать для транспортировки грузов средства механизации и автоматизации, другие приспособления. В случае, если нагрузка при подъеме и перемещении тяжести может причинить вред, ручная переноска должна быть исключена. Применение труда беременных женщин на работах, связанных с подъемом и перемещением тяжестей вручную,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Беременные женщины в соответствии с медицинским заключением переводятся на другую более легкую работу, исключающую воздействие опасных и вредных производственных факторов, в порядке, установленном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женщины, а также лица моложе восемнадцати лет принимаются на работу только после предварительного медицинского осмотра, и в дальнейшем до достижения женщинами возраста 45 лет, а несовершеннолетними - 18 лет они должны проходить обязательный ежегодный медицинский осмотр. </w:t>
      </w:r>
    </w:p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IХ. </w:t>
      </w:r>
      <w:r>
        <w:br/>
      </w:r>
      <w:r>
        <w:rPr>
          <w:rFonts w:ascii="Times New Roman"/>
          <w:b/>
          <w:i w:val="false"/>
          <w:color w:val="000000"/>
        </w:rPr>
        <w:t xml:space="preserve">
Гарантии прав работников на охрану труда 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18. Гарантии права на охрану труда при приеме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на работу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Условия трудового договора (контракта) должны соответствовать требованиям законодательных и иных нормативных актов по охране труда. Запрещается прием граждан на работу, противопоказанную им по состоянию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трудовом договоре должна быть указана достоверная характеристика рабочего места, включая опасные и вредные производственные факторы, указаны льготы и компенсации за работу в таких условиях, предусмотренные законодательством и коллективным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на работу с вредными и опасными условиями труда администрация предприятия обязана предупредить работника о наиболее вероятном сроке возможного возникновения профессионального заболевания. </w:t>
      </w:r>
    </w:p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19. Обязательные медицинские осмотры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Предприятие обязано организовывать проведение медицинских осмотров в соответствии с порядком, устанавливаемым органами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 не вправе уклоняться от прохождения медицинских осмотров. На время прохождения периодических медицинских осмотров за работником сохраняется место работы (должность) и средняя заработная плата.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Работники, занятые на работах, связанных с особой опасностью, должны проходить предсменное медицинское освидетельствование.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профессий, требующих предсменного медицинского освидетельствования, и его объем определяются службами охраны труда по согласованию с органами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Работники, уклоняющиеся от прохождения медицинских осмотров, к работе не допускаются. </w:t>
      </w:r>
    </w:p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20. Страхование работников предприятия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несчастных случаев на производстве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профессиональных заболеваний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Предприятия в обязательном порядке страхуют своих работников от несчастных случаев на производстве и профессиональных заболеваний на условиях, определяемых действующим законодательством. </w:t>
      </w:r>
    </w:p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21. Гарантия права на охрану труда в процессе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трудовой деятельности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возникновении ситуации, создающей угрозу здоровью или жизни работника, он немедленно прекращает работу и извещает об этом администрацию, которая обязана при ее подтверждении приостановить работу и принять меры по устранению этой угрозы. Отказ работника от выполнения работы в этом случае не влечет для него каких-либо дисциплинарных, правовых, экономических и других санкций, ему выплачивается средняя заработная плата за весь период, который потребовался для устранения нарушения.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 наличия такой ситуации подтверждается специалистами службы охраны труда предприятия, а в случае конфликта - государственной инспекцией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нарушения администрацией законодательства об охране труда, подтвержденного органами надзора и контроля, трудовой договор (контракт) может быть расторгнут по заявлению работника с выплатой ему пособия в размере трехмесячного среднего заработка.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приостановки работы предприятия (объекта) из-за несоответствия требованиям безопасности труда за работником сохраняется средняя заработная плата на весь период приостановки.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у работника начальных признаков профессионального заболевания администрация на основании медицинского заключения должна перевести его на другую работу с сохранением средней месячной заработной платы на период переквалификации, но не более, чем на 12 месяцев. </w:t>
      </w:r>
    </w:p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22. Обучение, инструктирование и проверка знаний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работников по вопросам охраны труда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Администрация предприятия обязана проводить обучение, инструктирование, проверку знаний и переаттестацию всех работников по вопросам охраны труда в порядке и сроки, установленные соответствующими нормативными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не прошедшие обучение, инструктирование и проверку знаний по охране труда, к работе не допускаются. </w:t>
      </w:r>
    </w:p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23. Право работников на информацию о состоянии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условий и охраны труда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Работники предприятия имеют право требовать, а администрация обязана предоставить им информацию о состоянии условий и охраны труда на рабочих местах, полагающихся при этом средствах индивидуальной защиты, льготах и компенсациях.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Работодатели несут ответственность за непредставление или представление искаженной информации в порядке, определяемом законодательством Республики Казахстан. </w:t>
      </w:r>
    </w:p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24. Общественный контроль за соблюдением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законодательных и иных нормативных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по охране труда на предприятии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Общественный контроль за соблюдением законодательных и иных нормативных актов по охране труда осуществляют трудовые коллективы и профсоюзные организации в лице уполномоченных по охране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по охране труда, прошедший специальную подготовку, имеет право беспрепятственно проводить проверку состояния охраны труда на рабочих местах, вносить предложения об устранении выявленных нарушений и о привлечении к ответственности лиц, виновных в них. Условия для выполнения своих обязанностей уполномоченным по охране труда регулируются коллективным договором. </w:t>
      </w:r>
    </w:p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25. Права профессиональных союзов по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права работников на охрану труда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Профессиональные союзы защищают право работников на охрану труда перед собственником (администрацией), государственными и хозяйственными органами, осуществляют контроль за его реализацией, участвуют в разработке программ, законодательных и нормативных актов по охране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Представители профсоюзов участвуют в расследовании несчастных случаев на производстве, проводят проверки состояния охраны труда, выполнения мероприятий по его улучшению, предусмотренных коллективными договорами на предприятиях, и по их результатам вносят предложения об устранении выявленных 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непосредственной угрозы здоровью или жизни работников профсоюзы имеют право вносить предложения о приостановке в установленном порядке работ до ее устранения.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Профсоюзы могут обращаться с исковыми заявлениями в суд в защиту прав работников на возмещение ущерба, причиненного увечьем или иным повреждением здоровья в связи с исполнением ими трудовых обязанностей, и в других случаях ущемления права работников на охрану труда. </w:t>
      </w:r>
    </w:p>
    <w:bookmarkStart w:name="z5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V. </w:t>
      </w:r>
      <w:r>
        <w:br/>
      </w:r>
      <w:r>
        <w:rPr>
          <w:rFonts w:ascii="Times New Roman"/>
          <w:b/>
          <w:i w:val="false"/>
          <w:color w:val="000000"/>
        </w:rPr>
        <w:t xml:space="preserve">
Ответственность за нарушение законодательных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и иных нормативных актов по охране труда 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26. Экономическая ответственность предприятий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необеспечение требований по охране труда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нарушениях законодательства об охране труда, выявленных органами надзора и контроля, предприятия выплачивают штрафы из собственных средств в фонды охраны труда в порядке и размерах, определяемых законодательством Республики Казахстан. </w:t>
      </w:r>
    </w:p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27. Экономическая ответственность предприятий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выпуск и сбыт продукции производственного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назначения, не отвечающей требованиям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труда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Создатели и изготовители новой техники, технологии, производственных объектов, не отвечающих требованиям охраны труда, возмещают убытки органам социального страхования и потребителям по устранению этих нарушений, в том числе связанные с компенсационными выплатами пострадавшим в результате несчастных случаев и профессиональных заболеваний. Размер убытков определяется и взыскивается арбитражным судом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Научно-исследовательские и проектно-конструкторские организации, разработавшие проекты средств производства и новые технологии с нарушениями норм и требований охраны труда и настоявшие на их внедрении в производство, обязаны возместить заказчику причиненный ущерб по устранению этих нарушений. Размер ущерба определяется и взыскивается арбитражным судом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Производство, реклама и продажа продукции, в том числе приобретенной за границей, не соответствующей установленным требованиям стандартов, правил и норм по охране труда, являются незаконными. Прибыль, полученная предприятием в результате такой деятельности, подлежит изъятию в фонд охраны труда. </w:t>
      </w:r>
    </w:p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28. Ответственность должностных лиц за нарушение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законодательных и иных нормативных актов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охране труда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Должностные лица, виновные в нарушении законодательных и иных нормативных актов по охране труда, либо препятствующие деятельности надзора и контроля, привлекаются к административной, дисциплинарной, материальной или уголовной ответственности в порядке, установленном законодательством. </w:t>
      </w:r>
    </w:p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29. Ответственность работников за нарушение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требований охраны труда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нарушение требований нормативных актов по охране труда работники предприятий привлекаются к ответственности в соответствии с законодательством Республики Казахстан. </w:t>
      </w:r>
    </w:p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30. Материальная ответственность предприятий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ущерб работникам, пострадавшим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производстве, или лицам, имеющим на это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право в случае смерти работников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Работнику, полностью или частично утратившему трудоспособность в результате несчастного случая на производстве или профессионального заболевания, или лицам, имеющим на это право в случае смерти работника, предприятие, либо его правопреемник, выплачивает единовременное пособие и возмещает ущерб за причиненное повреждение здоровья или смерть работника в порядке и размерах, установленных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единовременного пособия определяется коллективным договором и законодательством Республики Казахстан и должен быть не менее: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десятикратного годового заработка работника в случае его смерти в результате несчастного случая на производстве или профессионального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пятикратного годового заработка работника, признанного инвалидом первой или второй групп от трудового увечья или профессионального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двукратного годового заработка работника, признанного инвалидом третьей группы от трудового увечья или профессионального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годового заработка работника при определении ему стойкой утраты трудоспособности без установления инвалидности.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исчисления годового заработка определяется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Предприятие возмещает пострадавшему работнику расходы на лечение, протезирование и другие виды медицинской и социальной помощи, если он признан нуждающимся в них. При необходимости предприятие обеспечивает профессиональную реабилитацию, переподготовку и трудоустройство потерпевшего в соответствии с медицинским заключением или возмещает расходы на эти цели.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