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e95f" w14:textId="b83e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вpеменном делегиpовании Пpезиденту Республики Казахстан и главам местных администpаций дополнительных полномочий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декабpя 1993 года. Утратил силу - Законом РК от 20 декабря 2004 года N 12 (вводится в действие с 1 января 2005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20.12.2004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Предоставить Президенту Республики Казахстан право на срок до начала работы первой сессии вновь избранного Верховного Совета Республики Казахстан издавать, на основе и во исполнение Конституции, акты, имеющие силу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эти акты действуют до принятия соответствующих законов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Предоставить Президенту Республики Казахстан право на срок до начала работы первой сессии вновь избранного Верховного Совета с последующим утверждением им осуществлять, в случае необходимости, полномочия Верховного Совета, предусмотренные пунктами 12-15, 18 и 20 ст. 64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</w:t>
      </w:r>
      <w:r>
        <w:rPr>
          <w:rFonts w:ascii="Times New Roman"/>
          <w:b/>
          <w:i w:val="false"/>
          <w:color w:val="000000"/>
          <w:sz w:val="28"/>
        </w:rPr>
        <w:t xml:space="preserve">Предоставить Президенту Республики Казахстан право на срок до начала работы первой сессии вновь избранного Верховного </w:t>
      </w:r>
      <w:r>
        <w:rPr>
          <w:rFonts w:ascii="Times New Roman"/>
          <w:b/>
          <w:i w:val="false"/>
          <w:color w:val="000000"/>
          <w:sz w:val="28"/>
        </w:rPr>
        <w:t xml:space="preserve">Совета самостоятельно осуществлять полномочия, предусмотренные пунктами 3, 7 и 16 статьи 78 Конституции.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</w:t>
      </w:r>
      <w:r>
        <w:rPr>
          <w:rFonts w:ascii="Times New Roman"/>
          <w:b/>
          <w:i w:val="false"/>
          <w:color w:val="000000"/>
          <w:sz w:val="28"/>
        </w:rPr>
        <w:t xml:space="preserve">Предоставить Президенту Республики Казахстан право утвердить авансовый республиканский бюджет на первое полугодие с выделением первого квартала 1994 года, с последующим представлением его на рассмотрение первой сессии вновь избранного Верховного Совета.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</w:t>
      </w:r>
      <w:r>
        <w:rPr>
          <w:rFonts w:ascii="Times New Roman"/>
          <w:b/>
          <w:i w:val="false"/>
          <w:color w:val="000000"/>
          <w:sz w:val="28"/>
        </w:rPr>
        <w:t xml:space="preserve">Предоставить главам местных администраций право утвердить авансовые бюджеты соответствующих административно-территориальных единиц на первое полугодие с выделением первого квартала 1994 года, с последующим представлением их на рассмотрение вновь избранных соответствующих местных представительных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</w:t>
      </w:r>
      <w:r>
        <w:rPr>
          <w:rFonts w:ascii="Times New Roman"/>
          <w:b/>
          <w:i w:val="false"/>
          <w:color w:val="000000"/>
          <w:sz w:val="28"/>
        </w:rPr>
        <w:t xml:space="preserve">Предоставить главам администраций областей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аульных (сельских) округов в границах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аульных, сельских Советов, включающих в себя несколько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вступает в силу со дня его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