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dedd" w14:textId="048d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и социальной защите военнослужащих и членов их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янваpя 1993 года. Утратил силу Законом Республики Казахстан от 16 февраля 2012 года № 561-IV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16.02.2012 </w:t>
      </w:r>
      <w:r>
        <w:rPr>
          <w:rFonts w:ascii="Times New Roman"/>
          <w:b w:val="false"/>
          <w:i w:val="false"/>
          <w:color w:val="ff0000"/>
          <w:sz w:val="28"/>
        </w:rPr>
        <w:t>№ 561-IV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"Раздел" цифры "I - IV" заменены соответственно цифрами "1 - 4"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"военная служба", "военной службе", "военную службу", "военной службы", "военной службой" заменены соответственно словами "воинская служба", "воинской службе", "воинскую службу", "воинской службы", "воинской службой" в соответствии с Законом РК от 22 мая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255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Статус и социальная защита военнослужащих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Законом, другими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международно-правовыми, участником которых является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права, свободы, обязанности и ответственность военнослужащих при исполнении воинского долга, определяет основные начала государственной политики по их социальной защите.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Военнослужащие и воинская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Военнослужащими являются граждане Республики Казахстан, состоящие на воинской службе в Вооруженных Силах, других войсках и воинских формированиях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ним относятся военнослужащие, проходящие воинскую службу по призыву или по контракту, а также военнообязанные на период призыва на воинские сборы. </w:t>
      </w:r>
    </w:p>
    <w:bookmarkEnd w:id="1"/>
    <w:bookmarkStart w:name="z1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при исполнении обязанностей воинской службы находятся под защитой государства. Они подчиняются только лицам, которые в соответствии с воинскими уставами являются для них начальниками, и никто другой не вправе вмешиваться в их служебную деятельность. </w:t>
      </w:r>
    </w:p>
    <w:bookmarkEnd w:id="2"/>
    <w:bookmarkStart w:name="z1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находятся при исполнении обязанностей воинской службы во всех случаях ее фактического выполнения: во время участия в боевых действиях, выполнения международных обязательств по поддержанию мира и безопасности, нахождения на боевом дежурстве (боевой службе), на учениях, сборах, в служебных командировках, во время следования к месту службы и обратно, при нахождении в расположении воинской части, корабля, объекта, учреждения, предприятия, военного (специального) учебного заведения (далее - воинская часть) в течение установленного регламентом служебного времени или в другом месте и в другое время, если это вызвано служебной необходимостью, а военнослужащие срочной службы - в течение всего времени прохождения воинской службы. </w:t>
      </w:r>
    </w:p>
    <w:bookmarkEnd w:id="3"/>
    <w:bookmarkStart w:name="z1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выдаются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граждан Республики Казахстан документы, удостоверяющие их личность и гражданство, а также документы, удостоверяющие личность и правовое положение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8 июля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Статья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22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255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Статус военнослужащих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Статус военнослужащих включает общие права, свободы и обязанности военнослужащих, как граждан Республики Казахстан с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изъятиями и ограничениями , а также их права, обязанности и ответственность, обусловленные особенностями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Он предусматривает гарантии государства в реализации прав и обязанностей военнослужащих, а также их социальную защиту, как во время прохождения воинской службы, так и после увольнения с 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Никто не вправе ограничивать военнослужащих и членов их семей в правах и свободах,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Изъятия и ограничения прав и свобод, особые обязанности и ответственность военнослужащих, установленные настоящим Законом, компенсируются дополнительными правами и льготами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статуса военнослужащих в период войны и в условиях чрезвычайного положения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военного времени 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режиме чрезвычайного положения 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Лица, имеющие статус военнослужащего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Статусом военнослужащих обладают лица, проходящие воинскую службу в Вооруженных Силах, других войсках и воинских формированиях, и военнообязанные, находящиеся на сборах.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военнослужащего гражданин приобретает со дня определения (призыва, поступления) на воинскую службу и утрачивает его со дня исключения из списков воинской части в связи с увольнением с воинской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положения и нормы законодательства о статусе военнослужащих распространяются на членов их семей, лиц, уволенных с воинской службы, а также членов семей военнослужащих, которые погибли, умерли, пропали без вести или стали инвалидами при прохождении воинской службы. </w:t>
      </w:r>
    </w:p>
    <w:bookmarkStart w:name="z1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граждан Республики Казахстан, уволенных с воинской службы из Вооруженных Сил Республики Казахстан и переехавших на постоянное место жительства в другие государства Содружества Независимых Государств (далее - СНГ), определяется межгосударственными соглашениями. На граждан Республики Казахстан, проходящих воинскую службу в армиях других государств, настоящий Закон не распространяется, за исключением лиц, уволенных с воинской службы и переехавших на постоянное место жительства на территорию Республики Казахстан. 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военнослужащими, захваченными в плен, а также интернированными в нейтральных странах, сохраняется статус военнослужащих, военное командование и другие уполномоченные на то государственные органы обязаны принять меры по защите прав, указанных военнослужащих в соответствии с нормами международного права. 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осуждении военнослужащих к лишению свободы реализация их прав, предусмотренных статусом военнослужащих, а также прав членов их семей, приостанавливается (прекращается) или ограничивается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 - Законом Республики Казахстан от 19 октября 1993 года;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Гарантии социальной и правовой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военнослужащих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гарантирует социальную и правовую защиту военнослужащих, обеспечивает им необходимый жизненный уровень, надлежащие условия службы с учетом ее особого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военнослужащие равны перед законом независимо от занимаемых должностей и воинских званий. Различия в правах и обязанностях военнослужащих, условиях прохождения воинской службы, материальном обеспечении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установленных для военнослужащих и членов их семей прав и свобод, обеспечение их законных интересов возлагаются на руководство Вооруженных Сил, других войск и воинских формирований и на иные государственные органы. </w:t>
      </w:r>
    </w:p>
    <w:bookmarkStart w:name="z1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государственных органов и организаций, командиры и начальники, другие должностные лица, виновные в несоблюдении обязанностей по реализации прав и законных интересов военнослужащих и членов их семей,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вправе обжаловать непосредственно в суд неправомерные действия начальников, ущемляющие его право и унижающие его честь и личное достоинство.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19.10.1993; Указом Президента РК, имеющим силу Закона, от 07.11.1995 N </w:t>
      </w:r>
      <w:r>
        <w:rPr>
          <w:rFonts w:ascii="Times New Roman"/>
          <w:b w:val="false"/>
          <w:i w:val="false"/>
          <w:color w:val="000000"/>
          <w:sz w:val="28"/>
        </w:rPr>
        <w:t>2606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08.07.2003 </w:t>
      </w:r>
      <w:r>
        <w:rPr>
          <w:rFonts w:ascii="Times New Roman"/>
          <w:b w:val="false"/>
          <w:i w:val="false"/>
          <w:color w:val="000000"/>
          <w:sz w:val="28"/>
        </w:rPr>
        <w:t>N 478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22.07.2011 </w:t>
      </w:r>
      <w:r>
        <w:rPr>
          <w:rFonts w:ascii="Times New Roman"/>
          <w:b w:val="false"/>
          <w:i w:val="false"/>
          <w:color w:val="000000"/>
          <w:sz w:val="28"/>
        </w:rPr>
        <w:t>№ 479-IV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ПРАВА ВОЕННОСЛУЖАЩИХ И ГАРАНТИИ ИХ РЕАЛИЗАЦИИ 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Участие в государственной и общественной жизни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Военнослужащие - граждане Республики Казахстан имеют право участвовать в государственной и общественной жизни, избирать и быть избранными в органы государственной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общественной (коллективной) защиты прав и интересов военнослужащих возлагаются на их общественные объединения (собрания и советы различных категорий военнослужащих).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не должны состоять в партиях, профессиональных союзах, выступать в поддержку какой-либо политической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дополнена частью третьей Указом Президента Республики Казахстан, имеющим силу Закона, от 7 ноября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2606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Участие в забастовках, пикетировании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акциях протеста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и участие военнослужащих в забастовках, пикетировании и иных несанкционированных акциях протеста запрещается.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Свобода передвижения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Свобода передвижения военнослужащего должна сочетаться с поддержанием боевой готовности воинских частей и подразделений, своевременностью прибытия их в необходимых случаях к месту службы.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Реализация права на труд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Республики Казахстан имеют равные права на поступление на воинскую службу. Государство гарантирует военнослужащим право на: занятие должности, перемещение по службе, получение очередных воинских званий в соответствии с профессиональной квалификацией и деловыми качествами. </w:t>
      </w:r>
    </w:p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Тяжелые климатические, экологические, физические или профессиональные условия воинской службы компенсируются надбавками к денежнему содержанию и льготной выслугой лет. 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в местностях с тяжелыми климатическими и экологическими условиями ограничивается сроками и порядок ее прохождения определяется Правительством Республики Казахстан . 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военнослужащих (кроме военнослужащих срочной службы и курсантов военных учебных заведений) включается в общий стаж работы, необходимый для назначения пенсии по возрасту весь период проживания вместе с мужьями (женами) в местностях, где отсутствовала возможность трудоустройства по специальности и на этот период им выплачивается ежемесячное пособие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установленной для рабочих и служащих в Республике Казахстан. Перечень указанных местностей утверждается Правительством Республики Казахстан. 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семей военнослужащих срочной службы имеют преимущественное право при приеме на работу и на оставление на работе при сокращении численности или штата работников, а также на первоочередное направление для профессиональной подготовки, повышения и переподготовки с отрывом от производства и выплату на период обучения средней заработной платы. 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военнослужащих, в том числе тех, которые погибли, умерли или пропали без вести во время прохождения службы, местные исполнительные органы представляют вне очереди места в детских дошкольных учреждениях по месту жительства, оплата взимается в размере, установленном для государственных дошкольных учреждений. 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(кроме военнослужащих срочной службы и курсантов военных (специальных) учебных заведений) не вправе заниматься предпринимательской либо другой оплачиваемой деятельностью, кроме педагогической, научной и иной творческой деятельности. 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срочной службы и курсанты военных (специальных) учебных заведений не вправе заниматься любой оплачиваемой деятельностью. 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военнослужащих к выполнению работ, не связанных с воинской службой, допускается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этом на военнослужащих распространяются льготы, предусмотренные для других лиц, выполняющих эти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Указом Президента РК, имеющим силу Закона, от 7 ноября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2606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8 июля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255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Служебное время и отдых. Отпуска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продолжительность еженедельного служебного времени военнослужащих (кроме военнослужащих срочной службы и курсантов военных (специальных) учебных заведений) не должна превышать продолжительность рабочего времени,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рабочих и служащих, а для военнослужащих срочной службы определяется в соответствии с требованиями воинских уставов. 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(специальных) учебных заведений), предоставляется не менее одних суток еженедельно, но не менее шести суток отдыха в месяц. 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Боевое дежурство (боевая служба), учения и другие мероприятия, перечень которых определяется руководством Вооруженных Сил, других войск и воинских формирований, в структуре которых военнослужащие состоят на воинской службе, проводятся без ограничения общей продолжительности служебного времени. При привлечении военнослужащих к исполнению обязанностей воинской службы сверх установленной продолжительности еженедельного служебного времени, а также в выходные, праздничные и нерабочие дни, отдых предоставляется командиром (начальником) в другие дни недели. 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(специальных) учебных заведений) представляется ежегодный основной отпуск, продолжительность которого зависит от общей выслуги лет, особенностей и условий воинской службы и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имеющим выслугу на воинской службе до 10 календарных лет - 30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до 15 лет - 35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до 20 лет - 40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лет и более - 45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находящимся на летной работе, несущим боевое дежурство, а также проходящим службу в местностях, перечень которых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- 45 суток. 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продолжительность отпуска не входит время, необходимое для проезда к месту отпуска и обратно. 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военнослужащих (за исключением военнослужащих срочной службы) может быть разделен на две части, с учетом интересов службы и желания военнослужащего. 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 категориям военнослужащих предоставляются дополнительные отпуска (отдых):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исполнение обязанностей во вредных (тяжелых) условиях, особый характер службы (длительные командировки, вахтовый метод боевого дежурства и другие случаи длительного их отрыва от мест постоянной дислокации) продолжительностью устанавливаемой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проходящим службу в зонах экологического бедствия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срочной службы в виде поощрения предоставляется краткосрочный отпуск в порядке, определенном общевоинскими уставами Вооруженных Сил Республики Казахстан. 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при необходимости предоставляются отпуска по болезни, краткосрочные по семейным обстоятельствам, а обучающимся в военных (специальных) учебных заведениях - каникулярные. 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службы), предоставляются учебные отпуска для подготовки и сдачи вступительных экзаменов в адъюнктуру, военную докторантуру, а также для сдачи вступительных экзаменов в высшие учебные заведения, а являющимся соискателями ученых степеней кандидата или доктора наук предоставляются творческие отпуска в порядке, установленном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Работающим женам (мужьям) военнослужащих ежегодные отпуска должны предоставляться одновременно с очередным отпуском их мужей (жен). При этом продолжительность отпуска может быть равна продолжительности отпуска мужа (жены) за счет предоставления дополнительного отпуска без сохранения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9 - с изменениями, внесенными Указом Президента Республики Казахстан, имеющим силу Закона, от 7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6"/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Денежное и материальное обеспечение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обеспечивает военнослужащих денежным довольствием в размерах, стимулирующих заинтересованность граждан в воинской службе. 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 устанавливается на основании единой системы оплаты труда работников органов Республики Казахстан, содержащихся за счет государственного бюджета,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Республики Казахстан, и включает в себя денежное содержание и надбавки за особые условия прохождения службы, устанавливаемые законодательством Республики Казахстан. 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содержание военнослужащих состоит из должностного оклада и оклада по воинскому званию.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изменением стоимости жизни денежное довольствие военнослужащих подлежит пересмотру в соответствии с порядком, устанавливаемым Правительством Республики Казахстан. </w:t>
      </w:r>
    </w:p>
    <w:bookmarkEnd w:id="39"/>
    <w:bookmarkStart w:name="z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впервые поступившим на воинскую службу по контракту на должности солдат (матросов), сержантов (старшин), выплачивается единовременное денежное вознаграждение в зависимости от срока заключаемого контракта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3 года - в размере 1 должностного оклада;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5 лет - в размере 10 должностных окладов;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10 лет - в размере 20 должностных 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указанных денежных вознаграждений производится не позднее трех месяцев со дня заключения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единовременное денежное вознаграждение подлежит возврату: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увольнении с воинской службы до истечения срока контракта в случаях, предусмотренных подпунктами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пункта 1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37 Закона Республики Казахстан "О воинской обязанности и воинской службе";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установленном законодательством Республики Казахстан порядке доказано, что ранение, контузия, травма, увечье или заболевание, несовместимые с дальнейшим прохождением воинской службы, наступили при совершении военнослужащим противоправных действий или по причине алкогольного, наркотического, токсического опьянения или причинения себе какого-либо телесного повреждения (членовредительства) или иного вреда своему здоровью с целью уклонения от воинской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выплаченного единовременного денежного вознаграждения производится в государственный орган, в котором военнослужащий проходил воинскую службу, в месячный срок со дня его увольнения с воинской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(смерти), получения ранения, контузии, травмы, увечья или заболевания, несовместимых с дальнейшим прохождением воинской службы, в период прохождения военнослужащим воинской службы возврат единовременного денежного вознаграждения не производится. 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служебном перемещении военнослужащих (кроме военнослужащих срочной службы), связанном с переездом из одной местности в другую (в том числе в составе воинской части или подразделения)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семьи, переехавшего вместе с ним. 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обеспечиваются за счет государства вещевым имуществом. 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срочной службы, курсанты военных (специальных) учебных заведений, находящиеся на казарменном положении, а также военнослужащие летного, инженерного состава по подготовке полетов обеспечиваются продовольствием по нормам,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с учетом условий прохождения службы. 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службы, курсантам военных (специальных) учебных заведений при убытии в отпуск выплачивается денежная компенсация взамен продовольственного пайка по нормам, 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совершающие прыжки с парашютом, военнослужащие военных кораблей (катеров), военно-вспомогательных судов, находящихся в море, осуществляющие мероприятия при штормовой готовности в местах базирования, несущие вахту на маяках, а также военнослужащие при несении боевого дежурства, сопровождении воинских эшелонов, участии в полевых выходах и нахождении на стационарном лечении обеспечиваются на данные периоды продовольствием по нормам,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(кроме военнослужащих срочной службы), проходящие службу в закрытых и обособленных военных городках, на пограничных заставах и в комендатурах, расположенных в отдаленных районах, члены их семей обеспечиваются продовольствием за плату. Порядок и нормы обеспечения продовольствием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желанию военнослужащих (кроме проходящих срочную службу) им взамен предметов вещевого имущества может выплачиваться денежная компенсация.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16.11.1999 </w:t>
      </w:r>
      <w:r>
        <w:rPr>
          <w:rFonts w:ascii="Times New Roman"/>
          <w:b w:val="false"/>
          <w:i w:val="false"/>
          <w:color w:val="000000"/>
          <w:sz w:val="28"/>
        </w:rPr>
        <w:t xml:space="preserve">N 476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10.10.2001 </w:t>
      </w:r>
      <w:r>
        <w:rPr>
          <w:rFonts w:ascii="Times New Roman"/>
          <w:b w:val="false"/>
          <w:i w:val="false"/>
          <w:color w:val="00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2001 г.); от 08.07.2003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1 января 2003 года); от 09.02.2009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Право собственности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Военнослужащий имеет право быть собственником, владеть, пользоваться и распоряжаться своим имуществом и другими объектами собственности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Собственность военнослужащих создается и приумножается за счет получения ими денежного и натурального довольствия (кроме военнослужащих срочной службы), ведения личного приусадебного хозяйства, доходов, полученных до призыва (поступления, определения) на воинскую службу, имущества, перешедшего в порядке наследования, дарения, а также другой не запрещенной настоящим Законом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Военнослужащим, как гражданам Республики Казахстан, наравне с другими гражданами государство гарантирует получение доли собственности в процессе ее приватизации.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с изменениями, внесенными Законом Республики Казахстан от 19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Указом Президента Республики Казахстан от 12 апреля 1994 года N 1652 действие частей седьмой и девятой статьи 11 приостановлено до 1 апреля 1997 г., кроме инвалидов и участников Великой Отечественной войны и приравненных к ним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Возобновлено действие частей седьмой, восьмой и девятой статьи 11 - Законом Республики Казахстан от 14 июля 1994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 изменениями, внесенными Указами Президента Республики Казахстан, имеющими силу Закона от 5 октября и 7 ноября 1995 г. N 2488 и N </w:t>
      </w:r>
      <w:r>
        <w:rPr>
          <w:rFonts w:ascii="Times New Roman"/>
          <w:b w:val="false"/>
          <w:i w:val="false"/>
          <w:color w:val="000000"/>
          <w:sz w:val="28"/>
        </w:rPr>
        <w:t xml:space="preserve">2606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Право на жилище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Военнослужащие (кроме военнослужащих срочной службы и курсантов военных (специальных) учебных заведений) и члены их семей обеспечиваются жилыми помещениями (квартирами) за счет государства. </w:t>
      </w:r>
    </w:p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(специальных) учебных заведений) и членам их семей до обеспечения жилым помещением (квартирой) в обязательном порядке предоставляются для временного проживания жилища, приравненные к служебным, служебные жилища или жилые помещения в общежитиях. 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(кроме военнослужащих срочной службы и курсантов военных (специальных) учебных заведений) за три года до увольнения с воинской службы по возрасту либо в год увольнения с воинской службы по состоянию здоровья или в связи с сокращением штатов по представлению военного командования включаются местными исполнительными органами районов, городов областного значения, городов республиканского значения, столицы по избранному ими месту жительства в списки очередности на выделение жилища из государственного жилищного фонда. 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военнослужащими (кроме военнослужащих срочной службы и курсантов военных (специальных) учебных заведений), направленными для прохождения воинской службы за границу и в местности с тяжелыми климатическими условиями, занимаемые ими жилые помещения сохраняются на все время пребывания их за границей и в указанных местностях. 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за которыми при перемещении по службе сохраняются занимаемые ими жилые помещения, по новому месту службы предоставляются служебные жилища. 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(кроме военнослужащих срочной службы и курсантов военных (специальных) учебных заведений) для оплаты расходов на коммунальные услуги, за исключением централизованного отопления в закрытых и обособленных военных городках, на пограничных заставах и в комендатурах, выплачивается денежная компенсация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 размере, определяемом законом о республиканском бюджете. 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жилищ и централизованное отопление в закрытых и обособленных военных городках, на пограничных заставах и в комендатурах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определяемым Правительством Республики Казахстан, обеспечиваются за счет государства. 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обеспеченные жилыми помещениями в домах государственного жилищного фонда, имеют право получить их в собственность, за исключением жилых помещений, расположенных в закрытых и обособленных военных городках, на пограничных заставах и в комендатурах, после увольнения с воинской службы в порядке, установленном жилищным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Военнослужащие, уволенные с воинской службы и имеющие выслугу двадцать и более лет в календарном исчислении, имеют право получить в собственность занимаемое жилое помещение безвозмездно. 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срочной службы, курсанты военных (специальных) учебных заведений не могут быть исключены из списков очередности на получение жилого помещения (квартиры) по месту жительства или работы, и за ними сохраняется жилое помещение, занимаемое до призыва на воинскую службу или поступления в военное (специальное) учебное заведение. 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(кроме военнослужащих срочной службы и курсантов военных (специальных) учебных заведений), получившим кредит для выкупа жилого помещения или строительства индивидуального жилого дома, возмещается сумма кредита в размере и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военнослужащих, потерявших кормильца, не могут быть выселены из занимаемых ими жилых помещений без безвозмездного предоставления им другого благоустроенного жилого помещения.".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08.07.2003 </w:t>
      </w:r>
      <w:r>
        <w:rPr>
          <w:rFonts w:ascii="Times New Roman"/>
          <w:b w:val="false"/>
          <w:i w:val="false"/>
          <w:color w:val="000000"/>
          <w:sz w:val="28"/>
        </w:rPr>
        <w:t>N 478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22.07.2011 </w:t>
      </w:r>
      <w:r>
        <w:rPr>
          <w:rFonts w:ascii="Times New Roman"/>
          <w:b w:val="false"/>
          <w:i w:val="false"/>
          <w:color w:val="000000"/>
          <w:sz w:val="28"/>
        </w:rPr>
        <w:t>№ 479-IV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9"/>
    <w:bookmarkStart w:name="z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Охрана жизни и здоровья. Медицинское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обеспечение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Забота о сохранении жизни и здоровья военнослужащих - обязанность командиров (начальников). На них возлагается обеспечение мер безопасности при проведении учений, других мероприятий боевой подготовки, несении службы, эксплуатации вооружения и военной техники, при производстве работ и повседневной деятельности. </w:t>
      </w:r>
    </w:p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имеют право на бесплатное медицинское обеспечение в военно-медицинских подразделениях, частях и учреждениях (далее - военно-медицинские учреждения). При отсутствии по месту службы или проживания военнослужащих военно-медицинских учреждений или отсутствии в них соответствующих отделений либо специального оборудования по медицинским показаниям медицинская помощь оказывается в пределах гарантированного объема бесплатной медицинской помощи в государственных организациях здравоохранения независимо от ведомственной принадлежности, в частных организациях здравоохранения и лицами, занимающимися частной медицинской практикой. 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частным организациям здравоохранения и лицам, занимающимся частной медицинской практикой, по оказанию медицинской помощи в пределах гарантированного объема бесплатной медицинской помощи военнослужащим осуществляется за счет средств государственного бюджета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Затраченные на лечение средства возмещаются военнослужащим Вооруженными Силами, другими войсками и воинскими формированиями, в структуре которых они проходят воинскую службу. 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семей (жены, мужья, дети до 18 лет) офицеров, а также лица, находящиеся на их иждивении, имеют право на бесплатную медицинскую помощь в военно-медицинских учреждениях. При амбулаторном лечении лекарства членам семей отпускаются за плату, за исключением случаев, когда в соответствии с законодательством плата не взимается. 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обеспечение военнослужащих, расквартированных в военных городках, на пограничных заставах и в комендатурах, осуществляется в порядке, установленном законодательством Республики Казахстан.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Военнослужащие, получившие ранения, контузии, травмы, увечья или заболевания при исполнении обязанностей воинской службы, направляются в санатории за счет средств Вооруженных Сил, других войск и воинских формирований, в структуре которых они проходили воинскую службу. 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льготы военнослужащих и членов их семей, указанные в частях второй, третьей настоящей статьи, распространяются на офицеров, уволенных с воинской службы по возрасту, состоянию здоровья или сокращению штатов, общая продолжительность воинской службы которых составляет 20 лет и более и членов их семей. 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и инвалиды войны, другие участники военных действий, военнослужащие, уволенные с воинской службы, ставшие инвалидами вследствие ранения, контузии, увечья или заболевания, полученных при исполнении обязанностей воинской службы, офицеры запаса или в отставке в звании полковника и выше имеют первоочередное право на медицинское и санаторно-курортное лечение. 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срочной службы, курсанты военных (специальных) учебных заведений и воспитанники военных школ-интернатов при наличии медицинских показаний обеспечиваются бесплатным санаторно-курортным лечением в военных санаториях. 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 пользуются всеми льготами,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вопросам социальной защиты женщин, охраны материнства и детства. Эти льготы распространяются на военнослужащих, воспитывающих детей без матери (в случае ее смерти, лишения родительских прав и других установленных законодательством случаях).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восьмая статьи 13 - с изменениями, внесенными Законом Республики Казахстан от 19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Указом Президента Республики Казахстан от 12 апреля 1994 г. N 1652 действие части шестой статьи 13 в части выплаты денежной компенсации в размере 50-процентной стоимости путевки членам семей военнослужащих приостановлено до 1 апреля 1997 г., кроме инвалидов и участников Великой Отечественной войны и приравненных к ним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Возобновлено действие части шестой статьи 13 - Законом Республики Казахстан от 14 июля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 изменениями, внесенными Указом Президента Республики Казахстан, имеющим силу Закона, от 7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7 апреля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374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0"/>
    <w:bookmarkStart w:name="z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14. Гарантии военнослужащим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гибели (смерти) или получения увечья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гибели (смерти), получения увечья военнослужащему в период прохождения им воинской службы или военнообязанному, призванному на военные сборы, производится выплата единовременной компенсации. </w:t>
      </w:r>
    </w:p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выплаты единовременной компенсации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Правительством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P000080 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(смерти) военнослужащего в период службы либо после увольнения со службы вследствие ранения (контузии), заболевания, полученных в период прохождения службы, его наследникам (по представлении свидетельства о праве на наследство), единовременная компенсация выплачивается в размере шестидесятимесячного денежного содержания по последней занимаемой должности на день гибели (смерти). 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Погребение военнослужащих, военнообязанных, призванных на военные сборы, погибших при прохождении воинской службы или умерших в результате увечья (ранения, травмы, контузии), заболевания, производится по месту воинской службы (военных сборов) или по желанию их родственников в другом месте. Все расходы, связанные с подготовкой к перевозке тела, перевозкой тела, погребением, изготовлением и установкой надгробного памятника, осуществляются за счет Вооруженных Сил, других войск и воинских формирований, в которых военнослужащие, военнообязанные, призванные на военные сборы проходили воинскую службу (сборы) в размерах,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части четвертой настоящей статьи положения распространяются на граждан, уволенных с воинской службы по достижении предельного возраста на воинской службе, состоянию здоровья или в связи с сокращением штатов, имеющих общую продолжительность воинской службы 25 лет и более, а также на участников войны, независимо от общей продолжительности воинской службы. 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Единовременная компенсация при установлении военнослужащему инвалидности в период прохождения им воинской службы или наступившей в результате контузии, увечья, заболевания, связанных с прохождением воинской службы, до истечения одного года после увольнения с воинской службы выплачивается в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 группы  тридцатимесячного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 группы  восемнадцатимесячного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III группы  шестимесячного денежного содержания. 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военнослужащими при исполнении обязанностей воинской службы тяжелого увечья (ранения, травмы, контузии), не повлекшего инвалидности, им выплачивается единовременная компенсация в размере полуторамесячного денежного содержания; легкого увечья  половины месячного денежного содержания. 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компенсация не выплачивается, если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доказано, что причиной смерти явилось самоубийство, за исключением случаев доведения до самоубийства, а также если гибель (смерть), ранение, контузия, травма, увечье наступили при совершении лицом противоправных действий или по причине алкогольного, наркотического, токсического опьянения или причинения себе какого-либо телесного повреждения (членовредительства) или иного вреда своему здоровью с целью получения единовременной компенсации или уклонения от воинской службы. 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срочной службы, курсантам военных (специальных) учебных заведений, получающим стипендию, военнообязанным, призванным на военные сборы, выплачиваются единовременные компенсации в случаях, предусмотренных: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частью третьей настоящей статьи - в размере 500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частью шестой настоящей статьи -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 группы - 250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 группы - 150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III группы - 50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 настоящей статьи -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тяжелое увечье - 12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легкое увечье - 4 месячных расчетных показателей. 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гарантирует военнослужащим возмещение морального и материального ущерба, причиненного противоправными действиями государственных органов, предприятий, учреждений, организаций, независимо от форм собственности и общественных объединений, а также должностных лиц в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незаконного привлечения к уголовной и иной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незаконного применения в качестве меры пресечения заключения под стражу;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незаконного осуждения;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повреждения, уничтожения или утраты его личного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телесных повреждений;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незаконного понижения в должности или воинском звании;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незаконного лишения прав, льгот и преимуществ;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условий контракта. 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случаях по решению суда или вышестоящего командования восстанавливаются служебные, пенсионные и другие личные и имущественные права военнослужащих, и причиненный вред возмещается за счет лиц, виновных в причинении вреда, или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14 - с изменениями, внесенными Законом Республики Казахстан от 19 октября 1993 года и Указом Президента Республики Казахстан, имеющим силу Закона, от 7 ноября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2606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10 октября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2001 г.);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End w:id="81"/>
    <w:bookmarkStart w:name="z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Право на образование </w:t>
      </w:r>
    </w:p>
    <w:bookmarkEnd w:id="82"/>
    <w:bookmarkStart w:name="z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имеют право обучаться в военных (специальных)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окончившие военные (специальные) учебные заведения, могут обучаться на курсах переподготовки и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(специальных) учебных заведений) разрешается обучаться в организациях образования, дающих послесреднее, высшее, послевузовское и дополнительное образование в форме вечернего или заочного обучения, с согласия руководства Вооруженных Сил, других войск и воинских формирований, в структуре которых они проходят воинскую службу, с предоставлением отпусков для сдачи сессий и итоговых экзаменов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призванные на воинскую службу в период обучения, после увольнения с воинской службы вправе продолжить обучение в учебном заведении, в котором они обучались до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проходящие воинскую службу по контракту на должностях солдат (матросов), сержантов (старшин) и прослужившие не менее восьми лет в календарном исчислении, имеют право на возмещение затрат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средств. Данная льгота применяется один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указанных затрат военнослужащему производится государственным органом, в котором военнослужащий проходит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Республики Казахстан, в которые зачислены военнослужащие, имеющие право на возмещение затрат на обучение в высших учебных заведениях Республики Казахстан, направляют в указанные государственные органы заверенную копию приказа о приеме военнослужащего в организацию образования для открытия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переводе военнослужащего в другую организацию образования размер возмещения затрат на обучение в высших учебных заведениях Республики Казахстан подлежит корректировке.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военнослужащему академического отпуска за ним сохраняется право на возмещение затрат на обучение в высших учебных заведениях Республики Казахстан с прерыванием финансирования его обучения на период предоставленного академического отпуска.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Военнослужащему, имеющему право на возмещение затрат на обучение в высших учебных заведениях Республики Казахстан, гарантируется продолжение финансирования в других высших учебных заведениях в случаях ликвидации и реорганизации организации образования, приостановления действия, лишения лицензии организации образования, в которой он обучался (обучается).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09.02.2009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End w:id="83"/>
    <w:bookmarkStart w:name="z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Статья 16. Проезд на транспорте. Почтовые отправления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Военнослужащие (кроме военнослужащих срочной службы и курсантов военных (специальных) учебных заведений), имеют право на бесплатный проезд на железнодорожном, воздушном, водном и автомобильном транспорте по территории Республики Казахстан при следовании на стационарное лечение и обратно, перемещении по службе и увольнении с воинской службы, кроме того, на бесплатную перевозку до десяти тонн собственного имущества. </w:t>
      </w:r>
    </w:p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семей военнослужащих (кроме военнослужащих срочной службы) имеют одинаковые с ними льготы, независимо от совместного следования, на бесплатный проезд по территории Республики Казахстан при перемещении военнослужащих по службе и увольнении их с воинской службы. 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в указанных случаях осуществляются за счет средств Вооруженных Сил, других войск и воинских формирований, в структуре которых военнослужащие состоят на воинской службе. 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представительные органы вправе предоставлять военнослужащим срочной службы льготы на проезд на всех видах общественного транспорта - городского, пригородного и местного сообщения (кроме такси), за счет средств местных бюджетов. 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службы, курсантам первых и вторых курсов военных (специальных) учебных заведений за почтовые отправления выплачивается денежная компенсация в размере,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срочной службы, курсанты военных (специальных) учебных заведений имеют право на бесплатный проезд: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железнодорожном, воздушном, водном и автомобильном транспорте по территории Республики Казахстан при следовании на стационарное лечение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железнодорожном, водном и автомобильном транспорте по территории Республики Казахстан при увольнении с воинской службы, а также при следовании в отпуск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Указом Президента Республики Казахстан от 12 апреля 1994 г. N 1652 действие части второй в части предоставления льгот членам семей военнослужащих по бесплатному проезду по территории государств, входящих в состав СНГ, в отпуск, в том числе на лечение и обратно; части четвертой (кроме военнослужащих, проходящих службу по призыву, слушателей, курсантов военно-учебных заведений), части седьмой статьи 16 приостановлено до 1 апреля 1997 года, кроме инвалидов и участников Великой Отечественной войны и приравненных к ним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Возобновлено действие частей первой, второй, четвертой и седьмой статьи 16 - Законом Республики Казахстан от 14 июля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Внесены изменения - Законом РК от 7 апреля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октября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2001 г.);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с изменениями -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; части шестая, седьмая с изменениями (вводятся в действие с 1 января 2003 года) -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9"/>
    <w:bookmarkStart w:name="z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Увольнение граждан с воинской службы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их трудоустройство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Военнослужащие имеют право на увольнение с воинской службы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воинской обязанности и воинской службе". 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прослужившие двадцать и более лет, не могут быть уволены с воинской службы по возрасту, состоянию здоровью, сокращению штатов без предоставления им и членам их семей жилых помещений по нормам,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незаконного увольнения военнослужащих (кроме военнослужащих срочной службы и курсантов военных (специальных) учебных заведений) с воинской службы, причиненный в связи с этим ущерб подлежит возмещению в полном объеме за счет Вооруженных Сил, других войск и воинских формирований. Необоснованно уволенные военнослужащие восстанавливаются на воинской службе в прежней (а с его согласия - равной или не ниже) должности и обеспечиваются всеми видами довольствия, недополученного после незаконного увольнения. Этот период включается в выслугу лет и срок выслуги для присвоения очередного воинского звания. 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Порядок восстановления военнослужащих в указанных случаях на воинской службе и возмещение причиненного им ущерба устанавливается Правительством Республики Казахстан. 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при увольнении с воинской службы выплачивается единовременное пособие: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учебных заведений), уволенным по возрасту, болезни, ограниченному состоянию здоровья или сокращению штатов, в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Содержание и порядок выплаты единовременного пособия гражданам, уволенным с воинской службы по другим основаниям,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имеющим выслугу на воинской службе от 10 до 15 календарных лет - четырехмесячного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до 20 лет - пятимесячного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до 25 лет - шестимесячного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25 до 30 лет - семимесячного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30 лет - восьмимесячного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срочной службы в размере месячного расчетного показателя, а указанным лицам из числа детей-сирот и детей, оставшихся без попечения родителей в размере пяти месячных расчетных показателей. 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награжденным в период прохождения воинской службы государственным орденом (орденами), размер единовременного пособия увеличивается на два оклада денежного содержания. 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отслужившие срочную воинскую службу, имеют преимущественное право при приеме на работу на то же предприятие, откуда были призваны. 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Трудоустройство граждан, уволенных с воинской службы, приобретение ими профессий, обеспечение занятости лиц, уволенных с воинской службы без права на пенсию,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изменениями, внесенными законами РК от 10.10.2001 </w:t>
      </w:r>
      <w:r>
        <w:rPr>
          <w:rFonts w:ascii="Times New Roman"/>
          <w:b w:val="false"/>
          <w:i w:val="false"/>
          <w:color w:val="00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01.01.2001); от 08.07.2003 </w:t>
      </w:r>
      <w:r>
        <w:rPr>
          <w:rFonts w:ascii="Times New Roman"/>
          <w:b w:val="false"/>
          <w:i w:val="false"/>
          <w:color w:val="000000"/>
          <w:sz w:val="28"/>
        </w:rPr>
        <w:t>N 478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255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опубликования); от 22.07.2011 </w:t>
      </w:r>
      <w:r>
        <w:rPr>
          <w:rFonts w:ascii="Times New Roman"/>
          <w:b w:val="false"/>
          <w:i w:val="false"/>
          <w:color w:val="000000"/>
          <w:sz w:val="28"/>
        </w:rPr>
        <w:t>№ 479-IV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97"/>
    <w:bookmarkStart w:name="z3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ОБЯЗАННОСТИ ВОЕННОСЛУЖАЩИХ </w:t>
      </w:r>
    </w:p>
    <w:bookmarkEnd w:id="98"/>
    <w:bookmarkStart w:name="z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Общие обязанности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Защита государственного суверенитета Республики Казахстан, обеспечение ее внешней и внутренней безопасности, отражение вооруженного нападения и нанесение агрессору поражения, а также защита государственных интересов Республики Казахстан и выполнение задач в соответствии с ее международными обязательствами составляют существо воинского долга, который обязывает военнослужащих: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быть верным военной присяге, беззаветно служить своему народу, мужественно и умело защищать свое Отечество;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строго соблюдать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законы государства, требования воинских уставов, беспрекословно повиноваться командирам (начальникам), точно и в срок выполнять их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дорожить честью и боевой славой защитника своего народа, честью воинского звания и войсковым товариществом;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совершенствовать воинское мастерство, содержать в постоянной готовности к применению вооружение и военную технику, беречь военное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быть дисциплинированным, бдительным, не допускать разглашения государственной, военной и служебной тайны , перечень сведений, который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строго соблюдать обязательства по контракту. </w:t>
      </w:r>
    </w:p>
    <w:bookmarkStart w:name="z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Должностные и специальные обязанности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обязанности военнослужащих и порядок выполнения этих обязанностей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воинскими уставами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другими нормативными актами . </w:t>
      </w:r>
    </w:p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Командиры (начальники) являются единоначальниками и отвечают в мирное и военной время за все стороны жизни и деятельности подчиненных, а именно за: постоянную боевую и мобилизационную готовность, успешное выполнение ими боевых задач; боевую подготовку, воинскую дисциплину, морально-психологическое состояние личного состава и безопасность воинской службы; состояние и сохранность вооружения, военной техники и имущества; материальное, техническое, медицинское, финансовое и бытовое обеспечение. 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при нахождении на боевом дежурстве (боевой службе), в суточном и гарнизонном нарядах, а также при привлечении для ликвидации последствий стихийных бедствий и других чрезвычайных обстоятельствах, выполняют специальные обязанности. Указанные обязанности и порядок их выполнения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воинскими уставами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другими нормативными актами , разрабатываемыми на их основе. </w:t>
      </w:r>
    </w:p>
    <w:bookmarkEnd w:id="102"/>
    <w:bookmarkStart w:name="z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Право на хранение, ношение и применение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оружия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Военнослужащие при исполнении обязанностей воинской службы имеют право на ношение и применение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ношения военнослужащими оружия определяются воинскими уставами. Порядок применения штатного (личного) оружия устанавливается настоящим Законом и другими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 качестве крайней меры имеют право применять оружие лично или в составе подразделения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отражения группового или одиночного вооруженного нападения на охраняемые военные и гражданские объекты, караулы, помещения и сооружения воинских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пресечения попытки насильственного завладения оружием и военной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защиты военнослужащих и гражданских лиц от нападения, угрожающего их жизни или здоровью, если иными способами и средствами защитить их невозможно;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для задержания лица, совершившего преступление, оказывающего вооруженное сопротивление либо застигнутого при совершении тяжкого преступления, а также вооруженного лица, отказывающегося выполнить законные требования о сдаче оружия, если иными способами и средствами преодолеть сопротивление, задержать преступника или изъять оружие невозможно;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защиты от нападения животных. </w:t>
      </w:r>
    </w:p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оружия должно предусматривать предупреждение о намерении его применить. Без предупреждения оружие может применяться при внезапном вооруженном нападении, нападении с использованием боевой техники, транспортных средств, морских и речных судов, а также побега из-под стражи с оружием. 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имеют право использовать оружие для подачи сигнала тревоги или вызова помощи. 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и использовании оружия военнослужащий обязан принять все возможные меры для обеспечения безопасности окружающих граждан, а в случае необходимости оказать неотложную медицинскую помощь пострадавшим. 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применять оружие в отношении женщин и несовершеннолетних, за исключением случаев совершения ими вооруженного нападения, оказания вооруженного сопротивления, либо группового нападения, представляющего угрозу жизни военнослужащему (военнослужащим), если иными способами и средствами отразить такое нападение невозможно. 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каждом случае применения или использования оружия военнослужащий докладывает командиру (начальнику).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 -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8"/>
    <w:bookmarkStart w:name="z4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ОТВЕТСТВЕННОСТЬ ВОЕННОСЛУЖАЩИХ </w:t>
      </w:r>
    </w:p>
    <w:bookmarkEnd w:id="109"/>
    <w:bookmarkStart w:name="z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Ответственность военнослужащих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воинской дисциплины и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правонарушений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Военнослужащие за нарушение воинской дисциплины несут ответственность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воинскими уставами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за преступления и иные правонарушения, совершенные при исполнении обязанностей воинской службы, несут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уголовную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административную </w:t>
      </w:r>
      <w:r>
        <w:rPr>
          <w:rFonts w:ascii="Times New Roman"/>
          <w:b w:val="false"/>
          <w:i w:val="false"/>
          <w:color w:val="000000"/>
          <w:sz w:val="28"/>
        </w:rPr>
        <w:t>или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в соответствии с законами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Статья 21 в новой редакции -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Меры общественного воздействия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Статья 22 исключена -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1"/>
    <w:bookmarkStart w:name="z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23. Ответственность за нарушение воинской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дисциплины, совершение правонарушений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причиненный ущерб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Статья 23 исключена -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2"/>
    <w:bookmarkStart w:name="z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Уголовное судопроизводство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военнослужащих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Статья 24 исключена - Законом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