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f3aa" w14:textId="35df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местных пpедставительных и исполнительных оpганах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декабpя 1993 года. Утратил силу - Законом РК от 8 мая 2001 года N 198 ~Z010198.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Законом РК от 08.05.2001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определяет систему местного управления в Республике Казахстан, компетенцию местных представительных и исполнительных органов, порядок их организации и деятельности.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Общие положения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Местные представительные и исполнительные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и их задачи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Представительным органом населения на территории области, района, города (кроме города районного подчинения и района в городе, поселка, аула (села), аульного (сельского) округа) является Маслихат - Собрание депутатов.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Маслихаты - Собрания депутатов призваны выражать и реализовывать волю населения соответствующей административно-территориальной единицы с учетом общегосударственных интересов.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Исполнительным органом на территории области, района, города, района в городе является глава местной администрации, который выступает непосредственным представителем Президента Республики Казахстан. Глава местной администрации действует на принципах единоначалия и осуществляет на соответствующей территории функции государственного управления.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Исполнительным органом на террритории поселка является глава поселковой администрации, а на территории аула (села), аульного (сельского) округа - глава сельской администрации.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Представительные и исполнительные органы обеспечивают выполнение программ социального и экономического развития соответствующей территории, исполнение на местах Конституции, законов Республики Казахстан, постановлений Верховного Совета, актов Президента и Кабинета Министров Республики Казахстан, решений вышестоящих Маслихатов - Собраний депутатов и глав администраций, принятых в пределах их компетенции, связь между республиканскими и местными органами власти, привлечение населения к управлению местными делами.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Областные, районные, городские, районные в городах, поселковые и сельские администрации входят в единую систему государственной исполнительной власти Республики.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Избрание Маслихата - Собрания депутатов,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глав администраций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- Собрание депутатов избирается гражданами Республики Казахстан, проживающими в соответствующих административно-территориальных единицах сроком на пять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выборов устанавливается законодательством Республики Казахстан о выборах.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Число депутатов (верхний и нижний предел) соответствующего маслихата определяется Центральной избирательной комиссией Республики Казахстан в пределах: в областной маслихат, маслихаты городов Астаны и Алматы - до 50; в городской маслихат - до 30; в районный маслихат - до 25.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- Собрание депутатов считается правомочным при условии избрания не менее трех четвертей депутатов от установленного числа.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областной, Алматинской и Ленинской городских администраций назначается и освобождается от должности Президентом Республики Казахстан, глава районной, городской администрации - главой областной администрации по согласованию с Президентом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районной в городе администрации, городской администрации города районного подчинения назначается и освобождается от должности соответственно главой городской, районной администрации по согласованию с главой областной администрации.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См. ст.3 Закона РК от 19 июня 1997 г. N 130 "О системе местных представительных органов в условиях изменений в административнотерриториальном устройстве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 xml:space="preserve">Z970130_ </w:t>
      </w:r>
      <w:r>
        <w:rPr>
          <w:rFonts w:ascii="Times New Roman"/>
          <w:b w:val="false"/>
          <w:i w:val="false"/>
          <w:color w:val="000000"/>
          <w:sz w:val="28"/>
        </w:rPr>
        <w:t xml:space="preserve">. Внесены изменения - Законом РК от 20 июля 1999 г. N 442 </w:t>
      </w:r>
      <w:r>
        <w:rPr>
          <w:rFonts w:ascii="Times New Roman"/>
          <w:b w:val="false"/>
          <w:i w:val="false"/>
          <w:color w:val="000000"/>
          <w:sz w:val="28"/>
        </w:rPr>
        <w:t xml:space="preserve">Z990442_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Взаимоотношения Маслихата - Собрания депутатов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другими Маслихатами - Собраниями депутатов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Маслихаты - Собрания депутатов в пределах своей компетенции осуществляют свою деятельность самостоятельно и не связаны отношениями соподчиненности по вертикали.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вышестоящего Маслихата - Собрания депутатов, принятые в пределах его компетенции и не противоречащие законам Республики Казахстан, обязательны для исполнения нижестоящими Маслихатами - Собраниями депутатов.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Разногласия, возникающие между Маслихатами - Собраниями депутатов различных уровней по вопросам принадлежности имущества, находящегося на их территории, а также разграничения доходов между их бюджетами рассматриваются и решаются судом.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Вышестоящее Маслихат - Собрание депутатов вправе делегировать нижестоящим Маслихатам - Собраниям депутатов часть своих полномочий и по взаимному согласию принять на себя осуществление части полномочий нижестоящих Маслихатов - Собраний депутатов.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- Собрание депутатов на договорной основе осуществляет взаимодействие с Маслихатами - Собраниями депутатов других административно-территориальных единиц для решения вопросов экономического и социального развития территории.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Взаимоотношения Маслихата - Собрания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депутатов с местной администрацией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Взаимоотношения Маслихата - Собрания депутатов и местной администрации строятся на основе принципа разделения их функций и самостоятельного осуществления ими собственных полномочий, подконтрольности местной администрации Маслихату - Собранию депутатов по вопросам, установленным настоящим Законом.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- Собрание депутатов и местная администрация исходят из того, что они в пределах предоставленных им полномочий отвечают за обеспечение комплексного социально-экономического развития соответствующей территории, защиту прав граждан, удовлетворение их законных интересов.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Взаимоотношения Маслихата - Собрания депутатов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местной администрации с предприятиями,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организациями и учреждениями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Взаимоотношения Маслихата - Собрания депутатов и местной администрации с предприятиями, организациями и учреждениями строятся исходя из обязательности решений Маслихата - Собрания депутатов и местной администрации, принятых в пределах их компетенции, а также на основе договоров, учитывающих взаимные интересы территорий, предприятий и трудовых коллективов.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- Собрание депутатов и местная администрация вправе обратиться в суд с исковым заявлением о признании недействительными актов предприятий, организаций и учреждений, нарушающих права, свободы и законные интересы граждан, а также о возмещении ущерба, нанесенного ими населению, соответствующей территории, а до принятия решений судом - приостанавливать действие оспариваемых актов.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Предприятия, организации и учреждения вправе обратиться в суд с исковым заявлением о признании недействительными актов Маслихата - Собрания депутатов, местной администрации, нарушающих их права, и о возмещении ущерба, нанесенного незаконными действиями Маслихата - Собрания депутатов, местной администрации.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Пользование правами юридического лица 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- Собрание депутатов и местная администрация пользуются правами юридического лица.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- Собрание депутатов и местная администрация имеют печати с изображением Государственного герба Республики Казахстан. 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Право на учреждение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массовой информации 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- Собрание депутатов и местная администрация вправе учреждать свой печатный орган, использовать местное радио, телевидение и другие средства массовой информации в соответствии с законодательством Республики Казахстан. 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О поднятии Государственного флага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флаг Республики Казахстан устанавливается на зданиях Маслихата - Собрания депутатов и местной администрации, в залах, где проводятся сессии Маслихата - Собрания депутатов, - постоянно, а также в случаях, установленных Законом "О Государственном флаге Республики Казахстан" (У.с. Указом от 24.01.96 N 2797). 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Законодательство о местных представительных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исполнительных органах 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местных представительных и исполнительных органов регулируется Конституцией Республики Казахстан, настоящим законом и другими законодательными актами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закона распространяется также на монофункциональные поселения (воинские городки, поселения закрытого типа).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применяется на территории специальной экономической зоны в части, не противоречащей законодательству о специальных экономических зонах.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9 дополнена частью третьей - Указом Президента РК, имеющим силу Закона, от 26 января 1996 г. N 2824. 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II. Структура и организационные основы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местных представительных и исполнительных органов 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Структура и организационные основы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деятельности Маслихатов - Собраний депутатов 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10. Организационные формы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Маслихатов - Собраний депутатов 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- Собрание депутатов осуществляет свою деятельность на сессиях, через постоянные и иные комиссии, а также путем реализации депутатами своих полномочий в установленном законом порядке. 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Сессия Маслихата - Собрания депутатов </w:t>
      </w:r>
    </w:p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формой деятельности Маслихата - Собрания депутатов является сессия, на которой он решает вопросы, отнесенные к его ведению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Сессия Маслихата - Собрания депутатов правомочна, если на ней присутствуют не менее двух третей от числа депутатов, избранных в данное Маслихат - Собрание. </w:t>
      </w:r>
    </w:p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12. Порядок созыва сессии Маслихата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Собрания депутатов </w:t>
      </w:r>
    </w:p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сессия вновь избранного Маслихата - Собрания депутатов созывается секретарем Маслихата - Собрания депутатов предыдущего созыва не позднее чем в месячный срок после избрания в Маслихат - Собрание депутатов не менее трех четвертей от числа депутатов, установленного для данного Маслихата - Собрания.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сессия Маслихата - Собрания депутатов во вновь образованной области, районе, городе созывается председателем соответствующей избирательной комиссии не позднее чем в месячный срок со дня образования области, района, города, а в случае проведения выборов в Маслихат - Собрание депутатов вновь образованной области, района, города - не позднее чем в месячный срок со дня выборов в соответствующее Маслихат - Собрание депутатов.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Сессия Маслихата - Собрания депутатов созывается ее председателем. Очередные сессии Маслихата - Собрания депутатов созываются не реже четырех раз в год. Внеочередные сессии Маслихата - Собрания депутатов созываются по инициативе не менее одной трети от числа депутатов, избранных в данное Маслихат - Собрание, а также главы местной администрации не позднее чем в двухнедельный срок. Предложение о созыве сессии должно содержать рекомендуемые для обсуждения вопросы.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времени созыва и месте проведения сессии Маслихата - Собрания депутатов, а также о вопросах, вносимых на рассмотрение сессии, секретарь Маслихата - Собрания депутатов сообщает депутатам, главе местной администрации и населению не позднее чем за десять дней до сессии. По вопросам, вносимым на рассмотрение сессии, секретарь Маслихата - Собрания депутатов в указанный срок предоставляет депутатам и главе местной администрации необходимые материалы. </w:t>
      </w:r>
    </w:p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Порядок проведения сессии Маслихата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Собрания депутатов </w:t>
      </w:r>
    </w:p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Первую сессию Маслихата - Собрания депутатов открывает и до избрания секретаря Маслихата - Собрания депутатов ведет председатель соответствующей избирательной комиссии. Последующая работа первой сессии проходит под председательством секретаря Маслихата - Собрания депутатов.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Последующие очередные и внеочередные сессии Маслихата - Собрания депутатов открывает и ведет председатель сессии, избираемый в установленном настоящим законом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Сессия Маслихата - Собрания депутатов проводится в форме пленарных заседаний, а также заседаний постоянных комиссий, объединенных общей повесткой дня. В работе сессии по решению Маслихата - Собрания депутатов может быть сделан перерыв на срок, устанавливаемый Маслихатом - Собранием депутатов.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сессии определяется Маслихатом - Собранием депутатов. </w:t>
      </w:r>
    </w:p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14. Формирование повестки дня сессии </w:t>
      </w:r>
    </w:p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на рассмотрение Маслихата - Собрания депутатов вносятся председателем сессии Маслихата - Собрания депутатов, постоянными и иными комиссиями, депутатскими группами и депутатами, главой местной администрации.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к повестке дня сессии могут представляться председателю сессии нижестоящими Маслихатами - Собраниями депутатов, вышестоящими органами власти и управления, собраниями представителей граждан поселка, аула (села), аульного (сельского) округа, общественными объединениями.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Повестка дня сессии при ее обсуждении может быть дополнена и изменена. Об утверждении повестки дня сессии Маслихат - Собрание депутатов принимает постановление. </w:t>
      </w:r>
    </w:p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15. Гласность в работе Маслихата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Собрания депутатов </w:t>
      </w:r>
    </w:p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Сессии Маслихата - Собрания депутатов и заседания его органов проводятся гласно и носят открытый характер. Маслихат - Собрание депутатов и его органы вправе большинством голосов принять решение о проведении закрытого заседания.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местной администрации или лицо его заменяющее вправе присутствовать на любых, в том числе закрытых, заседаниях Маслихата - Собрания депутатов и его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ходе работы сессии, принятых на ней решениях население извещается местными средствами массовой информации не позднее чем в семидневный срок. </w:t>
      </w:r>
    </w:p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16. Обязательность явки должностных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сессию Маслихата - Собрания депутатов </w:t>
      </w:r>
    </w:p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приглашению Маслихата - Собрания депутатов, председателя сессии, секретаря Маслихата - Собрания депутатов руководители органов местной администрации, руководители или иные должностные лица предприятий, организаций и учреждений, расположенных на территории Маслихата - Собрания депутатов, обязаны являться на сессию Маслихата - Собрания для ответов на запросы депутатов и предоставления информации по вопросам, относящимся к компетенции Маслихата - Собрания депутатов. </w:t>
      </w:r>
    </w:p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17. Регламент Маслихата - Собрания депутатов </w:t>
      </w:r>
    </w:p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сессии Маслихата - Собрания депутатов, заседаний его органов, внесения и рассмотрения вопросов на сессию, образования и избрания органов Маслихата - Собрания депутатов, заслушивания отчетов об их деятельности, рассмотрения депутатских запросов, проектов решений, порядок голосования, определение числа приглашаемых на сессию лиц и другие вопросы организации работы сессии определяются регламентом Маслихата - Собрания депутатов, утверждаемым на его сессии. </w:t>
      </w:r>
    </w:p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18. Председатель сессии Маслихата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Собрания депутатов </w:t>
      </w:r>
    </w:p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сессии Маслихата - Собрания депутатов избирается Маслихатом - Собранием из числа его депутатов.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очередной сессии Маслихата - Собрания депутатов избирается на предыдущей сессии Маслихата - Собрания депутатов с учетом плана работы Маслихата - Собрания. При отсутствии председателя сессии его полномочия осуществляются секретарем Маслихата - Собрания депутатов.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сессии Маслихата - Собрания депутатов: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постановление о созыве сессии Маслихата - Собрания депутатов;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руководство подготовкой сессии Маслихата - Собрания депутатов и вопросов, вносимых на ее рассмотрение;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заседания сессии Маслихата - Собрания депутатов, обеспечивает соблюдение регламента Маслихата - Собрания депутатов;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подписывает постановления Маслихата - Собрания депутатов, протоколы, иные документы, принимаемые или утверждаемые на сессии Маслихата - Собрания депутатов.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сессии Маслихата - Собрания депутатов осуществляет свои функции на общественных началах. </w:t>
      </w:r>
    </w:p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19. Секретарь Маслихата - Собрания депутатов </w:t>
      </w:r>
    </w:p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Текущую работу по организации и обеспечению деятельности Маслихата - Собрания депутатов выполняет секретарь Маслихата - Собрания депутатов.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Маслихата - Собрания депутатов является должностным лицом, работающим в Маслихате - Собрании депутатов на постоянной основе и ему подотчетным.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Маслихата - Собрания депутатов избирается из числа депутатов и освобождается от должности Маслихатом - Собранием депутатов на сессии.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внесения предложений об избрании секретаря Маслихата - Собрания депутатов и освобождении его от должности определяется регламентом Маслихата - Собрания депутатов.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Добровольное сложение секретарем Маслихата - Собрания депутатов своих полномочий осуществляется по его заявлению.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непринятия Маслихатом - Собранием депутатов отставки секретарь Маслихата - Собрания депутатов вправе сложить свои полномочия по истечении двух месяцев после подачи заявления.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Маслихата - Собрания депутатов: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доводит до сведения депутатов, главы администрации и населения время и место проведения сессии Маслихата - Собрания депутатов, а также проект ее повестки дня;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обеспечивает подготовку сессии Маслихата - Собрания депутатов и вопросов, вносимых на рассмотрение Маслихата - Собрания депутатов, составление протокола сессии и вместе с председателем сессии подписывает постановление Маслихата - Собрания и протокол сессии;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оказывает содействие депутатам Маслихата - Собрания в осуществлении ими своих полномочий, организует обеспечение их необходимой информацией, рассматривает вопросы, связанные с освобождением депутатов от выполнения служебных или производственных обязанностей для работы в Маслихате - Собрании, его органах и в избирательных округах;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контролирует рассмотрение запросов и обращений депутатов, поступивших в ходе сессии в адрес руководителей местной администрации, ее органов, предприятий, организаций и учреждений;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координирует деятельность постоянных и иных комиссий Маслихата - Собрания депутатов, депутатских групп;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вносит на утверждение Маслихата - Собрания депутатов структуру аппарата Маслихата - Собрания, руководит его работой, назначает и освобождает от должности его работников;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от имени Маслихата - Собрания депутатов поддерживает связь с населением, трудовыми коллективами, предприятиями, учреждениями и организациями независимо от форм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 регулярно представляет в Маслихат - Собрание депутатов обобщенные данные о поступивших от избирателей предложениях, пожеланиях и письмах;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и) обеспечивает в соответствии с решениями Маслихата - Собрания депутатов организацию обсуждения гражданами проектов важнейших решений Маслихата - Собрания депутатов, а также вопросов местного и республиканского значения, организует в Маслихате - Собрании депутатов прием граждан, рассмотрение их обращений, заявлений и жалоб;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к) рассматривает в соответствии с законодательством вопросы организации выборов и досрочного прекращения полномочий депутатов;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л) от имени Маслихата - Собрания депутатов подписывает исковые заявления, направляемые в суд, в случаях, предусмотренных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м) решает иные вопросы, которые могут быть ему поручены Маслихатом - Собранием депутатов или возложены на него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Секретарю Маслихата - Собрания депутатов не могут быть делегированы права, функции, принадлежащие Маслихату - Собранию депутатов в целом или его органам.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секретаря Маслихата - Собрания депутатов его полномочия по распоряжению председателя сессии Маслихата - Собрания депутатов временно осуществляются председателем одной из постоянных комиссий данного Маслихата - Собрания депутатов. </w:t>
      </w:r>
    </w:p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20. Комиссии Маслихата - Собрания депутатов </w:t>
      </w:r>
    </w:p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- Собрание депутатов образует на срок своих полномочий постоянные комиссии для предварительного рассмотрения и подготовки вопросов, относящихся к ведению Маслихата - Собрания, содействия проведению в жизнь его решений, законодательных актов Республики Казахстан, осуществления в пределах своей компетенции контрольных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Постоянные комиссии и их председатели избираются соответствующим Маслихатом - Собранием из числа его депутатов.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Маслихата - Собрания депутатов председатели постоянных комиссий могут работать на освобожденной основе.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постоянных комиссий Маслихата - Собрания депутатов не может быть избран секретарь соответствующего Маслихата - Собрания депутатов.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- Собрание депутатов может образовывать временные комиссии. В состав временных комиссий могут избираться лица, не являющиеся депутатами соответствующего Маслихата - Собрания депутатов. Задачи, объем и срок полномочий временных комиссий определяются Маслихатом - Собранием депутатов при их образовании.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и подготовки вопросов комиссии могут привлекать на возмездной основе специалистов. Привлеченные для работы в Маслихате - Собрании депутатов специалисты могут участвовать в заседаниях комиссий с правом совещательного голоса.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деятельности, права и обязанности постоянных комиссий определяются Законом Республики Казахстан. </w:t>
      </w:r>
    </w:p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21. Публичные слушания в постоянных комиссиях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Маслихата - Собрания депутатов </w:t>
      </w:r>
    </w:p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Постоянная комиссия по собственной инициативе или решению Маслихата - Собрания депутатов может проводить публичные слушания по вопросам, отнесенным к ее ведению и представляющим общественный интерес.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публичных слушаний в постоянных комиссиях определяется регламентом Маслихата - Собрания депутатов. </w:t>
      </w:r>
    </w:p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22. Депутат Маслихата - Собрания депутатов </w:t>
      </w:r>
    </w:p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Депутаты являются полномочными представителями избирателей и выражают их волю и интересы в Маслихате - Собрании депутатов.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Полномочия депутата начинаются со дня его избрания депутатом и заканчиваются в день избрания депутатом Маслихата - Собрания депутатов нового созыва, либо в случаях досрочного прекращения полномочий.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Депутат обладает всей полнотой прав, обеспечивающих его активное участие в деятельности Маслихата - Собрания депутатов и образуемых им органов, несет обязанности перед Маслихатом - Собранием депутатов и его органами, выполняет их поручения.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время сессий, заседаний постоянных комиссий Маслихата - Собрания депутатов, а также для осуществления депутатских полномочий в иных предусмотренных законом случаях, депутат освобождается от исполнения производственных или служебных обязанностей с возмещением ему средней заработной платы по основному месту работы и других расходов, связанных с депутатской деятельностью, за счет средств соответствующего местного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государственных органов, общественных объединений, предприятий, организаций и учреждений независимо от форм собственности обязаны оказывать депутатам Маслихатов - Собраний депутатов необходимое содействие в осуществлении возложенных на них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неоднократного игнорирования законных требований депутатов виновные должностные лица в установленном законодательством порядке привлекаются к дисциплинарной ответственности по представлению секретаря соответствующего Маслихата - Собрания депутатов.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Полномочия депутата прекращаются досрочно по решению Маслихата - Собрания депутатов, принимаемому в связи с избранием или назначением депутата на должность, занятие которой по закону несовместимо с выполнением депутатских обязанностей, либо в связи с вступившим в законную силу обвинительным приговором суда в отношении лица, являющегося депутатом, а также в случае утраты депутатом гражданства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Полномочия депутата могут быть прекращены досрочно по решению Маслихата - Собрания депутатов, принимаемому в связи с личным заявлением депутата об отставке ввиду обстоятельств, препятствующих выполнению полномочий.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Полномочия депутата прекращаются досрочно также вследствие отзыва его избирателями.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Депутат поддерживает связь с избирателями, регулярно информирует их о работе Маслихата - Собрания депутатов, выполнении планов, программ экономического, социального развития их территории, участвует в организации и контроле исполнения решений Маслихата - Собрания депутатов, изучает общественное мнение, нужды и запросы населения, вносит предложения в Маслихат - Собрание депутатов.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статью 22 внесены изменения - Законом РК от 16 ноября 1999 г. N 476 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Z990476_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23. Право запроса </w:t>
      </w:r>
    </w:p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Депутат, постоянная комиссия Маслихата - Собрания депутатов имеют право обращаться с запросами к председателю сессии Маслихата - Собрания, секретарю Маслихата - Собрания депутатов, руководителям местной администрации и ее органов, предприятий, организаций и учреждений, расположенных на территории соответствующего Маслихата - Собрания депутатов, по вопросам, относящимся к компетенции Маслихата - Собрания депутатов.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вносится в письменной или устной форме на сессии. Запрос, внесенный в письменной форме, подлежит оглашению.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орган, должностное лицо, к которым обращен запрос, обязаны дать по нему устный или письменный ответ на сессии Маслихата - Собрания депутатов. Ответ на запрос представляется в установленный Маслихатом - Собранием депутатов срок и оглашается на сессии. По ответу на запрос могут быть открыты прения.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ответу на запрос и результатам его обсуждения Маслихат - Собрание депутатов принимает постановление. </w:t>
      </w:r>
    </w:p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24. Ревизионная комиссия Маслихата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Собрания депутатов </w:t>
      </w:r>
    </w:p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контроля за исполнением местного бюджета Маслихат - Собрание депутатов избирает на срок своих полномочий ревизионную комиссию. Число членов комиссии определяется Маслихатом - Собранием. В состав комиссии могут включаться и лица, не являющиеся депутатами Маслихата - Собрания. Председатель ревизионной комиссии избирается Маслихатом - Собранием из числа депутатов и осуществляет свои функции на освобожденной основе. Ревизионная комиссия проводит ревизии в любое время по своему усмотрению, но не реже одного раза в год. Ревизии могут проводиться и по решению Маслихата - Собрания депутатов либо его секретаря, а также по требованию не менее одной трети от общего числа избранных депутатов Маслихата - Собрания. Ревизионные комиссии могут проводить ревизии также совместно с органами государственного финансового контроля.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результатах ревизии сообщается Маслихату - Собранию </w:t>
      </w:r>
    </w:p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депутатов и главе администрации.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Маслихата - Собрания депутатов на освобожденной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основе могут осуществлять свои функции и члены ревизионной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25. Акты Маслихата - Собрания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депутатов и его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- Собрание депутатов принимает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сессии принимает постановления о созыве сессии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Маслихата - Собрания депутатов.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Маслихата - Собрания депутатов издает распоряжения.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Постоянные комиссии Маслихата - Собрания депутатов принимают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и заключения.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Ревизионная комиссия Маслихата - Собрания депутатов составляет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ревизии.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Акты Маслихата - Собрания депутатов, принятые в пределах его компетенции, обязательны к исполнению на соответствующей территории всеми предприятиями, организациями и учреждениями независимо от форм собственности, должностными лицами и гражданами.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Маслихата - Собрания депутатов, не соответствующее законодательству Республики Казахстан, может быть отменено в судебном порядке. </w:t>
      </w:r>
    </w:p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26. Аппарат Маслихата - Собрания депутатов </w:t>
      </w:r>
    </w:p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организационного, правового и материально-технического обеспечения деятельности Маслихата - Собрания депутатов и его органов, оказания помощи депутатам в осуществлении их полномочий образуется аппарат Маслихата - Собрания депутатов.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Штаты, условия оплаты труда и материально-технического обеспечения аппарата определяются и изменяются Маслихатом - Собранием депутатов в пределах лимитов и предельных ассигнований, установленных Кабинетом Министров Республики Казахстан. </w:t>
      </w:r>
    </w:p>
    <w:bookmarkStart w:name="z5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Структура и организационные основы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деятельности местной администрации </w:t>
      </w:r>
    </w:p>
    <w:bookmarkStart w:name="z5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27. Структура местной администрации </w:t>
      </w:r>
    </w:p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Местная администрация состоит из главы администрации, его заместителей, а также отделов, управлений, других подразделений и служб. Число заместителей главы администрации, система отделов, управлений, других подразделений определяются в соответствии со схемой управления областью, районом, городом, утверждаемой соответствующим Маслихатом - Собранием депутатов по представлению главы местной администрации.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глав администрации выполняют функции согласно распределению обязанностей, установленных главой соответствующей администрации. В случае отсутствия главы администрации или невозможности выполнения им своих обязанностей его полномочия осуществляет первый заместитель.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глав администрации назначаются и освобождаются от должности главой местной администрации.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администрации и его заместители, а также руководители отделов, управлений, других служб администрации не могут быть депутатами Маслихата - Собрания депутатов любого уровня. </w:t>
      </w:r>
    </w:p>
    <w:bookmarkStart w:name="z5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28. Органы местной администрации </w:t>
      </w:r>
    </w:p>
    <w:bookmarkStart w:name="z5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Органами местной администрации являются отделы, управления, другие подразделения и службы.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Примерный перечень отделов, управлений и других подразделений и служб областной, Алматинской и Ленинской городских администраций, разрабатывается и утверждается Кабинетом Министров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Примерный перечень отделов, управлений и других подразделений и служб районной, городской, районной в городе администрации, разрабатывается и утверждается главой вышестоящей администрации.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Штаты, условия оплаты труда и материально-технического обеспечения органов местной администрации, за исключением финансируемых из республиканского бюджета, определяются и изменяются главой администрации в пределах лимитов и предельных ассигнований, установленных Кабинетом Министров Республики Казахстан. </w:t>
      </w:r>
    </w:p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29. Аппарат главы местной администрации </w:t>
      </w:r>
    </w:p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организационного, правового и материально-технического обеспечения деятельности местной администрации и ее органов образуется аппарат главы местной администрации.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об аппарате главы местной администрации утверждается главой администрации.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Штаты, условия оплаты труда и материально-технического обеспечения аппарата утверждаются главой администрации в пределах лимитов и предельных ассигнований, установленных Кабинетом Министров Республики Казахстан. </w:t>
      </w:r>
    </w:p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30. Руководители органов местной администрации </w:t>
      </w:r>
    </w:p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органов и другие должностные лица администрации назначаются и освобождаются от должности главой администрации.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Областное, районное, городское Маслихат - Собрание депутатов вправе тайным голосованием большинством в две третьих от общего числа депутатов выразить недоверие руководителю органа местной администрации и поставить вопрос о его освобождении от должности перед главой администрации, который принимает по данному вопросу мотивированное решение и извещает о нем соответствующее Маслихат - Собрание депутатов. </w:t>
      </w:r>
    </w:p>
    <w:bookmarkStart w:name="z6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31. Коллегия местной администрации </w:t>
      </w:r>
    </w:p>
    <w:bookmarkStart w:name="z6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рассмотрения основных вопросов деятельности администрации при главе администрации создается консультативно-совещательный орган - коллегия, состав которой утверждается главой администрации.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коллегии проводятся по мере необходимости. Ее решения проводятся в жизнь постановлениями главы администрации. На заседания коллегии приглашается секретарь Маслихата - Собрания депутатов. </w:t>
      </w:r>
    </w:p>
    <w:bookmarkStart w:name="z6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32. Акты местной администрации </w:t>
      </w:r>
    </w:p>
    <w:bookmarkStart w:name="z6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администрации по вопросам, отнесенным к его ведению, принимает постановления и распоряжения.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главы администрации издают распоряжения.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органов местной администрации в пределах своей компетенции издают приказы.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Акты местной администрации не должны противоречить Конституции и законодательству Республики Казахстан. Акты местной администрации могут быть отменены вышестоящим исполнительным органом, либо Президентом Республики Казахстан или в судебном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Акты главы администрации, принятые в пределах его компетенции, обязательны к исполнению на соответствующей территории всеми предприятиями, организациями, учреждениями независимо от форм собственности, должностными лицами и гражданами. </w:t>
      </w:r>
    </w:p>
    <w:bookmarkStart w:name="z6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33. Гарантии прав местных представительных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исполнительных органов </w:t>
      </w:r>
    </w:p>
    <w:bookmarkStart w:name="z6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- Собрание депутатов и местная администрация самостоятельно реализуют предоставленные им полномочия и несут ответственность за противоправные акты и действия согласно законодательству.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- Собрание депутатов и местная администрация вправе в установленном законодательством порядке вносить в соответствующие органы представления о привлечении к дисциплинарной ответственности должностных лиц государственных органов, общественных объединений, предприятий, организаций и учреждений за невыполнение решений Маслихата - Собрания депутатов, администрации.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Маслихата - Собрания депутатов, местной администрации должно быть рассмотрено соответствующим органом в 15-дневный срок со дня его получения.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Неоднократное невыполнение решений Маслихата - Собрания депутатов, </w:t>
      </w:r>
    </w:p>
    <w:bookmarkStart w:name="z7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местной администрации должностными лицами и гражданами влечет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административную ответственность в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невыполнения решений постоянных комиссий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предоставления им заведомо недостоверной информации должностные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 в установленном законодательством порядке привлекаются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дисциплинарной ответственности по представлению секретаря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соответствующего Маслихата - Собрания депутатов.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III. Экономическая и финансовая основы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местных представительных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34. Экономическая и финансовая основа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административно-территориальной единицы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Экономическую и финансовую основу области, района (кроме района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городе) и города республиканского и областного значения составляют: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имущество, закрепленное за коммунальными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иное имущество, находящееся в собственности административно-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территориальных единиц, в соответствии с законодательством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34 - в редакции Закона РК от 5 апреля 1999 г. N 360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Z990360_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</w:t>
      </w:r>
    </w:p>
    <w:bookmarkStart w:name="z7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35. Собственность административно-территориальных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</w:t>
      </w:r>
    </w:p>
    <w:bookmarkStart w:name="z7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собственности административно-территориальных единиц находится имущество соответствующих Маслихатов - Собраний депутатов и местных администраций, средства местного бюджета, а также имущество, созданное или приобретенное за счет собственных средств и имущество, переданное собственником, необходимое для социально-экономического развития и выполнения задач, стоящих перед Маслихатом - Собранием депутатов и местной администрацией в соответствии с законодательством Республики Казахстан. </w:t>
      </w:r>
    </w:p>
    <w:bookmarkStart w:name="z7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36. Местный бюджет </w:t>
      </w:r>
    </w:p>
    <w:bookmarkStart w:name="z7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- Собрание депутатов утверждает бюджет административно-территориальной единицы. Разработка проекта бюджета и исполнение бюджета осуществляется местной администрацией. Вмешательство вышестоящих органов в процесс разработки, утверждения и исполнения бюджета не допускается.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на содержание представительного органа определяются Маслихатом - Собранием депутатов.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- Собрание депутатов и местная администрация в пределах их компетенции несут ответственность за исполнение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Источники поступлений в местный бюджет, порядок его разработки, утверждения и исполнения устанавливаются Законом Республики Казахстан "О бюджетной системе" и иными нормативными правовыми актами.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статью 36 внесены изменения - Законом РК от 5 апреля 1999 г. </w:t>
      </w:r>
    </w:p>
    <w:bookmarkStart w:name="z7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360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Z990360_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37. Доходы и расходы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и расходы местного бюджета формируются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Законом Республики Казахстан "О бюджетной системе".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37 - в редакции Закона РК от 5 апреля 1999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360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Z990360_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38. ( Статьи 38,39 исключены - Законом РК от 5 апреля 1999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360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Z990360_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IV. Компетенция местных представительных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Полномочия местных представительных органов</w:t>
      </w:r>
    </w:p>
    <w:bookmarkStart w:name="z7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40. Полномочия областного, районного,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городского Маслихата - Собрания депутатов </w:t>
      </w:r>
    </w:p>
    <w:bookmarkStart w:name="z7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 основным полномочиям областного, районного, городского Маслихата - Собрания депутатов относятся: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избрание и освобождение от должности секретаря Маслихата - Собрания депутатов;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избрание ревизионной комиссии, ее председателя и освобождение его от должности, формирование постоянных и иных комиссий Маслихата - Собрания депутатов, избрание, освобождение от должности их председателей, заслушивание отчетов об их работе;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утверждение штата, оплаты труда, расходов на материально-техническое обеспечение аппарата Маслихата - Собрания депутатов в пределах лимитов и предельных ассигнований, установленных Кабинетом Министров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досрочное прекращение полномочий депутатов в случаях, предусмотренных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утверждение регламента Маслихата - Собрания депутатов;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утверждение суммы расходов на обеспечение деятельности Маслихата - Собрания депутатов;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утверждение по представлению главы местной администрации схемы управления областью, районом, городом;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заслушивание отчетов главы областной, районной, городской администрации, а также уполномоченных им заместителей главы администрации, руководителей органов местной администрации по вопросам, отнесенным настоящим Законом к компетенции Маслихата - Собрания депутатов;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рассмотрение запросов депутатов и принятие по ним решений;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утверждение представляемых главой местной администрации планов, экономических и социальных программ развития территории, отчетов об их исполнении;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утверждение представляемого главой местной администрации проекта бюджета, изменений и дополнений, вносимых в него и отчета об его исполнении;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установление тарифов на оплату услуг предприятий и организаций, находящихся в собственности области, района, города;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утверждение размеров отчислений от платежей предприятий, находящихся в собственности области, района, города;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утверждение обязательных правил, предусматривающих административную ответственность за их нарушение;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образование и утверждение по представлению местной администрации состава административной, наблюдательной комиссий, комиссий по делам несовершеннолетних, борьбе с пьянством и алкоголизмом, по охране памятников истории и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решение вопросов административно-территориального устройства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осуществление в соответствии с законодательством Республики Казахстан иных полномочий по обеспечению прав и законных интересов граждан.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Кроме перечисленных в п.1 полномочий Маслихатов - Собраний депутатов: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к полномочиям областного Маслихата - Собрания депутатов относятся: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принятие решений о выпуске, условиях, размещении и реализации лотерей, а также о заимствовании в пределах лимита заимствования, утвержденного Правительством Республики Казахстан по областям и городам Астане и Алматы;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внесение представления об утверждении схемы районной планировки области, проекта генерального плана областного центра в Кабинет Министров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утверждение проектов районной планировки административных районов, генеральных планов городов областного (кроме областных центров) и районного подчинения и поселков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(абзац четвертый исключен - Указом Президента РК от 3 января 1996 г. N 2740)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заслушивание информаций управления юстиции о состоянии работы органов нотариата, записи актов гражданского состояния, адвокатуры, а также юридического просвещения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утверждение и внесение изменений в Положение об органах территориального общественного самоуправления на территории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к полномочиям Маслихатов - Собраний депутатов городов Астаны и Алматы относятся: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принятие решений о выпуске, условиях, размещении и реализации лотерей, а также о заимствовании в пределах лимита заимствования, утвержденного Правительством Республики Казахстан по областям и городам Астане и Алматы;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внесение представления об утверждении проекта генерального плана города в Кабинет Министров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внесение Президенту Республики Казахстан представления о награждении государственными наградами и присвоении почетных званий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утверждение и внесение изменений в Положение об органах территориального общественного самоуправления на территории города;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к полномочиям районного, городского Маслихата - Собрания депутатов относятся: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утверждение правил застройки сельских населенных пунктов, города, генеральных планов сельских населенных пунктов, установление и изменение их границ;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установление ставок земельного налога в соответствии с налоговым законодательством Республики Казахстан, льгот по взиманию арендной платы за землю в соответствии с земельным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Областное, районное, городское Маслихат - Собрание депутатов вправе тайным голосованием большинством в две трети от общего числа депутатов выразить недоверие главе местной администрации и поставить вопрос о его освобождении от должности. Президент Республики Казахстан, глава областной, Алматинской городской, районной администрации в течение месяца принимает по данному вопросу мотивированное решение и извещает о нем соответствующее Маслихат - Собрание депутатов.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40 - с изменениями, внесенными Указами Президента Республики Казахстан, имеющими силу Закона от 2 мая 1995 г. N 2254 и от 5 октября 1995 г. N 2488; Законами РК от 20 ноября 1998 г. N 303 </w:t>
      </w:r>
    </w:p>
    <w:bookmarkStart w:name="z7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Z980303_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; от 5 апреля 1999 г. N 360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Z990360_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.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41. Обязательные правила, за нарушение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предусмотрена административная ответственность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Областное, районное, городское Маслихат - Собрание депутатов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вправе принимать обязательные правила, за нарушение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предусмотрена административная ответственность по следующим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застройка территории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охрана и содержание земель, лесов, водных ресурсов, уникальных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природы, а также памятников истории и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торговля в общественных местах;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общественный порядок, пожарная и дорожная безопасность,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безопасность на водах;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меры по предотвращению эпидемий и эпизоотий;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охрана инженерных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санитарная очистка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использование рекламы, вывесок, объявлений и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пользование общественным транспортом;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благоустройство территории, содержание и защита зеленых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содержание домашних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парковка автотранспорта;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общественный порядок в условиях стихийных бедствий или </w:t>
      </w:r>
    </w:p>
    <w:bookmarkStart w:name="z7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чрезвычайных условиях, мероприятия по предупреждению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ликвидации их последствий;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другим предусмотренным законом вопросам.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Обязательные правила не должны противоречить законодательству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- Собрание депутатов доводит предусмотренные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настоящей статьей обязательные правила до сведения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вступают в силу не менее чем через две недели после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обнародования за исключением правил по борьбе со стихийными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бедствиями, эпидемиями и эпизоотиями, которые вступают в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обязательных правил контролируется Маслихатом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Собранием депутатов и местной администрацией.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Полномочия местных исполнительных органов</w:t>
      </w:r>
    </w:p>
    <w:bookmarkStart w:name="z8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42. Полномочия главы администрации </w:t>
      </w:r>
    </w:p>
    <w:bookmarkStart w:name="z8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администрации: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представляет на утверждение Маслихата - Собрания депутатов схему управления областью, районом, городом, разработанную с учетом примерного перечня отделов, управлений и служб местной администрации, утверждаемого Кабинетом Министров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представляет на утверждение Маслихата - Собрания депутатов проект бюджета соответствующей административно-территориальной единицы, обеспечивает исполнение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представляет на утверждение Маслихата - Собрания депутатов планы и программы экономического и социального развития соответствующей административно-территориальной единицы, обеспечивает их исполнение, отчитывается на сессии Маслихата - Собрания депутатов об их исполнении;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осуществляет управление собственностью административно-территориальной единицы, назначает и освобождает от должности руководителей подведомственных предприятий, организаций и учреждений;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координирует деятельность предприятий, организаций и учреждений республиканской собственности в соответствии с полномочиями, делегированными вышестоящим исполнительным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осуществляет регулирование земельных отношений в соответствии с земельным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подписывает договоры, юридические и банковские документы;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назначает и освобождает от должности руководителей аппарата, органов местной администрации и иных государственных учреждений, создаваемых по его решениям и финансируемых из местного бюджета, утверждает лимит их штатной численности и условия материально- технического обеспечения в пределах предусмотренных ассигнований, за исключением случаев, предусмотренных законодательными актами;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дает согласие на назначение первых руководителей территориальных органов министерств, государственных комитетов и ведомств Республики Казахстан (за исключением прокуратуры, судов и государственных органов, непосредственно подчиненных и подотчетных Президенту Республики Казахстан), организаций республиканского подчинения, вносит предложения об их освобождении от должности;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не реже двух раз в год отчитывается перед Маслихатом - Собранием депутатов об исполнении местного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 предложению Маслихата - Собрания депутатов не реже одного раза в год представляет отчет о выполнении планов и программ развития соответствующей территории, о состоянии владения, пользования и управления объектами государственного имущества, расположенными на данной территории, решения земельных вопросов, о деятельности подведомственных местной администрации предприятий, организаций и учреждений;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вносит в Маслихат - Собрание депутатов предложения по вопросам административно-территориального устройства;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осуществляет прием граждан, рассмотрение предложений, заявлений и жалоб граждан, принятие по ним решений;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вносит предложения в Маслихат - Собрание депутатов об образовании и составе специальных комиссий;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отменяет решения нижестоящих местных исполнительных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администрации осуществляет иные полномочия, возлагаемые на областные, районные, городские, районные в городах исполнительные органы действующим законодательством Республики Казахстан, а также переданные главе администрации соответственно Президентом Республики Казахстан либо главой областной, Алматинской городской администрацией.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глав областных, Алматинской и Ленинской городских администраций по социально-экономическому развитию соответствующих административно-территориальных единиц координируется Кабинетом Министров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Главы областных, Алматинской и Ленинской городских администраций вправе вносить в Кабинет Министров предложения по вопросам, относящимся к их компетенции.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статью 42 внесены изменения - Законами РК от 20 ноября 1998 г. N 303 </w:t>
      </w:r>
      <w:r>
        <w:rPr>
          <w:rFonts w:ascii="Times New Roman"/>
          <w:b w:val="false"/>
          <w:i w:val="false"/>
          <w:color w:val="000000"/>
          <w:sz w:val="28"/>
        </w:rPr>
        <w:t xml:space="preserve">Z980303_ </w:t>
      </w:r>
      <w:r>
        <w:rPr>
          <w:rFonts w:ascii="Times New Roman"/>
          <w:b w:val="false"/>
          <w:i w:val="false"/>
          <w:color w:val="000000"/>
          <w:sz w:val="28"/>
        </w:rPr>
        <w:t xml:space="preserve">; от 5 апреля 1999 г. N 360 </w:t>
      </w:r>
      <w:r>
        <w:rPr>
          <w:rFonts w:ascii="Times New Roman"/>
          <w:b w:val="false"/>
          <w:i w:val="false"/>
          <w:color w:val="000000"/>
          <w:sz w:val="28"/>
        </w:rPr>
        <w:t xml:space="preserve">Z990360_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8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43. Полномочия в области планирования,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бюджета, хозяйственной деятельности,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транспорта и связи </w:t>
      </w:r>
    </w:p>
    <w:bookmarkStart w:name="z8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Областная, районная, городская администрация: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разрабатывает проекты местного бюджета в соответствии с Законом Республики Казахстан "О бюджетной системе", проекты планов и программ экономического и социального развития области, района, города;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получает от предприятий, организаций, учреждений необходимые сведения о проектах их планов и мероприятий, которые могут иметь экологические последствия, затрагивающие интересы населения области, района, города;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образует, реорганизует и ликвидирует предприятия, организации и учреждения, находящиеся в собственности административно-территориальных единиц;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ведает предприятиями и организациями пассажирского и грузового автотранспорта, находящимися в собственности области, района, города; утверждает маршруты и графики движения местного пассажирского транспорта; привлекает на договорных началах к транспортному обслуживанию населения предприятия и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осуществляет контроль за качеством обслуживания населения предприятиями и организациями связи, оказывает им на договорной основе помощь в улучшении почтовой, телефонной и иной связи, развитии радиофикации и телевидения, в ремонте и охране линии связи и электропередач;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осуществляет внешнеэкономические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обеспечивает учет и регулирует распределение трудовых ресурсов.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статью 43 внесены изменения - Законом РК от 5 апреля 1999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360 </w:t>
      </w:r>
      <w:r>
        <w:rPr>
          <w:rFonts w:ascii="Times New Roman"/>
          <w:b w:val="false"/>
          <w:i w:val="false"/>
          <w:color w:val="000000"/>
          <w:sz w:val="28"/>
        </w:rPr>
        <w:t xml:space="preserve">Z990360_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8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44. Полномочия в области землепользования,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охраны природы и рационального использования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природных ресурсов </w:t>
      </w:r>
    </w:p>
    <w:bookmarkStart w:name="z8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Областная, районная, городская администрация: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осуществляет государственный контроль за охраной природы и рациональным использованием природных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организует разработку программ по охране природы, экологическую экспертизу, строительство и реконструкцию объектов охраны природы;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подготавливает заключения о запрещении строительства и реконструкции объектов, по которым имеется отрицательное заключение экологической экспертизы;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приостанавливает хозяйственную деятельность или строительство </w:t>
      </w:r>
    </w:p>
    <w:bookmarkStart w:name="z8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в случаях грубого нарушения законодательства об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природы и принимает соответствующие меры;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принимает решения или вносит предложения в вышестоящие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объявлении находящихся на соответствующей территории природных и иных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объектов, представляющих экологическую, историческую, культурную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научную ценность, охраняемыми памятниками природы, истории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45. Полномочия в области строительства,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жилищно-коммунального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бытового обслуживания,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питания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Областная, районная, городская администрация: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осуществляет застройку территории при обязательном согласовании с центральным государственным органом в области архитектуры и градостроительства или уполномоченным им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обеспечивает разработку проектов районной планировки административных районов, проектов генеральных планов городов районного подчинения и других населенных пунктов по подведомственной территории;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вправе выступать заказчиком по строительству социально-культурных и промышленных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содействует государственным и акционерным компаниям с функциями коммерческих застройщиков в организации строительства и ремонта жилых домов, объектов коммунального хозяйства и социально-культурного назначения, дорог за счет собственных средств и на долевых началах;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содействует государственной экспертизе проектов, государственному лицензированию проектной и строительной деятельности физических и юридических лиц, обеспечивает ведение архитектурно-строительного контроля за качеством строительной продукции, осуществляемых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обеспечивает формирование социальной, инженерной и транспортной инфраструктуры населенных пунктов и территорий, содействует и участвует в организации эксплуатации и содержания жилищного фонда и других объектов этой инфраструктуры различных форм принадлежности;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принимает решение об организации товариществ индивидуальных застройщиков жилых домов;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организует конкурсы среди компаний с функциями коммерческого застройщика;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распределяет жилищный фонд, находящийся в ведении области, района, города, ведет учет граждан, нуждающихся в жилье, решает вопросы использования нежилых помещений, аренды зданий и сооружений, находящихся в собственности области, района, города;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принимает решения об организации жилищно-строительных и гаражно-строительных кооперативов, регистрирует их уставы, осуществляет контроль за их деятельностью;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выполняет заказы по развитию электрификации, газоснабжения, водоснабжения населенных пунктов; дает заключения по планам строительства коммунальных сетей и сооружений предприятиями, организациями и учреждениями;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организует централизованное обеспечение жителей топливом;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контролирует эксплуатацию жилищного фонда, предприятий и сооружений коммунального хозяйства, торговли, общественного питания и бытового обслуживания, не находящихся в собственности области, района, города.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45 - с изменениями, внесенными Указом Президента Республики Казахстан имеющего силу Закона от 2 мая 1995 г. N 2254. </w:t>
      </w:r>
    </w:p>
    <w:bookmarkStart w:name="z8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46. Полномочия в области социально-культурного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обслуживания населения </w:t>
      </w:r>
    </w:p>
    <w:bookmarkStart w:name="z8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Областная, районная, городская администрация: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ведает образованием, работой по дошкольному и внешкольному воспитанию детей, заботится об укреплении материально-технической базы областных, районных, городских учреждений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содействует пропаганде и развитию исторических и культурных традиций и обычаев народов, проживающих на территории области, района, города;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осуществляет контроль за кино- и видеообслуживанием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осуществляет охрану и организует использование памятников истории и культуры;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содействует развитию физкультурно-спортивной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ведает учреждениями здравоохранения, принимает меры по укреплению их материально-технической базы и охране здоровья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ведает вопросами социальной защиты. </w:t>
      </w:r>
    </w:p>
    <w:bookmarkStart w:name="z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47. Полномочия в области обеспечения законности,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охраны правопорядка, прав, свобод и интересов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 </w:t>
      </w:r>
    </w:p>
    <w:bookmarkStart w:name="z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Областная, районная, городская администрация: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организует исполнение Конституции Республики Казахстан, законов Республики Казахстан, указов Президента Республики Казахстан, актов других вышестоящих государственных органов, осуществляет контроль за их соблюдением расположенными на территории Маслихата - Собрания депутатов предприятиями, организациями, учреждениями и гражданами, обеспечивает охрану правопорядка, всех форм собственности, прав, свобод и охраняемых законом интересов граждан, организует разъяснение законодательства и оказание юридической помощи населению;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решает вопросы, связанные с укреплением общественного порядка;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принимает меры по улучшению условий работы органов суда, прокуратуры, адвокатуры, нотариата;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оказывает содействие в работе исправительно-трудовых учреждений;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принимает предусмотренные законом меры по обеспечению порядка проведения собраний граждан, митингов, шествий, демонстраций;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осуществляет общее руководство органами записи актов гражданского состояния;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осуществляет контроль за обеспечением противопожарной безопасности и безопасности на водах;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 случае стихийных бедствий, экологических катастроф, эпидемий, эпизоотий, пожаров, массовых нарушений общественного порядка принимает предусмотренные законом особые меры по спасению жизни людей, защите их здоровья и прав, сохранению материальных ценностей, обеспечению законности и правопорядка; организует проведение противопожарных мероприятий;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обеспечивает исполнение законодательства о всеобщей воинской обязанности;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руководит гражданской обороной. </w:t>
      </w:r>
    </w:p>
    <w:bookmarkStart w:name="z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V. Организация управления на территории поселка,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аула (села), аульного (сельского) округа </w:t>
      </w:r>
    </w:p>
    <w:bookmarkStart w:name="z9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48. Общие положения </w:t>
      </w:r>
    </w:p>
    <w:bookmarkStart w:name="z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на территории поселка осуществляется главой поселковой администрации, а на территории аула (села), аульного (сельского) округа - главой сельской администрации, назначаемыми главой районной (городской) администрации;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администрации соответствующей административно-территориальной единицы осуществляет функции исполнительного органа и является представителем главы районной (городской) администрации.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администрации обеспечивает исполнение Конституции, законов Республики Казахстан, указов Президента Республики Казахстан, актов вышестоящих органов власти и управления, представляет поселок, аул (село), аульный (сельский) округ в отношениях с государственными и общественными органами, предприятиями, организациями, учреждениями.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администрации не вправе осуществлять самостоятельное участие в управлении акционерным обществом, товариществом с ограниченной ответственностью, а также иным негосударственным хозяйствующим субъектам. </w:t>
      </w:r>
    </w:p>
    <w:bookmarkStart w:name="z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49. Полномочия главы поселковой,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сельской администрации </w:t>
      </w:r>
    </w:p>
    <w:bookmarkStart w:name="z9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администрации: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организует работу по исполнению законов Республики Казахстан, указов Президента Республики Казахстан, решений вышестоящих органов государственной власти и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созывает собрания представителей граждан поселка, аула (села), аульного (сельского) округа обеспечивает исполнение их решений;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дальнейшем собрание.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рассматривает заявления, жалобы и обращения граждан;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разрабатывает и вносит на утверждение районного (городского) Маслихата - Собрания депутатов сметы доходов и расходов соответствующей административно-территориальной единицы, обеспечивает ее исполнение;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решает вопросы, связанные с землепользованием в пределах территории поселка, аула (села), аульного (сельского) округа в соответствии с земельным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заключает договоры с юридическими и физическими лицами, подписывает юридические и банковские документы;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организует строительство и ремонт жилого фонда, дорог, контроль за содержанием придворовых территорий;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содействует организации крестьянских (фермерских) хозяйств, малых предприятий, кооперативов по обслуживанию населения поселка, аула (села), аульного (сельского)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решает вопросы, связанные с укреплением общественного порядка. Осуществляет контроль за обеспечением противопожарной безопасности и безопасности на водах;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организует совершение нотариальных действий и регистрацию актов гражданского состояния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организует первичный учет военнообязанных и призывников;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 случае стихийных бедствий, экологических катастроф, эпизоотий, пожаров, массовых нарушений общественного порядка, принимает предусмотренные законом особые меры по спасению жизни людей, защиты их здоровья и прав, сохранению материальных ценностей;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представляет интересы граждан в органах государственной власти и управления, в судебных инстанциях, в отношениях с предприятиями, организациями и учреждениями в случаях, предусмотренных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организует общественную работу по содержанию в надлежащем состоянии памятников истории и культуры, кладбищ, иных мест захоронения;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содействует своевременному поступлению от населения налоговых, страховых и иных платежей;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вносит в государственные и общественные органы предложения об улучшении материальных и жилищно-бытовых условий инвалидов, семей, потерявших кормильца, многодетных семей, одиноких матерей, граждан, пострадавших от стихийных бедствий, а также по предупреждению безнадзорности несовершеннолетних;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решает вопросы административно-территориального устройства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 пределах и порядке, установленных законом, решает вопросы трудоустройства, социально-культурного, медицинского, торгового, бытового и иного обслуживания населения соответствующей территории, другие вопросы, переданные ему главой районной (городской) администрации, а также предусмотренные настоящим законом.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поселковой, сельской администрации пользуется правами юридического лица и имеет гербовую печать согласно образцу. </w:t>
      </w:r>
    </w:p>
    <w:bookmarkStart w:name="z9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50. Подотчетность главы поселковой, сельской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администрации и порядок освобождения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должности </w:t>
      </w:r>
    </w:p>
    <w:bookmarkStart w:name="z9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администрации в своей деятельности подотчетен главе районной (городской) администрации и собранию, перед которым отчитывается не реже одного раза в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администрации может быть освобожден от занимаемой должности главой районной (городской) администрации в случаях: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нарушения Конституции и законов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ненадлежащего исполнения им своих служебных обязанностей;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выражения ему недоверия собранием представителей.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районной (городской) администрации в течение месяца принимает по данному вопросу мотивированное решение и извещает о нем собрание представителей.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поселковой, сельской администрации имеет право заявить о досрочном сложении своих полномочий. </w:t>
      </w:r>
    </w:p>
    <w:bookmarkStart w:name="z9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51. Аппарат главы поселковой, сельской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администрации </w:t>
      </w:r>
    </w:p>
    <w:bookmarkStart w:name="z9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администрации имеет свой аппарат, численность которого устанавливается главой районной (городской) администрации.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труда главы администрации и работников его аппарата осуществляется в пределах сметы доходов и расходов соответствующей административно-территориальной единицы.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 главы администрации ведет делопроизводство, отвечает за сохранность документов, оформляет гражданам справки, обеспечивает первичный учет военнообязанных и призывников в поселках, аулах (селах), аульных (сельских) округах, подготавливает материалы к проведению собраний, следит за своевременным доведением до исполнителей решений собраний и главы администрации, по его поручению выполняет другую работу. </w:t>
      </w:r>
    </w:p>
    <w:bookmarkStart w:name="z10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52. Акты главы поселковой, сельской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администрации </w:t>
      </w:r>
    </w:p>
    <w:bookmarkStart w:name="z10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администрации издает решения и распоряжения, обязательные к исполнению на соответствующей территории.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Акты главы администрации доводятся до сведения соответствующих предприятий, организаций, учреждений, должностных лиц и граждан в пятидневный срок со дня их принятия.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и распоряжения главы администрации, противоречащие законодательству, могут быть отменены главой районной (городской) администрации или обжалованы в судебном порядке. </w:t>
      </w:r>
    </w:p>
    <w:bookmarkStart w:name="z10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53. Порядок созыва собрания </w:t>
      </w:r>
    </w:p>
    <w:bookmarkStart w:name="z10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рассмотрения наиболее важных вопросов, затрагивающих интересы населения соответствующей территории, проводится собрание представителей граждан поселка, аула (села), аульного (сельского) округа, достигших 18-летнего возраста.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Собрание созывается главой поселковой, сельской администрации. Оно может быть созвано также главой районной (городской) администрации или по инициативе не менее одной трети представителей предыдущего состава собрания.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собрание делегируются представители граждан от улиц, жилых домов, микрорайонов или других территориальных образований. Нормы представительства устанавливаются главой поселковой, сельской администрации или главой районной (городской) администрации.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Собрание правомочно при условии явки не менее двух третей представителей.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Собрание ведет глава администрации, а в случае его отсутствия лицо, предложенное собранием. Решения по всем вопросам принимаются открытым голосованием и простым большинством голосов присутствующих представителей.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собрании ведется протокол с указанием даты проведения собрания, числа присутствующих представителей, повестки дня и принятых решений. Протокол и решения собрания подписываются председательствующим и направляются главе соответствующей районной (городской) администрации. </w:t>
      </w:r>
    </w:p>
    <w:bookmarkStart w:name="z10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54. Компетенция собрания </w:t>
      </w:r>
    </w:p>
    <w:bookmarkStart w:name="z10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ведению собрания относятся: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заслушивание отчетов главы поселковой, сельской администрации о его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утверждение программы деятельности собрания представителей, планов мероприятий по благоустройству и улучшению санитарного состояния населенных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принятие решений по вопросам кооперирования на добровольной основе средств предприятий, организаций, учреждений всех форм собственности, граждан для развития социальной инфраструктуры своей территории;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рассмотрение вопросов административно-территориального устройства в соответствии с законодательством;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заслушивание докладов главы поселковой, сельской администрации о его деятельности и выражение в необходимых случаях ему недоверия голосами более половины участников собрания;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рассмотрение вопросов в области земельных отношений в </w:t>
      </w:r>
    </w:p>
    <w:bookmarkStart w:name="z10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решение других вопросов местного значения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Собрание в пределах предоставленных ему полномочий принимает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решения, которые обязательны для исполнения всеми гражданами,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проживающими на соответствующей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собрания, противоречащие законодательству, могут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обжалованы в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VI. Обеспечение законности в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местных представительных и исполнительных органов</w:t>
      </w:r>
    </w:p>
    <w:bookmarkStart w:name="z10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55. Обжалование в судебном порядке решений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Маслихата - Собрания депутатов и местной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администрации </w:t>
      </w:r>
    </w:p>
    <w:bookmarkStart w:name="z10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Маслихата - Собрания депутатов и местной администрации могут быть обжалованы в судебном порядке гражданами, общественными объединениями, предприятиями, организациями и учреждениями, органами государственной власти и управления, если эти решения противоречат законодательству, нарушают их права и законные интересы.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Имущественные споры с участием областного Маслихата - Собрания депутатов, областной администрации разрешаются Высшим Арбитражным Судом Республики Казахстан. </w:t>
      </w:r>
    </w:p>
    <w:bookmarkStart w:name="z10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56. Надзор прокуратуры за законностью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деятельности Маслихата - Собрания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депутатов и местной администрации </w:t>
      </w:r>
    </w:p>
    <w:bookmarkStart w:name="z11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Генеральный Прокурор Республики Казахстан и подчиненные ему прокуроры осуществляют надзор за соблюдением Конституции, законов Республики Казахстан, постановлений Верховного Совета, актов Президента и Правительства Республики Казахстан Маслихатами - Собраниями депутатов, местной администрацией.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Маслихата - Собрания депутатов, местной администрации, противоречащие Конституции, законам Республики Казахстан, постановлениям Верховного Совета, актам Президента и Правительства Республики Казахстан, подлежат опротестованию прокурорами в установленном законом порядке. </w:t>
      </w:r>
    </w:p>
    <w:bookmarkStart w:name="z11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57. Ответственность Маслихата - Собрания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депутатов и местной администрации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принятые ими решения и акты </w:t>
      </w:r>
    </w:p>
    <w:bookmarkStart w:name="z11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- Собрание депутатов и местная администрация несут ответственность за принятые ими 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Ущерб, причиненный в результате неправомерных решений, актов, действий или бездействий местных представительных и исполнительных органов возмещается ими в полном объеме государственным органам, предприятиям, организациям, учреждениям, общественным объединениям и гражданам за счет собственных средств. Споры о возмещении ущерба разрешаются в судебном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представительные и исполнительные органы, возместившие ущерб, причиненный их работниками или должностными лицами имеют право предъявлять регрессный иск к этим лицам в размере выплаченного возмещения ущерба, если иной размер не установлен законом. </w:t>
      </w:r>
    </w:p>
    <w:bookmarkStart w:name="z11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58. Право Маслихата - Собрания депутатов и главы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местной администрации требовать отмены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противоречащих законодательству решений друг друга </w:t>
      </w:r>
    </w:p>
    <w:bookmarkStart w:name="z11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- Собрание депутатов и глава администрации имеют право взаимно требовать отмены любого решения друг друга, если оно, по их мнению, противоречит законодательству Республики Казахстан либо недостаточно обеспечено финансовыми, материальными или организационными средствами.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Мотивированное представление об этом вносится не позднее чем в месячный срок с момента принятия соответствующего решения. Внесение представления приостанавливает исполнение 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Маслихат - Собрание депутатов большинством в две трети от числа избранных депутатов либо глава местной администрации отклонит представление, оспариваемое решение может быть обжаловано в судебном порядке. </w:t>
      </w:r>
    </w:p>
    <w:bookmarkStart w:name="z11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59. Ограничения в занятии должностей и получении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доходов для должностных лиц Маслихата - Собрания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депутатов и местной администрации </w:t>
      </w:r>
    </w:p>
    <w:bookmarkStart w:name="z11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Секретарю Маслихата - Собрания депутатов, главе местной администрации и его заместителям, а также руководителям органов Маслихата - Собрания депутатов (работающим на постоянной основе) и администрации запрещается: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осуществлять самостоятельное участие в управлении акционерным обществом, товариществом с ограниченной ответственностью, а также иным негосударственным хозяйствующим субъектом;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состоять в руководящих органах политических партий, движений, клубов.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указанными должностными лицами требований настоящей статьи, если в их действиях не содержится признаков административного правонарушения или уголовно наказуемого деяния, влечет дисциплинарную ответственность вплоть до освобождения от должности. </w:t>
      </w:r>
    </w:p>
    <w:bookmarkStart w:name="z11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60. Досрочное прекращение полномочий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Маслихата - Собрания депутатов и главы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местной администрации </w:t>
      </w:r>
    </w:p>
    <w:bookmarkStart w:name="z11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Полномочия Маслихата - Собрания депутатов могут быть досрочно прекращены Верховным Советом Республики Казахстан в случае неоднократного нарушения Маслихатом - Собранием депутатов Конституции и законов Республики Казахстан, прав и свобод граждан на основании заключения Конституционного суда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Полномочия Маслихата - Собрания депутатов могут быть также досрочно прекращены Верховным Советом Республики Казахстан по представлению вышестоящего Маслихата - Собрания депутатов в случаях: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если вновь избранное Маслихат - Собрание депутатов в течение месяца со дня открытия первой сессии не определило структуру и не образовало свои органы;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если Маслихат - Собрание депутатов более двух месяцев не может созвать сессию из-за неявки необходимого для кворума числа депутатов.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Полномочия Маслихата - Собрания депутатов досрочно прекращаются также в случае самороспуска Маслихата - Собрания депутатов, если решение об этом принято голосами не менее двух третей депутатов данного Маслихата - Собрания.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Полномочия главы местной администрации прекращаются в случаях: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утраты им гражданства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выезда главы местной администрации на постоянное жительство </w:t>
      </w:r>
    </w:p>
    <w:bookmarkStart w:name="z11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работу за пределы соответствующей административно-территориальной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вступления в законную силу обвинительного приговора суда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отношении главы администрации;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личного заявления о сложении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прекращении полномочий главы местной администрации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указанных случаях принимается главой вышестоящей исполнительной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от должности главы местной администрации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ненадлежащее исполнение своих обязанностей влечет за собой отставку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руководителей органов местной администрации.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