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05e7" w14:textId="2880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бюджете на 1993 год&lt;*&gt; Сноска. См. постановления Кабинета Министpов Республики Казахстан от 5 маpта и от 15 июня 1993 г. N.N 170,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янваpя 1993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Утвердить республиканский бюджет на 1993 год, представленный Правительством Республики Казахстан, по доходам в сумме 1 990 704 829 тыс.рублей, по расходам в сумме 2 420 332 074 тыс. рублей с предельным размером дефицита в сумме 429 627 245 тыс. рублей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1 - с изменениями, внесенными Законом Республики Казахстан от 13 мая 1993 года; цифры 1 990 704 829 и 2 420 332 074 увеличены соответственно на 160 542 532 и 160 542 532 - Законом Республики Казахстан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Установить, что доходы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1993 год формируются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других общереспубликанских налогов, сборов и различных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неналоговых платежей, установленных Законом "О налоговой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налога на прибыль предприятий, объединений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кроме входящих в состав собственности административно-территориальных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фиксированных (рентных)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поступлений в Фонд воспроизводства минерально-сырьевых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охраны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поступлений в фонд преобразования экономики;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налога на доходы, полученные от принадлежащих предприятиям акций, облигаций и других ценных бумаг и от долевого участия в совместных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операции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казначейских бонов Государственного внутреннего выигрышного займа Республики Казахстан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аукционной продажи краткосрочных государственных казначейских векселей;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разницы в ценах на нефть, поставляемой на 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фонд целевого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2 - с изменениями, внесенными Законами Республики Казахстан от 13 мая и 25 октября 1993 года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Продлить на 1993 год действие статей 6, 7 и 13 Закона Республики Казахстан "О республиканском бюджете Республики Казахстан на 1992 год" от 25 декабря 1991 года с учетом изменений и дополнений, внесенных Законом Республики Казахстан "О внесении изменений и дополнений в Закон Республики Казахстан "О республиканском бюджете Республики Казахстан на 1992 год" и некоторые законодательные акты Республики Казахстан" от 29 июня 1992 года в части образования и расходования инвестиционного фонда, фонда поддержки предпринимательства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развития конкуренции, фонда воспроизводства минерально-сырьевых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охраны недр.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4. Утвердить поступления доходов в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на 1993 год по источникам: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(тыс.рублей)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налог на добавленную стоимость                  462 194 078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акцизы                                           17 814 122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налог на прибыль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объединений и организаций                      317 361 942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фиксированные (рентные) платежи                  67 149 889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поступления средств в фонд преобразования       427 183 545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поступления средств в фонд воспроизводства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минерально-сырьевых ресурсов и охраны недр       85 639 580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налог на доходы, полученные от принадлежащих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предприятиям ценных бумаг и от долевого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участия в совместных предприятиях               1 607 173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земельный налог                                     270 000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доходы от внешнеэкономической деятельности      447 509 000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сборы и разные неналоговые доходы                 2 948 100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поступления в фонд целевого регулирования        90 300 000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4 -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13 мая 1993 года; Законом Республики Казахстан увеличены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462 194 078 на   6 433 354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17 814 122 на       4 170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317 361 942 на 120 904 224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67 149 889 на  37 481 651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427 183 545 на  42 099 637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1 607 173 на   1 337 798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270 000 на     930 000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447 509 000 на 106 596 500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2 948 100 на  17 051 900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90 300 000 на  46 045 000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75 000 на     785 000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5. Предусмотреть в доходах республиканского бюджета поступления от прибыли Национального банка Республики Казахстан по итогам 1992 года в сумме 55 000 000 тыс.рублей и остатки средств на начало 1993 года от приватизации республиканской собственности в сумме 2 232 400 тыс.рублей.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5 - с изменениями, внесенными Законом Республики Казахстан от 13 мая 1993 года; цифра 2 232 400 увеличена на 3 999 600 - Законом Республики Казахстан от 25 октября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Утвердить на 1993 год отчисления от поступлений общереспубликанских государственных налогов и доходов в бюджеты областей и городов Алма-Аты и Ленинска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налогу на добавленную стоимость: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Алма-Атинской, Кзыл-Ординской, Семипалатинской, Талдыкорганской, Южно-Казахстанской, Кокшетауской, Жамбылской областей и города Ленинска - по 100 процентов, Западно-Казахстанской области - 89,9 процента, Северо-Казахстанской области - 87,9 процента, Тургайской области - 91,4 процента, Восточно-Казахстанской области - 74 процента, Кустанайской области - 25 процентов, Актюбинской области - 72,3 процента, Акмолинской области - 34,7 процента, Атырауской области - 28,6 процента, Жезказганской области - 35,5 процента, Карагандинской области - 10,3 процента и Мангистауской области - 17,9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акцизам: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Алма-Атинской, Западно-Казахстанской, Кзыл-Ординской, Кокшетауской, Семипалатинской, Талдыкорганской, Тургайской, Южно-Казахстанской, Актюбинской, Восточно-Казахстанской, Жезказганской, Кустанайской, Северо-Казахстанской, Атырауской, Акмолинской, Жамбулской, Карагандинской, Мангистауской областей и города Ленинска - по 100 процентов, а города Алматы - 29,4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фиксированным (рентным) платежам: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- 9,4 процента и Атырауской области - 25,6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от налога на доходы, полученные от принадлежащих предприятиям, объединениям и организациям акций, облигаций и других ценных бумаг и от долевого участия в совместных предприятиях, в том числе иностранного участника - 50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6 в редакции Закона Республики Казахстан от 13 мая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Полностью зачислять в доходы местных бюджетов налоги на прибыль предприятий и организаций, входящих в состав собственности административно-территориальных единиц, кооперативов, предприятий и организаций потребительской кооперации, общественных и религиозных организаций, малых предприятий, подоходный налог с граждан Республики Казахстан, иностранных граждан и лиц без гражданства, государственную пошлину, плату за воду и налог на природные ресурсы, лесной доход, общеобязательные местные налоги и сборы, местные налоги и сборы, вводимые местными Советами народных депутатов, поступления от размещения Государственного внутреннего займа Республики Казахстан 1992 года, сборы и различные неналоговые платежи (за исключением отдельных видов доходов, зачисляемых в республиканский бюджет).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7 - с изменениями, внесенными Законом Республики Казахстан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Утвердить на 1993 год ставки налога на прибыль, зачисляемого в республиканский и местные бюджеты,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предприятиям, объединениям и хозяйствующим субъектам республиканской собственности, а также совместным предприятиям с участием казахстанских и иностранных юридических лиц и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республиканский бюджет - 16 процентов, в местные бюджеты - 9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предприятиям, объединениям, организациям мясной, молочной, хлебопекарной и плодоовощеперерабатывающей промышленности, а также предприятиям по первичной обработке шерсти и птицефабрики, относящимся к республиканской собственности, - 10 процентов полностью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основной деятельности предприятий коммунального хозяйства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республиканский бюджет - 11 процентов, в местные бюджеты - 9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 основной деятельности предприятий бытового обслуживания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республиканский бюджет - 6 процентов, в местные бюджеты - 9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 коммерческим банкам, в том числе кооперативным и сберегательным банкам, а также страховым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республиканский бюджет - 33 процента, в местные бюджеты - 12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 фондовым и товарно-сырьевым биржам, брокерским конторам и фирмам, а также предприятиям по прибыли, полученной от коммерческой и посреднической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республиканский бюджет - 33 процента, в местные бюджеты - 22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по иностранным юридическим лицам сто процентов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8 - с изменениями, внесенными Законом Республики Казахстан от 13 мая и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В целях сокращения дефицита бюджета 1993 года разрешить Кабинету Министров Республики Казахстан совместно с Национальным банком Республики Казахстан продлить срок обращения Государственного внутреннего займа Республики Казахстан 1992 года, одновременно увеличив его на 10 000 000 тыс.рублей, согласно приложению N 2. Кабинету Министров совместно с Национальным банком Республики Казахстан пересмотреть условия обращения указанного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Министерству финансов совместно с Национальным банком Республики Казахстан осуществить продажу на аукционной основе краткосрочных государственных ценных бумаг (казначейских векселей) в сумме 5 000 000 тыс.рублей, оформив соответствующее соглашение с ним о размещении и обслуживании выпуска в обращение краткосрочных государственных ценных бумаг (казначейских векселей).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Установить, что с 1 января 1993 года предприятия, организации и хозяйствующие субъекты, осуществляющие экспорт нефти, вносят в доход республиканского бюджета 20 процентов от разницы между экспортными ценами и ценами для внутриреспубликанских поставок.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утвердить условия и порядок взимания указанной разницы в ценах.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Для обеспечения полноты поступления доходов в бюджет с 1 января 1993 года на территории Республики Казахстан ввести государственную монополию на торговлю винно-водочными, табачными изделиями и пивом отечественного производства заводского изготовления.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Республики Казахстан установить порядок реализации этих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Начиная с 1 января 1993 года предприятия, объединения и хозяйствующие субъекты всех форм собственности, расположенные на территории Республики Казахстан, уплачивают в республиканский бюджет экспортную и импортную пошлину в соответствии с таможенным тарифом.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Утвердить ассигнования на финансирование народного хозяйства в сумме 820 944 856 тыс.рублей.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13 - с изменениями, внесенными Законом Республики Казахстан от 13 мая 1993 года; цифра 820 944 856 увеличена на 68 148 306 - Законом Республики Казахстан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Признать необходимым сохранение до 1 ноября 1993 года регулирования цен на хлеб, хлебобулочные изделия, муку, реализуемую взамен печеного хлеба, крупу манную и пшено, а также на комбикорма за счет средств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Республики Казахстан разработать механизм субсидирования и порядок возмещения разницы в ценах на указанную выше продукцию и во втором квартале 1993 года внести предложения с учетом изменения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14 - с изменениями, внесенными Законом Республики Казахстан от 13 мая и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Для обеспечения кредитными ресурсами отдельных отраслей народного хозяйства по льготным процентным ставкам предусмотреть в республиканском бюджете 25 000 000 тыс.рублей.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Кабинету Министров Республики Казахстан определить перечень предприятий и отраслей народного хозяйства, нуждающихся в льготном кредитовании, и установить порядок возмещения банкам потерь, связанных с предоставлением льготного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Законом Республики Казахстан от 25 октября 1993 года цифра 25 000 000 увеличена на 25 000 000.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Утвердить расходы на конверсию оборонных предприятий в сумме 3 000 000 тыс.рублей.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С 1 января 1993 года Государственный фонд содействия занятости населения Республики Казахстан формировать за счет обязательных отчислений хозяйствующих субъектов-работодателей в размере 2 процентов к фонду оплаты труда. Освободить от взносов в Государственный фонд содействия занятости и миграции населения учреждения и организации, состоящие на государственном бюджете, колхозы, совхозы и другие сельскохозяйственные предприятия независимо от форм собственности, непосредственно производящие продукцию сельского хозяйства, предприятия обществ глухонемых, слепых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по переселенческим мероприятиям осуществлять за счет средств Государственного фонда содействия занятости и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17 - с изменениями, внесенными Законом Республики Казахстан от 13 мая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Установить с 1 октября 1993 года минимальный размер оплаты труда в сумме 4 500 рублей в месяц без учета доплат и надбавок, премий и других поощрительных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18 - с изменениями, внесенными Законом Республики Казахстан от 13 мая 1993 года; цифра 4500 увеличена на 10 100 - Законом Республики Казахстан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С 1 января 1993 года утвердить тариф по отчислениям на государственное социальное страхование для всех предприятий, организаций и учреждений независимо от форм собственности и хозяйствования в размере 37 процентов к фонду оплаты труда. Для общественных организаций инвалидов и пенсионеров, их предприятий, учреждений, организаций, учебных заведений, фермеров, коллегии адвокатов, лиц, занимающихся индивидуальной трудовой деятельностью, установить тариф отчислений на государственное социальное страхование в размере 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обязательные страховые взносы граждан в Пенсионный фонд в размере 1 процента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отчислений на социальное страхование распределяется между Пенсионным фондом и Фондом социального страхования по нормативам, утверждаемым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Повысить с 1 октября 1993 года действующие размеры всех видов пенсий, пособий и установить минимальный размер пенсий по возрасту на уровне минимального размера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выплаты пенсий в соответствии с Законом Казахской ССР "О пенсионном обеспечении граждан в Казахской ССР" производятся за счет средств Пенсионного фонда, а пособий семьям с детьми, - за счет средств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Единовременное пособие на рождение ребенка в размере четырехкратной величины минимальной заработной платы и единовременное пособие на погребение в размере десятикратной величины минимальной заработной платы выплачивается за счет средств Фонда социального страхования.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20 -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13 мая и от 25 октября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21. С 1 октября 1993 года увеличить ежемесячные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семьям, имеющим детей, выплачиваемые за счет средств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в соответствии с действующим законодательством в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единые пособия на детей в возрасте: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 3 лет - 10 400 рублей;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 3 до 18 лет - 7 800 рублей,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государственные пособия одиноким матерям на детей в возрасте: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 6 лет - 6 500 рублей;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 6 до 18 лет - 7 400 рублей,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пособия на детей военнослужащих срочной службы и на детей, инфицированных вирусом приобретенного иммунодефицита человека или больных СПИДом, - 8 700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единых пособий на детей осуществлять в порядке, установленном Кабинетом Министров Республики Казахстан в зависимости от материального обеспечения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21 - с изменениями, внесенными Законом Республики Казахстан от 13 мая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Предусмотреть компенсационные выплаты малообеспеченным слоям населения за счет республиканского бюджета на топливо в сумме 50 711 800 тыс.рублей и за счет фонда ценового регулирования на возмещение за отдельные виды коммунальных услуг в сумме 11 652 000 тыс.рублей.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Кабинету Министров Республики Казахстан определить размер,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и условия выплаты указанной компенсации.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22 -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13 мая и от 25 октября 1993 года.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23. Утвердить ассигнования на 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социально-культурных мероприятий в сумме 290 103 805 тыс.рублей,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 направить: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(тыс.рублей)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 образование и профессиональную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подготовку кадров                           98 459 965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на культуру и искусство                         25 233 683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на средства массовой информации                 33 361 438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на здравоохранение                              29 632 914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на физическую культуру                           4 039 015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на социальное обеспечение                       99 326 790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ж) на мероприятия по проведению молодежной политики    50 000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23 -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13 мая 1993 года; Законом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октября 1993 года увеличены цифры: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290 103 805 на  15 438 155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"а"     98 459 965 на  32 989 720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"б"     25 233 683 на   7 699 816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"в"     33 361 438 на  11 719 963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"г"     29 632 914 на   5 883 896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"д"      4 039 015 на   1 719 610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"е"  уменьшить цифру 99 326 790 на 44 573 950.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24. Установить с 1 октября 1993 года размер стипендий аспирантам, обучающимся с отрывом от производства на уровне оклада младшего научного сотрудника без ученой степени, успевающим: студентам высших учебных заведений - 11 700 рублей в месяц, учащимся средних специальных учебных заведений и профессионально-технических училищ со сроком обучения до 10 месяцев - 10 200 рублей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24 в редакции Закона Республики Казахстан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Установить с 1 ноября 1993 года учащимся 1 - 4 классов общеобразовательных школ частичную компенсацию расходов на питание из расчета 400 рублей в день на одного учащегося.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органам власти установить порядок использования выделенных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25 - с изменениями, внесенными Законом Республики Казахстан от 13 мая и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Установить иногородним студентам и учащимся дневного обучения высших и средних специальных учебных заведений республики, слушателям подготовительных отделений высших учебных заведений льготный проезд на государственном железнодорожном транспорте в каникулярное время (2 раза в год в оба конца) в размере 50 процентов за счет средств соответствующих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Республики Казахстан определить порядок и условия возмещения указанных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Определить в республиканском бюджете ассигнования на финансирование науки в сумме 36 518 846 тыс.рублей.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27 - с изменениями, внесенными Законом Республики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13 мая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28. Установить в республиканском бюджете ассигнования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содержание органов государственной власти,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и судебных органов в сумме 106 389 621 тыс.рублей,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(тыс.рублей)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Верховного Совета Республики Казахстан          5 663 443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Аппарата Президента и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                      4 341 726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республиканских исполнительно-распорядительных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органов                                        83 008 952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Верховного суда Республики Казахстан            1 753 078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Конституционного суда Республики Казахстан        477 876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е) областных (с постоянными сессиями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Алма-Атинского городского судов                 2 131 884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народных судов                                  5 973 388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Арбитражных судов Республики Казахстан          3 039 274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Кабинету Министров Республики Казахстан в месячный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по министерствам и ведомствам предельные суммы расходов.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28 -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13 мая 1993 года; Законом Республики Казахстан от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 1993 года увеличены цифры;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106 389 621 на  37 514 723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"а"      5 663 443 на   2 073 609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"б"      4 341 726 на   2 990 696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"в"     83 008 952 на  27 042 854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"г"      1 753 078 на     614 345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"д"        477 876 на     150 090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"е"      2 131 884 на     914 981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"ж"      5 973 388 на   2 735 295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"з"      3 039 274 на     992 853.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29. Утвердить ассигнования на содержание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 прокуратуры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(тыс.рублей)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Казахстан                           87 881 006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Внутренних войск Республики Казахстан           16 882 373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                        44 870 054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Прокуратуры Республики Казахстан                 9 143 905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гостехкомиссия по защите информации                169 478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комиссия по рассмотрению обращений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связи с прохождением службы в Вооруженных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Силах                                               23 100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29 -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13 мая 1993 года; Законом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октября 1993 года увеличены цифры: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"а"  87 881 006 на 31 044 063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"б"  16 882 373 на  7 341 008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"в"  44 870 054 на 18 377 991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"г"   9 143 905 на  4 047 468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"д"     169 478 на     60 285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"е"      23 100 на      7 877.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30. Утвердить расходы на оборону в сумме 238 995 383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тыс.рублей, в том числе на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(тыс.рублей)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Вооруженных Сил общего назначения                   138 557 393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Стратегических Сил СНГ                               92 093 708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Космодрома "Байконур"                                 1 694 348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Штаба Гражданской обороны                             1 992 302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Республиканской гвардии                               4 657 632.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30 -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13 мая 1993 года; Законом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 1993 года изменены цифры: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1  238 995 383 уменьшить на 27 453 576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2  138 557 393 увеличить на  30 127 223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3   92 093 708 уменьшить на 59 860 910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5    1 992 302 увеличить на  1 052 531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6    4 657 632 увеличить на  1 227 580.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31. Утвердить в составе республиканского бюджета прочие расходы в сумме 36 414 953 тыс.рублей.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31 - с изменениями, внесенными Законом Республики Казахстан от 13 мая 1993 года; цифра 36 414 953 увеличена на 11 578 623 - Законом Республики Казахстан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Предусмотреть в республиканском бюджете ассигнования в сумме 20 585 730 тыс.рублей на возмещение расходов, связанных с погашением облигаций Государственного целевого беспроцентного займа СССР 1990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32 - с изменениями, внесенными Законом Республики Казахстан от 13 мая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Утвердить ассигнования на расходы по выплате выигрышей по Государственному внутреннему выигрышному займу Республики Казахстан выпуска 1992 года и проведению тиражей выигрышей по нему в сумме 458 130 тыс.рублей.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Предусмотреть в республиканском бюджете ассигнования в сумме 950 000 тыс.рублей по погашению Государственного внутреннего займа Республики Казахстан 1992 года и выплате предприятиям, объединениям и организациям доходов по нему, а также на расходы по возмещению банкам затрат, связанных с размещением государственных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Предусмотреть на выплату компенсаций потерь от обесценения сбережений населения, хранящихся в учреждениях Сберегательного банка Республики Казахстан 29 066 000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35 в редакции Закона Республики Казахстан от 13 мая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Учесть в республиканском бюджете ассигнования в сумме 600 000 тыс.рублей на возмещение потерь банков в связи с предоставлением беспроцентных ссуд молодым супругам при рождении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37 исключена Законом Республики Казахстан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38. Предусмотреть в республиканском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резервный фонд Кабинета Министров Республики Казахстан в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19 733 560 тыс.рублей, в том числе 3 000 000 тыс.рублей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 чрезвычайных сутуаций.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38 -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13 мая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39. Выделить в 1993 году субвенции бюджетам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городу Ленинску в сумме 241 679 270 тыс.рублей,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(тыс.рублей)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Акмолинской                                       2 562 384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Актюбинской                                       4 950 656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                                      36 714 224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Атырауской                                        6 694 327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                            1 438 201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Жамбылской                                       17 358 461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Жезказганской                                       443 060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                             6 515 724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Карагандинской                                    3 550 852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Кзыл-Ординской                                   46 499 773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Кокшетауской                                      7 517 618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Кустанайской                                        483 922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Мангистауской                                     1 425 888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Павлодарской                                      1 340 999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Северо-Казахстанской                              2 340 420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Семипалатинской                                  24 189 712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Талдыкорганской                                  11 213 280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Тургайской                                        3 787 287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Южно-Казахстанской                               53 732 270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Ленинске                                       8 920 212.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39 в редакции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25 октября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40. Национальному банку Республики Казахстан осуществлять своевременную выдачу кредита на покрытие дефицита республиканского бюджета 1993 года в сумме 429 627 245 тыс.рублей.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41. Утвердить на конец 1993 года оборотную кассовую наличность по республиканскому бюджету в сумме 4 000 000 тыс.рублей.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Предусмотреть в республиканском бюджете ассигнования в сумме 50 млн.рублей для расчета с населением по выиграшам денежно-вещевых лотерей Казахской ССР 1990 - 1991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 статьей 42 Законом Республики Казахстан от 13 мая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В соответствии с межправительственными соглашениями предусмотреть взносы Республики Казахстан в Международный Фонд Спасения Арала в сумме 4 500 000 тыс.рублей и в Межгосударственный Экологический Фонд 490 000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 статьей 43 Законом Республики Казахстан от 13 мая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44. Установить, что на территории республики подоходный налог с граждан Республики Казахстан, иностранных граждан и лиц без гражданства подлежит распределению между уровнями местных бюджетов учреждениями Национального Банка Республики Казахстан по нормативам, установленным местными Советами народных депутатов,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44 введена Законом Республики Казахстан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Списать в счет Государственного внутреннего долга задолженность по ссудам Национальному Банку Республики Казахстан, полученным в 1992 году на покрытие дефицита бюджета в сумме 15,6 млрд.рублей.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45 введена Законом Республики Казахстан от 25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Предусмотреть в доходах республиканского бюджета поступления от прибыли Национального Банка Республики Казахстан 1993 года в сумме 66 400 000 тыс.рублей, направляемых на возмещение потерь коммерческих банков, предоставляющих льготный кредит заготовительным предприятиям на закупку зерна урожая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46 введена Законом Республики Казахстан от 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октября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47. Предусмотреть выплату компенсации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товаропроизводителей на дизельное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средств Фонда ценового регулирования в сумме 27 000 000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рублей до 1 октября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47 введена Законом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октября 1993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Приложения N 1 - 2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"О республиканском бюджете на 1993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"О внесении изменений и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Закон Республики Казахстан "О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бюджете на 1993 года" от 25 октября 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(уменьшение) статей доходов и 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расходов республиканского бюджета на 1993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 на добавленную стоимость                          6 433 354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Акцизы                                                      4 170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 на прибыль предприятий,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организаций                                         120 904 224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Прибыль Нацбанка Республики Казахстан, передаваемая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доход бюджета                                        66 400 000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авансовые отчисления от прибыли банков               66 400 000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Сборы и разные неналоговые доходы                      17 051 900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 ценового регулирования                            46 045 000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 на доходы предприятий, объединений, организаций   1 337 798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Рентные платежи                                       -37 481 651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Земельный налог                                           930 000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 на операции с ценными бумагами                      785 000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Поступления средств в Фонд преобразования экономики    42 099 637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Доходы от внешнеэкономической деятельности           -106 596 500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экспортная пошлина                                  -45 097 500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импортная (таможенная) пошлина                      -51 399 000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таможенные процедуры                                 23 000 000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поступления от продажи продовольствия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медикаментов                                        -39 600 000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продажи валюты, поступающей в виде роялти,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бонусов, и других разовых поступлений               -13 500 000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рублевое покрытие                                    20 000 000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Поступления разницы в ценах на экспортируемую нефть    -1 370 000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Поступления от приватизации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имущества                                               3 999 600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ДОХОДОВ                                         160 542 532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Финансирование народного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Минэнерго Республики Казахстан                          1 650 283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содержание социальной сферы                           1 650 283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Минпром Республики Казахстан                              842 797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содержание спецсферы рабочих городов и поселков         842 797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Строительный комплекс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Госархстрой Республики Казахстан                          136 000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 проектирование                                       136 000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по строительному комплексу                          136 000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Агропромышленный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Концерн "Казхлебопродукт"                               6 900 000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покрытие убытков при отгрузке зерна на экспорт        2 900 000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возмещение разницы в ценах на зерно, поставляемое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Россию за счет средств Фонда ценового регулирования   4 000 000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Госкомводресурсы Республики Казахстан                   2 961 975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                                  2 961 975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Казсельхозакадемия                                         19 048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                                     19 048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Минсельхоз Республики Казахстан                         5 916 030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                                  4 836 030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 оздоровление стада                                 1 080 000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Госкомзем Республики Казахстан                          4 034 400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                                  4 034 400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Казводмелиорация                                           86 960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                                     86 960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Научное обеспечение АПК                                 3 425 471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по агропромышленному комплексу                   23 343 884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Транспортный комплекс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Минтранс Республики Казахстан                          -2 791 709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 (содержание путевого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судоходных шлюзов и инспекции безопасности судоходства)   208 291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 приобретение авиалайнеров и вертолетов            -3 000 000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 "Казахстан жолдары"                              213 924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 (селезащитные мероприятия)         213 924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связи Республики Казахстан                   234 925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содержание фельдъегерской службы                        290 000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развитие средств связи                                  -55 075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по транспорту и связи                            -2 342 860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Социальный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Госконцерн "Казахкино"                                  1 863 547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 возмещение убытков (киносеть и кинопрокат)         1 338 547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приобретение фильмов, созданных киностудией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"Казахфильм"                                            525 000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Минкультуры Республики Казахстан                          186 425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возмещение убытков государственным циркам               106 899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содержание общежития                                     79 526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КазТАГ                                                    124 622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 возмещение убытков                                   124 622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Казахской государственное агентство по авторским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смежным правам (на возмещение убытков)                     30 296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Мининформпечати Республики Казахстан                    2 437 182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возмещение убытков издательствам                      2 437 182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по социальному комплексу                          4 642 072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 вошедшие в комплексы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Минэкобиоресурсы Республики Казахстан                   5 492 329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                                  4 971 329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прочие расходы (на охрану леса и лесопосадки)           521 000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Казгеодезия                                               266 972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возмещение затрат на закуп продукции госзаказа          266 972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 по госматрезервам при Кабинете Министров          495 988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                                    426 868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капитальный ремонт                                       69 120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ОСВОД Республики Казахстан                                 23 000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                                     23 000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Минэкономики Республики Казахстан                           1 453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содержание общежития                                      1 453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Минфин Республики Казахстан                             1 966 400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развитие материально-технической базы: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Главное таможенное управление                         1 558 300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Главная налоговая инспекция                               9 800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ХОЗУ Управления Делами Аппарата Президента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Кабинета Министров Республики Казахстан                 1 119 400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Казгидромет                                             2 384 718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операционные расходы                                  2 384 718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Расходы министерств (содержание санаториев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других учреждений социальной сферы)                    -373 767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Компенсация разницы в ценах                           -80 000 000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 хлеб и комбикорма                                -80 000 000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Возмещение потерь банков, связанных с предоставлением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льготных кредитов заготовительным организациям концерна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"Казхлебопродукт"                                      66 400 000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Фонда преобразования экономики                 42 099 637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по не вошедшим в комплексы                       39 876 130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Расходы, связанные с внешнеэкономической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деятельностью                              -331 730 280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Финансирование социально-культурных мероприятий        15 438 155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Образование и профессиональная подготовка кадров       32 989 720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Культура и искусство                                    7 699 816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 массовой информации                           11 719 063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Здравоохранение                                         5 883 896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Физическая культура                                     1 719 610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Социальное обеспечение                                -44 573 950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компенсация малообеспеченным гражданам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отдельные виды жилищно-коммунальных услуг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Фонда ценового регулирования                  -15 652 000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компенсация малообеспеченным слоям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удорожания стоимости энергоносителей - всего:         -29 288 200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газ                                                 -1 700 000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уголь (дрова), включая компенсацию Пенсионному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фонду                                                 -27 462 400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печное топливо                                        -125 800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содержание учреждений и мероприятий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обеспечения                                               366 250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Финансирование науки                                   14 453 527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на оборону                                    -27 453 576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Вооруженных Сил общего назначения                    30 127 223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Стратегических войск СНГ                            -59 860 910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Штаба ГО Республики Казахстан                         1 052 531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Республиканской гвардии                               1 227 580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Расходы на содержание органов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власти и судебных органов                              10 471 869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Верховного Совета Республики Казахстан                2 073 609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Аппарата Президента и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           2 990 696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Верховного Суда Республики Казахстан                    614 345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Конституционного Суда Республики Казахстан              150 090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Областных и Алматинского городского судов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постоянных сессий областных судов                         914 981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Народных судов Республики Казахстан                   2 735 295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Высшего Арбитражного Суда Республики Казахстан          992 853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на содержание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прокуратуры                             60 878 692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МВД Республики Казахстан                             31 044 063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КНБ Республики Казахстан                             18 377 991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Прокуратуры Республики Казахстан                      4 047 468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Внутренних войск Республики Казахстан                 7 341 008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Гостехкомиссия по защите информации                      60 285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Комиссия по рассмотрению обращений граждан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прохождением службы в Вооруженных Силах                 7 877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на содержание республиканских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исполнительно-распорядительных органов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власти и органов государственного управления           27 042 854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Разные выплаты                                        176 762 000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компенсация разницы в ценах на хлеб и комбикорма    165 110 000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компенсация малообеспеченным гражданам расходов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отдельные виды жилищно-коммунальных услуг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средств Фонда ценового регулирования                 11 652 000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Прочие расходы  (на содержание подразделений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внутренних дел и прочие мероприятия)                   11 578 623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по обслуживанию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внутреннего долга                                        -705 444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расходы по выплате компенсации по долгосрочным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договорам страхования                                  -687 000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расходы по уплате процентов за кредит и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внутреннего долга                                       -18 444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по обслуживанию межгосударственных организаций   -118 606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Субвенции местным бюджетам                            135 776 412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ИТОГО РАСХОДОВ                                160 542 532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