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3064" w14:textId="2573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апреля 1995 г. N 2200. Утратил силу Законом Республики Казахстан от 11 января 2007 года N 214 (вводится в действие по истечении шести месяцев со дня его официального опубликования)</w:t>
      </w:r>
    </w:p>
    <w:p>
      <w:pPr>
        <w:spacing w:after="0"/>
        <w:ind w:left="0"/>
        <w:jc w:val="both"/>
      </w:pPr>
      <w:bookmarkStart w:name="z1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Закон РК от 17 апреля 1995 г. N 2200 утратил силу Законом РК от 11 января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его официального опубликования). 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ОГЛАВЛЕНИЕ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исключены слова (патента), (патенты), (патент) - Законом РК от 8 декабря 1997 г. N 200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ст. 2 Закона РК от 11 августа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467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изложен в новой редакции, преамбула исключена, по всему тексту слова "Указом", "Указа", "Указ" заменены соответственно словами "Законом", "Закона", "Закон" - Законом РК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471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В тексте после слова "Глава" цифры "I-V" заменить соответственно цифрами "1-5" - Законом РК от 9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опубликования). 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1. Отношения, регулируемые настоящим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Настоящим Законом регулируются отношения, связанные с государственным лицензированием деятельности или определенных действий (операций), подлежащих лицензированию.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регулируются настоящим Законом отношения, связанные с выдачей лицензий в рамках заключенного между гражданами и (или) юридическими лицами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лицензионного 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Законом РК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2.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настоящем Законе используются следующие основные понятия: 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 - требования, которым должны соответствовать физические и юридические лица, претендующие на право занятия определенным видом деятельности или совершение определенных действий (операций); 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лицензиар - соответствующий уполномоченный государственный орган, выдающий, переоформляющий лицензию, приостанавливающий, прекращающий и возобновляющий ее действие; 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лицензиат - физическое или юридическое лицо, имеющее лицензию на право занятия определенным видом деятельности или на совершение определенных действий (операций); 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лицензия - разрешение, выдаваемое соответствующим уполномоченным государственным органом физическому или юридическому лицу на занятие определенным видом деятельности или совершение определенных действий (операций).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3. Основные принципы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Выдача лицензий осуществляется на равных основаниях и равных условиях для всех лиц, отвечающих требованиям, установленным для данного вида лицензии. Запрещается предоставлять преимущественное право выдачи лицензий государственным предприятиям, кроме тех видов деятельности, которые Законодательными актами отнесены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монополии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занимающиеся предпринимательской деятельностью без образования юридического лица (индивидуальные предприниматели), получают лицензию в порядке, установленном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вправе устанавливать упрощенный порядок выдачи лицензий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субъектам малого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выдача лицензии с целью ограничения конкуренции либо предоставления преимущества каким-либо группам предпринимателей в зависимости от форм их собственности, ведомственных интересов либо местонахождения.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не должна содействовать усилению монополизма либо ограничению свободы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Лицензии являются неотчуждаемыми, то есть не передаваемыми лицензиатом другим физическим или юридическим лицам, если иное не предусмотрено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Получение лицензий необходимо для осуществления лишь тех видов деятельности и совершение тех видов действий (операций), лицензирование которых предусмотрено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Введение лицензионного порядка либо его отмена по видам деятельности устанавливаются настоящим Законом с целью государственной безопасности, реализации государственной монополии, обеспечения правопорядка, защиты окружающей среды, собственности, жизни и здоровья граждан.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статьи 3 в редакции Указа Президента Республики Казахстан, имеющим силу Закона, от 23 декабря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2720 </w:t>
      </w:r>
      <w:r>
        <w:rPr>
          <w:rFonts w:ascii="Times New Roman"/>
          <w:b w:val="false"/>
          <w:i w:val="false"/>
          <w:color w:val="ff0000"/>
          <w:sz w:val="28"/>
        </w:rPr>
        <w:t xml:space="preserve">  , пункт 2 статьи 3 в редакции Закона Республики Казахстан от 2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Внесены изменения Законами РК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4. Виды лицензий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Лицензии различаются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субъектам: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выдаваемые гражданам и юридическим лицам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выдаваемые иностранным юридическим лицам, иностранным гражданам, лицам без гражданства и международным организациям. 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объему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генеральные - на занятие определенным видом деятельности, выдаваемые без ограничения срока, допускается выдача генеральной лицензии на несколько видов деятельности, если они входят в единый технологический комплекс; 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разовые - на совершение определенной хозяйственной операции в пределах разрешенного объема, веса или количества (в натуральном либо денежном выражении), а также срока, определенного валютным законодательством Республики Казахстан для операций, связанных с движением капитала, проводимых по экспортно-импортным сделкам, предусматривающим отсрочку платежа либо авансовый платеж за товары (работы, услуги) на срок более 180 дней, на занятие видами деятельности в сфере игорного бизнеса в пределах срока, установленного законодательством Республики Казахстан об игорном бизнесе;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 V032469 ( </w:t>
      </w:r>
      <w:r>
        <w:rPr>
          <w:rFonts w:ascii="Times New Roman"/>
          <w:b w:val="false"/>
          <w:i w:val="false"/>
          <w:color w:val="000000"/>
          <w:sz w:val="28"/>
        </w:rPr>
        <w:t xml:space="preserve">гл. 5 </w:t>
      </w:r>
      <w:r>
        <w:rPr>
          <w:rFonts w:ascii="Times New Roman"/>
          <w:b w:val="false"/>
          <w:i w:val="false"/>
          <w:color w:val="ff0000"/>
          <w:sz w:val="28"/>
        </w:rPr>
        <w:t xml:space="preserve">; п. 51, 54, 55) 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операционные - на совершение определенной операции в банковской деятельности и операций, связанных с использованием валютных ценностей, определенных валютным законодательством.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 Z960054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1-1 </w:t>
      </w:r>
      <w:r>
        <w:rPr>
          <w:rFonts w:ascii="Times New Roman"/>
          <w:b w:val="false"/>
          <w:i w:val="false"/>
          <w:color w:val="ff0000"/>
          <w:sz w:val="28"/>
        </w:rPr>
        <w:t xml:space="preserve">, пп.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территориальной сфере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которых ограничивается определенной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действие которых распространяется на всю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которых распространяется за пределы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с изменениями, внесенными Указом Президента РК, имеющим силу Закона от 31 августа 1995 г. N 2447; Законами РК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смотрите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Органы, осуществляющие лицензирование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Выдача лицензий заявителю производится лицензиарами, определяемыми законодательными актами Республики Казахстан и (или) Правительством Республики Казахстан.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Z980258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4 </w:t>
      </w:r>
      <w:r>
        <w:rPr>
          <w:rFonts w:ascii="Times New Roman"/>
          <w:b w:val="false"/>
          <w:i w:val="false"/>
          <w:color w:val="ff0000"/>
          <w:sz w:val="28"/>
        </w:rPr>
        <w:t xml:space="preserve">, пп. 5);  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1-1. Государственный орган, осуществляющий координацию деятельности соответствующих уполномоченных государственных органов в области лицензирования,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лицензий на занятие определенным видом предпринимательской деятельности, независимо от субъектов, осуществляющих такую деятельность, производится одним органом, за исключением случаев, предусмотренных законодательством.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3. Лицензиарам разрешается делегировать полномочия по лицензированию соответствующим территориальным подразделениям по согласованию с государственным органом, осуществляющим координацию деятельности государственных органов в области лицензирования. За передачу осуществления государственных функций негосударственным организациям, в том числе общественным объединениям, должностные лица государственных органов несут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установленную законами Республики Казахстан. 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с изменениями, внесенными Указом Президента Республики Казахстан, имеющего силу Закона от 31 августа 1995 г. N 2447. Внесены изменения - Законами РК от 8 декабря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200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и от 1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259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6. Формы лицензий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Формы лицензий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Формы лицензии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совершения операций, связанных с использованием валютных ценностей, устанавливаются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лицензий для осуществления деятельности, связанной с концентрацией финансовых ресурсов, предусмотренной подпунктами 1), 3)-5) статьи 11 настоящего Закона, устанавливаются уполномоченным государственным органом по регулированию и надзору финансового рынка и финансовых организаций и (или) Национальным банком Республики Казахстан, а для осуществления деятельности, предусмотренной подпунктом 2) статьи 11 настоящего Закона, -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аудиторских организаций.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дополнена частью второй Указом Президента Республики Казахстан, имеющего силу Закона от 31 августа 1995 г. N 2447. Внесены изменения - Законами РК от 8 декабря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200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 июля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436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000000"/>
          <w:sz w:val="28"/>
        </w:rPr>
        <w:t xml:space="preserve"> ; 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Республики Казахстан от 10 июля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7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РК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7. Лицензия и другие правоустанавливающие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случае, когда для осуществления какой-либо деятельности или совершения определенных действий (операций) требуется кроме лицензии получить иное разрешение (отвод земельного участка и другие), такие разрешения выдаются после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при отсутствии лицензии считается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деятельности или совершение определенных действий (операций), требующих лицензирования, допускается лишь при наличии лицензии, за исключением деятельности (операций), проводимой государственным органом, кредитными товариществами, обществами взаимного страхования, Национальным оператором почты, а также Банком Развития Казахстана в пределах полномочий, установленных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Сделки, совершенные при отсутствии лицензии, считаются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Сделка сохраняет свою силу, если требование получить лицензию было установлено после ее заключения, поскольку законодательством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Досрочное прекращение действия лицензии либо наложение эмбарго (запрета) на вывоз какой-либо продукции в определенные государства не распространяется на уже заключенные сделки, если законодательством не предусмотрено иное.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Законами РК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8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23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8. Лицензии, выдаваемые иностранным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юридическим или физическим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Иностранные юридические или физические лица, а также лица без гражданства получают лицензии на таких же условиях и в таком же порядке, что юридические и физические лица Республики Казахстан, если иное не предусмотрено законодательными актами. 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Глава 2. Виды деятельности, подлежащие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обязательному лицензированию 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9. Лицензирование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объектами повышенной опасности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имеющими особо важное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значение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 лицензии требуется для следующих видов предпринимательской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разработка, производство, ремонт и реализация вооружения и боеприпасов к нему, криптографических средств защиты информации, специальных технических средств для проведения специальных оперативно-розыскных мероприятий, военной техники, запасных частей, комплектующих элементов и приборов к ним, если они не используются в других отраслях, а также специальных материалов и оборудования для их производства, включая монтаж, наладку, использование, хранение, ремонт и сервисное обслуживание;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P970967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P011247 </w:t>
      </w:r>
      <w:r>
        <w:rPr>
          <w:rFonts w:ascii="Times New Roman"/>
          <w:b w:val="false"/>
          <w:i w:val="false"/>
          <w:color w:val="ff0000"/>
          <w:sz w:val="28"/>
        </w:rPr>
        <w:t xml:space="preserve"> (п. 2 Правил) 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производство и реализация взрывчатых и пиротехнических веществ и изделий с их применением;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P020763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4) все виды деятельности по использованию космического пространства, включая создание, производство, эксплуатацию, ремонт и модернизацию ракетно-космической техники, использование наземной инфраструктуры для обеспечения ее функционирования (полигон, командно-измерительный комплекс, стендовая база и другие);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P000431 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5) производство и предоставление услуг в области связи, по организации телевизионного и (или) радиовещания, проектирование, строительство общереспубликанских магистральных, международных линий связи, техническая эксплуатация сетей и линий связи;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P040998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6) все виды деятельности, связанные с использованием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атомной энергии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законодательными актами Республики Казахстан; 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изготовление и реализация продукции, содержащей радиоактивные вещества в количествах, превышающих норму, допустимую для их использования без необходимости применения специальных средств защиты; 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производство, передача и распределение электрической и тепловой энергии;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P990556 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10) ликвидация (уничтожение, утилизация, захоронение) и переработка высвобождаемых военно-технических средств; 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проектирование и эксплуатация промышленных взрыво-, пожароопасных и горных производств, электрических станций, электрических сетей и подстанций, гидротехнических сооружений, магистральных газо-, нефтепродуктопроводов, подъемных сооружений, а также котлов, сосудов и трубопроводов, работающих под давлением и буровые работы на нефть и газ. Перечень производств, оборудования, объектов, работ (услуг) утверждается Правительством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P990556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P050820 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12) проектирование, изготовление, монтаж и ремонт химического, бурового, нефтегазопромыслового, геологоразведочного, горно-шахтного, металлургического, энергетического оборудования, взрывозащищенного электротехнического оборудования, аппаратуры и систем контроля, противоаварийной защиты и сигнализации, подъемных сооружений, а также котлов, сосудов и трубопроводов, работающих под давлением;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P990556 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12-1) производство нефтепродуктов;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8.10.99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разработка, производство, ремонт, торговля, приобретение, коллекционирование, экспонирование огнестрельного гражданского и служебного оружия и патронов к нему, боевого ручного стрелкового оружия и патронов к нему, холодного оружия, гражданских пиротехнических веществ и изделий с их применением, а также химических средств самообороны;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Z980339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P020787 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15) производство, ремонт и строительные работы по газификации жилых и коммунально-бытовых объектов;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P990556 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16) проектирование, монтаж, наладка и техническое обслуживание средств охранной, пожарной сигнализации и противопожарной автоматики, производство противопожарной техники, оборудования и средств противопожарной защиты;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P991507 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17) монтаж, ремонт и обслуживание пассажирских лифтов;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P020023 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18)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15.04.2005 г. N 45) 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разработка, производство и реализация рентгеновского оборудования, приборов и оборудования с использованием радиоактивных веществ и изотопов;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перевозка пассажиров и грузов железнодорожным, речным, морским, воздушным транспортом; международные перевозки пассажиров и грузов автомобильным транспортом; перевозки опасных грузов всеми видами транспорта; авиационные работы;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P961621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P970885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P980714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P020695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15.04.2005 г. N 45)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8.10.99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все виды деятельности по технической защите государственных секретов Республики Казахстан, включая разработку, изготовление, монтаж, наладку, использование, хранение, ремонт и сервисное обслуживание технических средств защиты информации, защищенных технических средств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Законом РК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землеустроительных, топографо-геодезических и картографических работ;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27)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9 июля 1998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28) фармацевтической деятельности: производство, изготовление, оптовая, розничная реализация лекарственных средств;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P050692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V001353 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29) переработка минерального сырья (за исключением переработки общераспространенных полезных ископаемых по перечню, утверждаемому Правительством Республики Казахстан);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P990556 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30) проектно-изыскательские, экспертные, строительно-монтажные работы, работы по производству строительных материалов, изделий и конструкций;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30-1) деятельность по организации строительства жилых зданий за счет привлечения денег физических и юридических лиц для долевого участия в жилищном строительстве; 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производство и ремонт средств измерений;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P000867 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32) производство этилового спирта и алкогольной продукции, а также хранение, оптовая и розничная реализация алкогольной продукции (кроме пива);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9 июля 1998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деятельность, осуществляемая в рамках отдельных таможенных режимов, в соответствии с таможенным законодательством Республики Казахстан, а также оказание таможенных услуг;  </w:t>
      </w:r>
      <w:r>
        <w:rPr>
          <w:rFonts w:ascii="Times New Roman"/>
          <w:b w:val="false"/>
          <w:i w:val="false"/>
          <w:color w:val="ff0000"/>
          <w:sz w:val="28"/>
        </w:rPr>
        <w:t xml:space="preserve">(K030401 (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6 </w:t>
      </w:r>
      <w:r>
        <w:rPr>
          <w:rFonts w:ascii="Times New Roman"/>
          <w:b w:val="false"/>
          <w:i w:val="false"/>
          <w:color w:val="ff0000"/>
          <w:sz w:val="28"/>
        </w:rPr>
        <w:t xml:space="preserve">, статья 116. Виды таможенных режимов, (пп. 3) ст.  </w:t>
      </w:r>
      <w:r>
        <w:rPr>
          <w:rFonts w:ascii="Times New Roman"/>
          <w:b w:val="false"/>
          <w:i w:val="false"/>
          <w:color w:val="000000"/>
          <w:sz w:val="28"/>
        </w:rPr>
        <w:t xml:space="preserve">136 </w:t>
      </w:r>
      <w:r>
        <w:rPr>
          <w:rFonts w:ascii="Times New Roman"/>
          <w:b w:val="false"/>
          <w:i w:val="false"/>
          <w:color w:val="ff0000"/>
          <w:sz w:val="28"/>
        </w:rPr>
        <w:t xml:space="preserve">-140; пп. 4) ст.  </w:t>
      </w:r>
      <w:r>
        <w:rPr>
          <w:rFonts w:ascii="Times New Roman"/>
          <w:b w:val="false"/>
          <w:i w:val="false"/>
          <w:color w:val="000000"/>
          <w:sz w:val="28"/>
        </w:rPr>
        <w:t xml:space="preserve">146 </w:t>
      </w:r>
      <w:r>
        <w:rPr>
          <w:rFonts w:ascii="Times New Roman"/>
          <w:b w:val="false"/>
          <w:i w:val="false"/>
          <w:color w:val="ff0000"/>
          <w:sz w:val="28"/>
        </w:rPr>
        <w:t xml:space="preserve">-150; пп. 16) ст.  </w:t>
      </w:r>
      <w:r>
        <w:rPr>
          <w:rFonts w:ascii="Times New Roman"/>
          <w:b w:val="false"/>
          <w:i w:val="false"/>
          <w:color w:val="000000"/>
          <w:sz w:val="28"/>
        </w:rPr>
        <w:t xml:space="preserve">247 </w:t>
      </w:r>
      <w:r>
        <w:rPr>
          <w:rFonts w:ascii="Times New Roman"/>
          <w:b w:val="false"/>
          <w:i w:val="false"/>
          <w:color w:val="ff0000"/>
          <w:sz w:val="28"/>
        </w:rPr>
        <w:t xml:space="preserve">-251)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15.04.2005 г. N 45) 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деятельность, связанная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привлечением иностранной рабочей силы, а также вывозом рабочей силы из Республики Казахстан за границу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сбор (заготовка), хранение, переработка и реализация юридическими лицами лома и отходов цветных и черных металлов;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P000383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V990916 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судебно-экспертная деятельность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археологические и реставрационные работы памятников истории и культуры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деятельность, связанная с оборотом наркотических средств, психотропных веществ, прекурсоров: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P001693 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разработка, производство, переработка, перевозка, пересылка, приобретение, хранение, распределение, реализация, использование, уничтожение; 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культивирование, сбор, заготовка растений и трав, содержащих наркотические средства и психотропные вещества; 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покупка в целях перепродажи электрической энергии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приемка, взвешивание, сушка, очистка, хранение и отгрузка зерна;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P000273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V001124 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45-1) первичная переработка хлопка-сырца в хлопок-волокно; 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туроператорская, турагентская деятельность, услуги инструктора туризма;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P011213 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47) изготовление и ремонт железнодорожного подвижного состава; изготовление и ремонт специальных контейнеров, применяемых для перевозки опасных грузов; 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P020794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V042720 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48) деятельность, связанная с обеспечением безопасности дорожного движения: установка, монтаж, ремонт, эксплуатация технических средств регулирования дорожным движением;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P030318 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49) поисково-спасательные, горноспасательные, газоспасательные, противофонтанные работы; 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производство, переработка, перевозка, приобретение, хранение, реализация, использование, уничтожение ядов по перечню, утвержденному Правительством Республики Казахстан;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P990556 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по управлению имуществом и делами неплатежеспособных должников в процедурах банкротства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морских и речных портов, связанная с обслуживанием судов, пассажиров и грузов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деятельность по производству (формуляции), реализации и применению пестицидов (ядохимикатов);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V042701 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53-1) ввоз пестицидов (ядохимикатов) и исходных компонентов для их производства, за исключением опытных образцов для регистрационных, производственных испытаний и научных исследований;  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изготовление Государственного флага Республики Казахстан и Государственного герба Республики Казахстан, а также материальных объектов с их изображением;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P040392 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55) заготовка древесины на участках государственного лесного фонда, осуществляемая лесопользователями и работы по распиловке круглого леса;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P031018 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56) специальное водопользование, в том числе: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P040084 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а) забор и использование воды в объеме свыше пятидесяти кубических метров в сутки из поверхностных водных объектов для нужд сельского хозяйства, промышленности, энергетики, рыбоводства и транспорта; 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забор и подача воды из поверхностных водных объектов вторичному водопользователю; 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производство табачных изделий;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P040618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V042908 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58)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09.01.2007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213 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09.01.2007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213 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выполнение работ и оказание услуг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Особенности лицензирования деятельности по производству и обороту этилового спирта и алкогольной продукции устанавливаются специальным законодательством. </w:t>
      </w:r>
      <w:r>
        <w:rPr>
          <w:rFonts w:ascii="Times New Roman"/>
          <w:b w:val="false"/>
          <w:i w:val="false"/>
          <w:color w:val="000000"/>
          <w:sz w:val="28"/>
        </w:rPr>
        <w:t xml:space="preserve">  Z970160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P991258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с изменениями, внесенными Указами Президента Республики Казахстан, имеющими силу Закона, от 20 июля и от 23 декабря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2375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2720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Законами Республики Казахстан от 10 июня 1996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21 января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68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7 апреля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89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13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121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11 июля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154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280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Законом РК от 9.12.98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307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30 декабря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343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 июля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430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11 августа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467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декабря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491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15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141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13 июня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212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15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1 января 2002 г.) ; от 17 января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7 апреля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2003 г.) ; от 8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4 июня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 июля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13 января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523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10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534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6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550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5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9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584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176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со дня его официального опубликования);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2007 года); от 9 января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смотрите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3"/>
    <w:bookmarkStart w:name="z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10. Лицензирование деятельности, связанной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 обслуживанием граждан и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Лицензированию подлежат следующие виды деятельности, связанные с обслуживанием граждан и юридических лиц:  </w:t>
      </w:r>
    </w:p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деятельность юридических лиц, дающих начальное общее, основное общее или среднее общее образование; начальное профессиональное образование, в том числе по профессиям; среднее профессиональное, высшее профессиональное, послевузовское профессиональное образование, в том числе по специальностям, а также деятельность дошкольных и внешкольных организаций;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V011600 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1-1)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оказанию физкультурно-оздоровительных, спортивных услуг, за исключением деятельности в организациях образования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медицинской, врачебной деятельностью;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P971272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P010767 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2-1) деятельность в области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ветеринарии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производство и реализация препаратов ветеринарного назначения; реализация лекарственных средств, биологических препаратов для ветеринарных целей; ветеринарно-санитарная экспертиза продуктов и сырья животного происхождения; ветеринарная лечебно-профилактическая деятельность;  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негосударственными субъектами юридических услуг, связанных с сыскной (детективной) деятельностью; 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адвокатская деятельность;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P020254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P981325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15.04.2005 г. N 45)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нотариальная деятельность;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P020254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P981325 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6-1) деятельность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P040202 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7) организация и проведение лотерей (кроме государственных (национальных);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P011432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V990942 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7-1) деятельность в сфере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игорного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5 июля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по оценке имущества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осуществление охранной деятельности юридическими и физическими лицами;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V042826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10-2)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15.04.2005 г. N 45)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деятельность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кредитного бюро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10 - с изменениями и дополнениями, внесенными Указом Президента Республики Казахстан, имеющим силу Закона от 23 декабря 1995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7 апреля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89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9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Законом РК от 9.12.98г.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307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11 июня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7 января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4 июля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6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87"/>
    <w:bookmarkStart w:name="z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11. Лицензирование деятельности, связанной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 концентрацией финансовых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Подлежат обязательному лицензированию следующие виды финансовой деятельности и деятельности, связанной с концентрацией финансовых ресурсов: </w:t>
      </w:r>
    </w:p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банковских операций, а также иных операций </w:t>
      </w:r>
      <w:r>
        <w:rPr>
          <w:rFonts w:ascii="Times New Roman"/>
          <w:b w:val="false"/>
          <w:i w:val="false"/>
          <w:color w:val="000000"/>
          <w:sz w:val="28"/>
        </w:rPr>
        <w:t>, осуществляемых банками и организациями, осуществляющими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отдельные виды банковских операций 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банковским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, деятельность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клиринговых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расчетных организаций; 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аудиторская деятельность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Законом РК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РК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в отрасли "страхование жизни" и в отрасли "общее страхование", деятельность по перестрахованию,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страховых брокеров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актуарная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деятельность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страховом рынке;  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деятельность на рынке ценных бумаг, за исключением депозитарной деятельности;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V970390 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5) деятельность по привлечению пенсионных взносов и осуществлению пенсионных выплат; </w:t>
      </w:r>
      <w:r>
        <w:rPr>
          <w:rFonts w:ascii="Times New Roman"/>
          <w:b w:val="false"/>
          <w:i w:val="false"/>
          <w:color w:val="000000"/>
          <w:sz w:val="28"/>
        </w:rPr>
        <w:t xml:space="preserve">  P971396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6)-8) (исключены)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Указа Президента Республики Казахстан, имеющего силу Закона от 31 августа 1995 г. N 2447. Внесены изменения Законами РК от 19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134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282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 июля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436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18 декабря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 марта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4 июля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Законом Республики Казахстан от 10 июля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7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8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РК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4"/>
    <w:bookmarkStart w:name="z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11-1. Лицензирование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использованием валютных ценностей,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лицензирование валютных операций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Лицензированию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розничной торговли и оказание услуг за наличную иностранную валюту;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2) осуществление валютных операций.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V011561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V032436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V032469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Cтатья 11-1 - в редакции Закона РК от 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опубликования). </w:t>
      </w:r>
    </w:p>
    <w:bookmarkStart w:name="z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Глава 3. Лицензирование экспорта и импорта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(работ, услуг) </w:t>
      </w:r>
    </w:p>
    <w:bookmarkEnd w:id="96"/>
    <w:bookmarkStart w:name="z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12.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Экспорт и импорт отдельных товаров (работ, услуг) осуществляются по лицензиям.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V042831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Перечень товаров (работ, услуг), подлежащих лицензированию по соображениям государственной безопасности, обеспечения правопорядка защиты окружающей среды, жизни и здоровья граждан, а также порядок выдачи и оформления лицензий на совершение экспортно-импортных операций устанавливаются Правительством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 P971037 (приложения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 ); 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P991919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8.10.99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выдается заявителю на период календарного года для осуществления экспортных или импортных операций - по каждой отдельной сделке. Обладатель лицензии вправе от нее отказаться, уведомив об этом орган, выдавший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осуществляющих определенные виды деятельности по генеральной лицензии, лицензия на импорт отдельных товаров (работ, услуг), входящих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установленный Правительством Республики Казахстан, и постоянно используемых в данном виде деятельности, выдается (на объем ежегодного импорта независимо от числа контрактов) без ограничения срока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мотивированной просьбе заявителя срок действия разовой лицензии может быть продлен.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Разовые лицензии являются разрешением на экспорт и импорт товаров (работ, услуг) в указанные в них сроки и служат основанием для таможенного оформления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Лицензии выдаются на один вид товара (работ, услуг), независимо от количества их наименований, включенных в контракт.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первый статьи 12 - с изменениями, внесенными Указом Президента Республики Казахстан, имеющим силу Закона, от 23 декабря 1995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2720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Законом РК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13. Особенности лицензирования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товаров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Лицензирование экспортных операций может иметь место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предметом экспорта являются товары (работы, услуги), продажа (реализация) которых на внутреннем рынке осуществляется на основании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и реализация данного товара (работ, услуг) являются монополией государства. Отнесение вида деятельности к государственной монополии осуществляется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Введение лицензионного порядка на экспорт товаров (работ, услуг) по иным основаниям, в том числе по мотивам защиты внутреннего товарного и продовольственного рынка в интересах потребителей и ограничения в связи с этим вывоза дефицитных товаров за рубеж, производится Правительством Республики Казахстан.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Лицензии, выданные на вывоз товара (работ, услуг) в одно государство, не могут быть использованы для вывоза этого товара (работ, услуг) в другое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(Часть первая исключена - Законом РК от 8.10.99 г. N 471)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Лицензия, выданная с нарушением установленного порядка, считается недействительной.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14. Лицензирование импорта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Введение лицензионного порядка на импорт товаров (работ, услуг) в целях защиты интересов казахстанских производителей на внутреннем рынке осуществляется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вправе освобождать от лицензионного порядка импорт товаров (работ и услуг) для государственных органов, обеспечивающих национальную безопасность, правопорядок и безопасность высшего должностного лица государства в пределах их компетенции.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Start w:name="z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Условия и порядок выдачи лицензий </w:t>
      </w:r>
    </w:p>
    <w:bookmarkEnd w:id="100"/>
    <w:bookmarkStart w:name="z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15. Условия выдачи лицензии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 на право заниматься лицензируемой деятельностью выдается субъекту, квалификационный уровень которого соответствует предъявляемым требованиям для данного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к лицензируемым видам деятельности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лицензируемых в соответствии с настоящим Законом видов деятельности, по которым необходимо заключение органов в области охраны окружающей среды, промышленной безопасности и государственного энергетического надзора, санитарно-эпидемиологической службы,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 выдаче лицензии учитываются условия производства, обеспечивающие безопасность общества, окружающей среды, жизни и здоровья граждан, а также гарантию качества производимой продукции, выполняемых работ, оказываемых услуг. Соответствие субъекта (заявителя и (или) лицензиата) квалификационному уровню может устанавливаться на основе независимой экспертной оценки, проводимой юридическими, физическими лицами, аккредитованными в установленном порядке.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P040778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Лицензии на предпринимательскую деятельность по оказанию услуг с использованием национальных ресурсов в области связи могут выдаваться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необходимые для выдачи лицензий на осуществление банковской деятельности и совершение банковских операций, устанавливаются банковским законодательством.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 </w:t>
      </w:r>
      <w:r>
        <w:rPr>
          <w:rFonts w:ascii="Times New Roman"/>
          <w:b w:val="false"/>
          <w:i w:val="false"/>
          <w:color w:val="ff0000"/>
          <w:sz w:val="28"/>
        </w:rPr>
        <w:t xml:space="preserve"> ; V032644 ( </w:t>
      </w:r>
      <w:r>
        <w:rPr>
          <w:rFonts w:ascii="Times New Roman"/>
          <w:b w:val="false"/>
          <w:i w:val="false"/>
          <w:color w:val="000000"/>
          <w:sz w:val="28"/>
        </w:rPr>
        <w:t xml:space="preserve">гл.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выдачи, прекращения действия лицензий, а также квалификационные требования по осуществлению деятельности, связанной с использованием валютных ценностей, и проведению валютных операций, устанавливаются валютным законодательством.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V032469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Условия и порядок выдачи лицензий по видам деятельности на рынке ценных бумаг определяются законодательством о рынке ценных бумаг.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 Z030461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50 </w:t>
      </w:r>
      <w:r>
        <w:rPr>
          <w:rFonts w:ascii="Times New Roman"/>
          <w:b w:val="false"/>
          <w:i w:val="false"/>
          <w:color w:val="ff0000"/>
          <w:sz w:val="28"/>
        </w:rPr>
        <w:t xml:space="preserve">, 51);  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Условия, необходимые для выдачи лицензии на осуществление деятельности по разработке, производству, ремонту, торговле, приобретению, коллекционированию, экспонированию огнестрельного гражданского и служебного оружия и патронов к нему, боевого ручного стрелкового оружия и патронов к нему, холодного оружия, гражданских пиротехнических веществ и изделий с их применением, а также химических средств самообороны, устанавливаются законодательством о контроле за оборотом отдельных видов оружия.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Условия и порядок выдачи лицензий профессиональным участникам страхового рынка определяются законодательством о страховании и страховой деятельности.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Условия и порядок выдачи лицензии кредитному бюро определяются законодательством Республики Казахстан о кредитных бюро и формировании кредитных историй.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Z040573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Условия и порядок выдачи лицензии на осуществление деятельности по привлечению пенсионных взносов и осуществление пенсионных выплат определяются законодательством Республики Казахстан о пенсионном обеспечении.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P971396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V043104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Условия и порядок выдачи лицензий на осуществление деятельности в сфере игорного бизнеса определяются законодательством Республики Казахстан об игорном бизнесе.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 лицензии лицензиат имеет право на получение дубликата. Лицензиар в течение десяти рабочих дней производит выдачу дубликата лицензии по письменному заявлению лицензиата. При этом лицензиат уплачивает лицензионный сбор за право занятия отдельными видами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 лицензируемого вида деятельности, если такое изменение не повлекло изменения существа выполняемых операций в рамках лицензируемого вида деятельности, лицензиат представляет заявление на переоформление лицензии. В случаях, установленных нормативными правовыми актами лицензиара, лицензиат при переоформлении лицензии обязан представить дополнительные документы, связанные с осуществлением лицензируемого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фамилии, имени, отчества физического лица оно обязано об этом сообщить лицензиару письменно в месячный срок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места 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дней со дня подачи лицензиатом соответствующего письменного заявления переоформляет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лицензионный сбор за право занятия отдельными видами деятельности в порядке и размере, установленных налоговым законодательством Республики Казахстан.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 </w:t>
      </w:r>
      <w:r>
        <w:rPr>
          <w:rFonts w:ascii="Times New Roman"/>
          <w:b w:val="false"/>
          <w:i w:val="false"/>
          <w:color w:val="ff0000"/>
          <w:sz w:val="28"/>
        </w:rPr>
        <w:t xml:space="preserve"> (гл. 79);  </w:t>
      </w:r>
      <w:r>
        <w:rPr>
          <w:rFonts w:ascii="Times New Roman"/>
          <w:b w:val="false"/>
          <w:i w:val="false"/>
          <w:color w:val="000000"/>
          <w:sz w:val="28"/>
        </w:rPr>
        <w:t xml:space="preserve">020100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Лицензии на осуществление деятельности, связанной с привлечением иностранной рабочей силы, выдаются с учетом квоты, устанавливаемой Правительством Республики Казахстан, на привлечение иностранных граждан, нанимаемых работодателем за пределами Республики Казахстан, для работы на территории Республики в целом и по группам профессий.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 Z010149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5-1;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11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дополнена частью четвертой Указом Президента РК, имеющего силу Закона от 31 августа 1995 г. N 2447; Внесены изменения Законами РК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декабря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343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декабря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марта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276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1 января 2002 г.); от 14 ноября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марта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опубликования); от 8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смотрите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16. Документы, необходимые для получения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Для получения лицензии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которого утверждается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заявителя требованиям статьи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уплату в бюджет лицензионного сбора за право занятия отдельными видами деятельности (статья 18 настоящего Закона).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для юридических лиц необходимо представить копию свидетельства 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законодательных актах по отдельным видам лицензируемой деятельности могут устанавливаться дополнительные и специальные требования к перечню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заявитель несет ответственность за правильность, полноту и своевременность представленной информации в документах.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3) Статьи 16 в новой редакции - Закон Республики Казахстан от 2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Внесены изменения - Законом РК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24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276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1 января 2002 г.) ;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17. Сроки рассмотрения заявления 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Лицензии выдаются не позднее месячного срока , а для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субъектов малого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 позднее десятидневного срока со дня подачи заявления со всеми необходимыми документами, если иной срок не установлен законодательными актами.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- Законом РК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</w:p>
    <w:bookmarkStart w:name="z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18. Лицензионный сбор за право занятия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отдельными видами деятельности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Ставки, порядок исчисления и уплаты в бюджет лицензионного сбора за право занятия отдельными видами деятельности и возврата уплаченных сумм определяются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Выдача лицензий на весь период занятия соответствующим видом деятельности осуществляется с разовой уплатой лицензионного сбора на момент выдачи лицензии, за исключением лицензирования деятельности в сфере игорного бизнеса.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18 в новой редакции - Закон Республики Казахстан от 2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Законом РК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24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276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1 января 2002 г.); от 12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смотрите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Отказ в выдаче лицензии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определенного вида деятельности законодательными актами 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со статьей 16 настоящего Закона либо другими законодательными актами.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 (статья 18 настоящего Закона);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требованиям, установленным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решение суда, запрещающее ему занятие данным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Банковским и валютным законодательством могут быть установлены иные основания для отказа в выдаче лицензий на осуществление банковских операций, деятельности, связанной с использованием валютных ценностей, и валютных операций.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 </w:t>
      </w:r>
      <w:r>
        <w:rPr>
          <w:rFonts w:ascii="Times New Roman"/>
          <w:b w:val="false"/>
          <w:i w:val="false"/>
          <w:color w:val="ff0000"/>
          <w:sz w:val="28"/>
        </w:rPr>
        <w:t xml:space="preserve"> (ст. 27); Z960054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4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4); V032469 ( </w:t>
      </w:r>
      <w:r>
        <w:rPr>
          <w:rFonts w:ascii="Times New Roman"/>
          <w:b w:val="false"/>
          <w:i w:val="false"/>
          <w:color w:val="000000"/>
          <w:sz w:val="28"/>
        </w:rPr>
        <w:t xml:space="preserve">гл. 1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о страховании и страховой деятельности могут быть установлены иные основания для отказа в выдаче лицензий профессиональным участникам страхового рынка.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 Z000126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Законодательством в сфере государственного контроля за оборотом отдельных видов оружия могут быть установлены иные основания для отказа в выдаче лицензии на разработку, производство, ремонт, торговлю, приобретение, коллекционирование, экспонирование огнестрельного гражданского и служебного оружия и патронов к нему, боевого ручного стрелкового оружия и патронов к нему, холодного оружия, гражданских пиротехнических веществ и изделий с их применением, а также химических средств самообороны.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Запрещается отказ в выдаче лицензии по мотивам: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нецелесообразности предоставления заявителю права осуществления лицензируемой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насыщенности рынка товарами (работами, услугами), на производство либо реализацию которых требуется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монопольного положения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сомнений в личностных качествах и деловой репутации заявителя, в том числе по мотивам бывшей судимости, прошлых запретов на осуществление предпринимательской деятельности, отзыв предыдущих лицензий, если эти запреты и отзывы считаются прекратившими свои действия (погашенными) в соответствии с установленным законодательством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обуславливать выдачу лицензии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обязательной закупке товаров (работ и услуг)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реализации производимых в соответствии с полученной лицензией товаров (работ, услуг) определенным потребителям либо поставок их в определенные регионы республики, в том числе требованием об отказе их поставки за пределы данной административно-территориальной единицы либо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установлении определенной цены (тарифов, расценок) на производимые товары (работы, услуги), в том числе о реализации их определенным потребителям по заранее фиксированным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отказе в выдаче лицензии заявителю дается мотивированный ответ в письменном виде в сроки, установленные для выдачи лицензии.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статьи 19 - с изменениями, внесенными Указом Президента РК, имеющего силу Закона от 31 августа 1995 г. N 2447, Законами Республики Казахстан от 2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декабря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343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436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декабря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276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1 января 2002 г.);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опубликования); от 12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смотрите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ff0000"/>
          <w:sz w:val="28"/>
        </w:rPr>
        <w:t xml:space="preserve">).       </w:t>
      </w:r>
    </w:p>
    <w:bookmarkStart w:name="z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20. Обжалование отказа в выдаче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Если лицензия не выдана в установленный настоящим Законом или другими законодательными актами срок или отказ представляется заявителю необоснованным, он вправе в месячный срок обжаловать эти действия в судебном порядке.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K010155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149 </w:t>
      </w:r>
      <w:r>
        <w:rPr>
          <w:rFonts w:ascii="Times New Roman"/>
          <w:b w:val="false"/>
          <w:i w:val="false"/>
          <w:color w:val="ff0000"/>
          <w:sz w:val="28"/>
        </w:rPr>
        <w:t xml:space="preserve">-150)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Суд, установив факт необоснованного отказа либо невыдачи лицензии в установленные сроки, выносит решение, обязывающее лицензионный орган выдать лицензию, которое должно быть исполнено лицензионным органом в десятидневный срок с момента вступления решения суда в законную силу.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20 дополнена пунктом 2 Указом Президента Республики Казахстан, имеющим силу Закона, от 23 декабря 1995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Статья 21. Прекращение действия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Лицензия  прекращает свое действие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истечения срока, на который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совершения действий (операций) в полном объеме, на осуществление которых выдана лицензия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отзыва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прекращения предпринимательской деятельности гражданина,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формы), кроме случаев, когда порядок и условия выдачи лицензий устанавливаются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добровольного возврата лицензии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согласно Закону РК от 5 июля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Споры, связанные с прекращением действия лицензии, разрешаются судами.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статьи 21 - с изменениями, внесенными Указом Президента Республики Казахстан, имеющим силу Закона, от 23 декабря 1995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2720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14 ноября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8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22. Отзыв лицензии и приостановление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ее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Лицензия может быть отозвана в судебном порядке, если иное не предусмотрено законодательными актами,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неисполнения лицензиатом требований, предъявляемых для данного лицензируемого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запрещения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неустранения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лицензиатом заведомо ложной информации при получении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может быть отозвана в судебном порядке по основаниям, предусмотренным пунктом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Лицензиар вправе приостановить действие лицензии на срок до шести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субъекта малого предпринимательства производится судом по заявлению лицензиара, государственных органов, осуществляющих контрольные и надзорные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приостановлении действия лицензии субъекта малого предпринимательства направляется уполномоченным государственным органом в суд в порядке и на основаниях, установленных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субъекта малого предпринимательства без судебного решения допускается в исключительных случаях, установленных законодательством Республики Казахстан, на срок не более 3 дней, с обязательным предъявлением в указанный срок искового заявления в суд. При этом акт о приостановлении действует до вынесения судебного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 даты принятия такого решения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устранения причин, по которым действие лицензии было приостановлено, лицензия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Законодательными актами, регулирующими отдельные виды деятельности, могут быть предусмотрены и иные основания и порядок отзыва лицензии и приостановления ее действия.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22 внесены изменения - Законами РК от 8 декабря 1997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200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29 ноября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488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Глава 5. Ответственность за нарушение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о лицензировании </w:t>
      </w:r>
    </w:p>
    <w:bookmarkEnd w:id="109"/>
    <w:bookmarkStart w:name="z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23. Возмещение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Возмещение убытков, вызванных необоснованным отказом в выдаче лицензии или нарушением прав лицензиата, осуществляется в порядке, установленном гражданским законодательством.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 K941000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9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4) </w:t>
      </w:r>
    </w:p>
    <w:bookmarkStart w:name="z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24. Ответственность за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деятельности, подлежащей лицензированию,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 нарушением законодательства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лицензировании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Занятие деятельностью без соответствующей лицензии либо с нарушением лицензионных норм и правил влечет установленную законодательством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от 15.04.2005 г. N 45)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Лицензиары и их должностные лица за нарушение законодательства о лицензировании несут установленную законодательными актами Республики Казахстан ответственность.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дополнен новым абзацем - Законом РК от 9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Внесены изменения - Законом РК от 11 июля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154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10 июля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29 ноября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488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от 15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25. Учет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Учет лицензий, а также контроль за соблюдением лицензионных правил осуществляет 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соблюдения квалификационных требований и установленных правил производится лицензиаром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правил лицензирования и квалификационных требований в сфере медицинской и фармацевтической деятельности осуществляет уполномоченный орган в области здравоохранения.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25 внесены изменения - Законом РК от 8 октября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Статья 26. Порядок вступления в силу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Настоящий Закон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статьи 11-1 настоящего Закона действует по 31 декабря 2006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26 внесены изменения - Законом РК от 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