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3de4" w14:textId="5533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таможенном деле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20 июля 1995 г. N 2368. Утратил силу с 1 мая 2003 г. - Таможенным кодексом РК от 5 апреля 2003 г. N 401.</w:t>
      </w:r>
    </w:p>
    <w:p>
      <w:pPr>
        <w:spacing w:after="0"/>
        <w:ind w:left="0"/>
        <w:jc w:val="both"/>
      </w:pPr>
      <w:r>
        <w:rPr>
          <w:rFonts w:ascii="Times New Roman"/>
          <w:b w:val="false"/>
          <w:i w:val="false"/>
          <w:color w:val="ff0000"/>
          <w:sz w:val="28"/>
        </w:rPr>
        <w:t xml:space="preserve">
      Сноска. Утратил силу Кодексом РК от 05.04.2003 </w:t>
      </w:r>
      <w:r>
        <w:rPr>
          <w:rFonts w:ascii="Times New Roman"/>
          <w:b w:val="false"/>
          <w:i w:val="false"/>
          <w:color w:val="ff0000"/>
          <w:sz w:val="28"/>
        </w:rPr>
        <w:t>№ 401</w:t>
      </w:r>
      <w:r>
        <w:rPr>
          <w:rFonts w:ascii="Times New Roman"/>
          <w:b w:val="false"/>
          <w:i w:val="false"/>
          <w:color w:val="ff0000"/>
          <w:sz w:val="28"/>
        </w:rPr>
        <w:t xml:space="preserve"> (вводится в действие с 01.05.2003).</w:t>
      </w:r>
      <w:r>
        <w:br/>
      </w:r>
      <w:r>
        <w:rPr>
          <w:rFonts w:ascii="Times New Roman"/>
          <w:b w:val="false"/>
          <w:i w:val="false"/>
          <w:color w:val="ff0000"/>
          <w:sz w:val="28"/>
        </w:rPr>
        <w:t xml:space="preserve">
      Сноска. </w:t>
      </w:r>
      <w:r>
        <w:rPr>
          <w:rFonts w:ascii="Times New Roman"/>
          <w:b w:val="false"/>
          <w:i w:val="false"/>
          <w:color w:val="ff0000"/>
          <w:sz w:val="28"/>
        </w:rPr>
        <w:t xml:space="preserve">Законом </w:t>
      </w:r>
      <w:r>
        <w:rPr>
          <w:rFonts w:ascii="Times New Roman"/>
          <w:b w:val="false"/>
          <w:i w:val="false"/>
          <w:color w:val="ff0000"/>
          <w:sz w:val="28"/>
        </w:rPr>
        <w:t xml:space="preserve"> РК от 16 июля 1999 г. N 426 внесены изменения: </w:t>
      </w:r>
      <w:r>
        <w:br/>
      </w:r>
      <w:r>
        <w:rPr>
          <w:rFonts w:ascii="Times New Roman"/>
          <w:b w:val="false"/>
          <w:i w:val="false"/>
          <w:color w:val="ff0000"/>
          <w:sz w:val="28"/>
        </w:rPr>
        <w:t xml:space="preserve">
      Заголовок дан в новой редакции; преамбула исключена; </w:t>
      </w:r>
      <w:r>
        <w:br/>
      </w:r>
      <w:r>
        <w:rPr>
          <w:rFonts w:ascii="Times New Roman"/>
          <w:b w:val="false"/>
          <w:i w:val="false"/>
          <w:color w:val="ff0000"/>
          <w:sz w:val="28"/>
        </w:rPr>
        <w:t xml:space="preserve">
      По всему тексту: </w:t>
      </w:r>
      <w:r>
        <w:br/>
      </w:r>
      <w:r>
        <w:rPr>
          <w:rFonts w:ascii="Times New Roman"/>
          <w:b w:val="false"/>
          <w:i w:val="false"/>
          <w:color w:val="ff0000"/>
          <w:sz w:val="28"/>
        </w:rPr>
        <w:t xml:space="preserve">
      слова "Указ", "Указа", "Указом", "Указе" заменить соответственно словами "Закон", "Закона", "Законом", "Законе"; </w:t>
      </w:r>
      <w:r>
        <w:br/>
      </w:r>
      <w:r>
        <w:rPr>
          <w:rFonts w:ascii="Times New Roman"/>
          <w:b w:val="false"/>
          <w:i w:val="false"/>
          <w:color w:val="ff0000"/>
          <w:sz w:val="28"/>
        </w:rPr>
        <w:t xml:space="preserve">
      слова "Кабинет Министров", "Кабинета Министров", "Кабинетом Министров" заменить соответственно словами "Правительство", "Правительства", "Правительством"; </w:t>
      </w:r>
      <w:r>
        <w:br/>
      </w:r>
      <w:r>
        <w:rPr>
          <w:rFonts w:ascii="Times New Roman"/>
          <w:b w:val="false"/>
          <w:i w:val="false"/>
          <w:color w:val="ff0000"/>
          <w:sz w:val="28"/>
        </w:rPr>
        <w:t xml:space="preserve">
      слова "актами центрального таможенного органа Республики Казахстан" заменить словами "нормативными правовыми актами по таможенному делу"; </w:t>
      </w:r>
      <w:r>
        <w:br/>
      </w:r>
      <w:r>
        <w:rPr>
          <w:rFonts w:ascii="Times New Roman"/>
          <w:b w:val="false"/>
          <w:i w:val="false"/>
          <w:color w:val="ff0000"/>
          <w:sz w:val="28"/>
        </w:rPr>
        <w:t xml:space="preserve">
      слова "мер экономической политики", "меры экономической политики" заменить соответственно словами "мер нетарифного регулирования", "меры нетарифного регулирования"; </w:t>
      </w:r>
      <w:r>
        <w:br/>
      </w:r>
      <w:r>
        <w:rPr>
          <w:rFonts w:ascii="Times New Roman"/>
          <w:b w:val="false"/>
          <w:i w:val="false"/>
          <w:color w:val="ff0000"/>
          <w:sz w:val="28"/>
        </w:rPr>
        <w:t xml:space="preserve">
      слова "минимальной заработной платы", "минимальных заработных плат", "минимальная заработная плата" заменить соответственно словами "месячного расчетного показателя", "месячных расчетных показателей", "месячный расчетный показатель"; </w:t>
      </w:r>
      <w:r>
        <w:br/>
      </w:r>
      <w:r>
        <w:rPr>
          <w:rFonts w:ascii="Times New Roman"/>
          <w:b w:val="false"/>
          <w:i w:val="false"/>
          <w:color w:val="ff0000"/>
          <w:sz w:val="28"/>
        </w:rPr>
        <w:t xml:space="preserve">
      слова "судебными органами", "судебные органы", "судебного органа", "судебных органов" заменить соответственно словами "судами", "суды", "суда", "судов"; </w:t>
      </w:r>
      <w:r>
        <w:br/>
      </w:r>
      <w:r>
        <w:rPr>
          <w:rFonts w:ascii="Times New Roman"/>
          <w:b w:val="false"/>
          <w:i w:val="false"/>
          <w:color w:val="ff0000"/>
          <w:sz w:val="28"/>
        </w:rPr>
        <w:t xml:space="preserve">
      слова "казахстанское лицо", "казахстанские лица", "казахстанским лицом", "казахстанским лицам", "казахстанскими лицами" заменить соответственно словами "отечественное лицо", "отечественные лица", "отечественным лицом", "отечественным лицам", "отечественными лицами"; </w:t>
      </w:r>
      <w:r>
        <w:br/>
      </w:r>
      <w:r>
        <w:rPr>
          <w:rFonts w:ascii="Times New Roman"/>
          <w:b w:val="false"/>
          <w:i w:val="false"/>
          <w:color w:val="ff0000"/>
          <w:sz w:val="28"/>
        </w:rPr>
        <w:t xml:space="preserve">
      слова "казахстанский товар", "казахстанские товары", "казахстанских товаров" заменить соответственно словами "отечественный товар", "отечественные товары", "отечественных товаров". </w:t>
      </w:r>
    </w:p>
    <w:bookmarkStart w:name="z1" w:id="0"/>
    <w:p>
      <w:pPr>
        <w:spacing w:after="0"/>
        <w:ind w:left="0"/>
        <w:jc w:val="left"/>
      </w:pPr>
      <w:r>
        <w:rPr>
          <w:rFonts w:ascii="Times New Roman"/>
          <w:b/>
          <w:i w:val="false"/>
          <w:color w:val="000000"/>
        </w:rPr>
        <w:t xml:space="preserve"> Раздел I. Общие положения</w:t>
      </w:r>
      <w:r>
        <w:br/>
      </w:r>
      <w:r>
        <w:rPr>
          <w:rFonts w:ascii="Times New Roman"/>
          <w:b/>
          <w:i w:val="false"/>
          <w:color w:val="000000"/>
        </w:rPr>
        <w:t>Глава 1. Таможенное дело в Республике Казахстан</w:t>
      </w:r>
    </w:p>
    <w:bookmarkEnd w:id="0"/>
    <w:p>
      <w:pPr>
        <w:spacing w:after="0"/>
        <w:ind w:left="0"/>
        <w:jc w:val="both"/>
      </w:pPr>
      <w:r>
        <w:rPr>
          <w:rFonts w:ascii="Times New Roman"/>
          <w:b/>
          <w:i w:val="false"/>
          <w:color w:val="000000"/>
          <w:sz w:val="28"/>
        </w:rPr>
        <w:t xml:space="preserve">Статья 1. Таможенное дело в Республике Казахстан </w:t>
      </w:r>
    </w:p>
    <w:p>
      <w:pPr>
        <w:spacing w:after="0"/>
        <w:ind w:left="0"/>
        <w:jc w:val="both"/>
      </w:pPr>
      <w:r>
        <w:rPr>
          <w:rFonts w:ascii="Times New Roman"/>
          <w:b w:val="false"/>
          <w:i w:val="false"/>
          <w:color w:val="000000"/>
          <w:sz w:val="28"/>
        </w:rPr>
        <w:t xml:space="preserve">
      Таможенное дело в Республике Казахстан образуют порядок и условия перемещения через таможенную границу Республики Казахстан товаров и транспортных средств, взимания таможенных платежей и налогов, таможенного оформления, таможенный контроль и другие средства осуществления таможенной политики, а также организационно-правовые основы деятельности таможенных органов Республики Казахстан. </w:t>
      </w:r>
    </w:p>
    <w:p>
      <w:pPr>
        <w:spacing w:after="0"/>
        <w:ind w:left="0"/>
        <w:jc w:val="both"/>
      </w:pPr>
      <w:r>
        <w:rPr>
          <w:rFonts w:ascii="Times New Roman"/>
          <w:b/>
          <w:i w:val="false"/>
          <w:color w:val="000000"/>
          <w:sz w:val="28"/>
        </w:rPr>
        <w:t xml:space="preserve">Статья 2. Таможенная политика Республики Казахстан </w:t>
      </w:r>
    </w:p>
    <w:p>
      <w:pPr>
        <w:spacing w:after="0"/>
        <w:ind w:left="0"/>
        <w:jc w:val="both"/>
      </w:pPr>
      <w:r>
        <w:rPr>
          <w:rFonts w:ascii="Times New Roman"/>
          <w:b w:val="false"/>
          <w:i w:val="false"/>
          <w:color w:val="000000"/>
          <w:sz w:val="28"/>
        </w:rPr>
        <w:t xml:space="preserve">
      В Республике Казахстан осуществляется единая таможенная политика, являющаяся составной частью внутренней и внешней политики Республики Казахстан. </w:t>
      </w:r>
    </w:p>
    <w:p>
      <w:pPr>
        <w:spacing w:after="0"/>
        <w:ind w:left="0"/>
        <w:jc w:val="both"/>
      </w:pPr>
      <w:r>
        <w:rPr>
          <w:rFonts w:ascii="Times New Roman"/>
          <w:b w:val="false"/>
          <w:i w:val="false"/>
          <w:color w:val="000000"/>
          <w:sz w:val="28"/>
        </w:rPr>
        <w:t xml:space="preserve">
      Таможенная политика относится к ведению центральных органов государственной власти. </w:t>
      </w:r>
    </w:p>
    <w:p>
      <w:pPr>
        <w:spacing w:after="0"/>
        <w:ind w:left="0"/>
        <w:jc w:val="both"/>
      </w:pPr>
      <w:r>
        <w:rPr>
          <w:rFonts w:ascii="Times New Roman"/>
          <w:b w:val="false"/>
          <w:i w:val="false"/>
          <w:color w:val="000000"/>
          <w:sz w:val="28"/>
        </w:rPr>
        <w:t xml:space="preserve">
      Целями таможенной политики Республики Казахстан являются: </w:t>
      </w:r>
    </w:p>
    <w:p>
      <w:pPr>
        <w:spacing w:after="0"/>
        <w:ind w:left="0"/>
        <w:jc w:val="both"/>
      </w:pPr>
      <w:r>
        <w:rPr>
          <w:rFonts w:ascii="Times New Roman"/>
          <w:b w:val="false"/>
          <w:i w:val="false"/>
          <w:color w:val="000000"/>
          <w:sz w:val="28"/>
        </w:rPr>
        <w:t xml:space="preserve">
      защита казахстанского рынка; </w:t>
      </w:r>
    </w:p>
    <w:p>
      <w:pPr>
        <w:spacing w:after="0"/>
        <w:ind w:left="0"/>
        <w:jc w:val="both"/>
      </w:pPr>
      <w:r>
        <w:rPr>
          <w:rFonts w:ascii="Times New Roman"/>
          <w:b w:val="false"/>
          <w:i w:val="false"/>
          <w:color w:val="000000"/>
          <w:sz w:val="28"/>
        </w:rPr>
        <w:t xml:space="preserve">
      защита казахстанских производителей и потребителей; </w:t>
      </w:r>
    </w:p>
    <w:p>
      <w:pPr>
        <w:spacing w:after="0"/>
        <w:ind w:left="0"/>
        <w:jc w:val="both"/>
      </w:pPr>
      <w:r>
        <w:rPr>
          <w:rFonts w:ascii="Times New Roman"/>
          <w:b w:val="false"/>
          <w:i w:val="false"/>
          <w:color w:val="000000"/>
          <w:sz w:val="28"/>
        </w:rPr>
        <w:t xml:space="preserve">
      стимулирование развития экономики; </w:t>
      </w:r>
    </w:p>
    <w:p>
      <w:pPr>
        <w:spacing w:after="0"/>
        <w:ind w:left="0"/>
        <w:jc w:val="both"/>
      </w:pPr>
      <w:r>
        <w:rPr>
          <w:rFonts w:ascii="Times New Roman"/>
          <w:b w:val="false"/>
          <w:i w:val="false"/>
          <w:color w:val="000000"/>
          <w:sz w:val="28"/>
        </w:rPr>
        <w:t xml:space="preserve">
      содействие проведению структурной перестройки в экономике; </w:t>
      </w:r>
    </w:p>
    <w:p>
      <w:pPr>
        <w:spacing w:after="0"/>
        <w:ind w:left="0"/>
        <w:jc w:val="both"/>
      </w:pPr>
      <w:r>
        <w:rPr>
          <w:rFonts w:ascii="Times New Roman"/>
          <w:b w:val="false"/>
          <w:i w:val="false"/>
          <w:color w:val="000000"/>
          <w:sz w:val="28"/>
        </w:rPr>
        <w:t xml:space="preserve">
      поощрение конкуренции и противодействие монополизму; </w:t>
      </w:r>
    </w:p>
    <w:p>
      <w:pPr>
        <w:spacing w:after="0"/>
        <w:ind w:left="0"/>
        <w:jc w:val="both"/>
      </w:pPr>
      <w:r>
        <w:rPr>
          <w:rFonts w:ascii="Times New Roman"/>
          <w:b w:val="false"/>
          <w:i w:val="false"/>
          <w:color w:val="000000"/>
          <w:sz w:val="28"/>
        </w:rPr>
        <w:t xml:space="preserve">
      стимулирование экспорта и поощрение импортозамещающего производства; </w:t>
      </w:r>
    </w:p>
    <w:p>
      <w:pPr>
        <w:spacing w:after="0"/>
        <w:ind w:left="0"/>
        <w:jc w:val="both"/>
      </w:pPr>
      <w:r>
        <w:rPr>
          <w:rFonts w:ascii="Times New Roman"/>
          <w:b w:val="false"/>
          <w:i w:val="false"/>
          <w:color w:val="000000"/>
          <w:sz w:val="28"/>
        </w:rPr>
        <w:t xml:space="preserve">
      привлечение иностранных инвестиций; </w:t>
      </w:r>
    </w:p>
    <w:p>
      <w:pPr>
        <w:spacing w:after="0"/>
        <w:ind w:left="0"/>
        <w:jc w:val="both"/>
      </w:pPr>
      <w:r>
        <w:rPr>
          <w:rFonts w:ascii="Times New Roman"/>
          <w:b w:val="false"/>
          <w:i w:val="false"/>
          <w:color w:val="000000"/>
          <w:sz w:val="28"/>
        </w:rPr>
        <w:t xml:space="preserve">
      решение задач торговой политики; </w:t>
      </w:r>
    </w:p>
    <w:p>
      <w:pPr>
        <w:spacing w:after="0"/>
        <w:ind w:left="0"/>
        <w:jc w:val="both"/>
      </w:pPr>
      <w:r>
        <w:rPr>
          <w:rFonts w:ascii="Times New Roman"/>
          <w:b w:val="false"/>
          <w:i w:val="false"/>
          <w:color w:val="000000"/>
          <w:sz w:val="28"/>
        </w:rPr>
        <w:t xml:space="preserve">
      иные цели, определяемые центральными органами государственной власти Республики Казахстан в соответствии с настоящим Законом и другими законодательными актами Республики Казахстан. </w:t>
      </w:r>
    </w:p>
    <w:p>
      <w:pPr>
        <w:spacing w:after="0"/>
        <w:ind w:left="0"/>
        <w:jc w:val="both"/>
      </w:pPr>
      <w:r>
        <w:rPr>
          <w:rFonts w:ascii="Times New Roman"/>
          <w:b/>
          <w:i w:val="false"/>
          <w:color w:val="000000"/>
          <w:sz w:val="28"/>
        </w:rPr>
        <w:t xml:space="preserve">Статья 3. Таможенная территория и таможенная граница Республики Казахстан </w:t>
      </w:r>
    </w:p>
    <w:p>
      <w:pPr>
        <w:spacing w:after="0"/>
        <w:ind w:left="0"/>
        <w:jc w:val="both"/>
      </w:pPr>
      <w:r>
        <w:rPr>
          <w:rFonts w:ascii="Times New Roman"/>
          <w:b w:val="false"/>
          <w:i w:val="false"/>
          <w:color w:val="000000"/>
          <w:sz w:val="28"/>
        </w:rPr>
        <w:t xml:space="preserve">
      Таможенную территорию Республики Казахстан составляют сухопутная территория Республики Казахстан, территориальные воды, внутренние воды и воздушное пространство над ними. Таможенная территория Республики Казахстан включает в себя также находящиеся в морской исключительной экономической зоне Республики Казахстан искусственные острова, установки, сооружения и иные объекты, над которыми Республика Казахстан обладает исключительной юрисдикцией в отношении таможенного дела. </w:t>
      </w:r>
    </w:p>
    <w:p>
      <w:pPr>
        <w:spacing w:after="0"/>
        <w:ind w:left="0"/>
        <w:jc w:val="both"/>
      </w:pPr>
      <w:r>
        <w:rPr>
          <w:rFonts w:ascii="Times New Roman"/>
          <w:b w:val="false"/>
          <w:i w:val="false"/>
          <w:color w:val="000000"/>
          <w:sz w:val="28"/>
        </w:rPr>
        <w:t xml:space="preserve">
      На территории Республики Казахстан могут находиться свободные таможенные зоны и свободные склады. Территория свободных таможенных зон и свободных складов рассматривается как находящаяся вне таможенной территории Республики Казахстан, за исключением случаев, определяемых настоящим Законом и иным законодательством Республики Казахстан по таможенным вопросам. </w:t>
      </w:r>
    </w:p>
    <w:p>
      <w:pPr>
        <w:spacing w:after="0"/>
        <w:ind w:left="0"/>
        <w:jc w:val="both"/>
      </w:pPr>
      <w:r>
        <w:rPr>
          <w:rFonts w:ascii="Times New Roman"/>
          <w:b w:val="false"/>
          <w:i w:val="false"/>
          <w:color w:val="000000"/>
          <w:sz w:val="28"/>
        </w:rPr>
        <w:t xml:space="preserve">
      На таможенной территории Республики Казахстан могут находиться ограниченные по периметру свободные таможенные зоны и свободные склады. Пределы таможенной территории Республики Казахстан, а также периметры свободных таможенных зон и свободных складов являются таможенной границей.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дополнена частью третьей, часть третью считать частью четвертой - </w:t>
      </w:r>
      <w:r>
        <w:rPr>
          <w:rFonts w:ascii="Times New Roman"/>
          <w:b w:val="false"/>
          <w:i w:val="false"/>
          <w:color w:val="000000"/>
          <w:sz w:val="28"/>
        </w:rPr>
        <w:t xml:space="preserve">Указом </w:t>
      </w:r>
      <w:r>
        <w:rPr>
          <w:rFonts w:ascii="Times New Roman"/>
          <w:b w:val="false"/>
          <w:i w:val="false"/>
          <w:color w:val="ff0000"/>
          <w:sz w:val="28"/>
        </w:rPr>
        <w:t xml:space="preserve"> Президента РК, имеющим силу Закона, от 26 января 1996 г. N 2824;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Таможенное дело и международная экономическая интеграция </w:t>
      </w:r>
    </w:p>
    <w:p>
      <w:pPr>
        <w:spacing w:after="0"/>
        <w:ind w:left="0"/>
        <w:jc w:val="both"/>
      </w:pPr>
      <w:r>
        <w:rPr>
          <w:rFonts w:ascii="Times New Roman"/>
          <w:b w:val="false"/>
          <w:i w:val="false"/>
          <w:color w:val="000000"/>
          <w:sz w:val="28"/>
        </w:rPr>
        <w:t xml:space="preserve">
      В интересах развития и укрепления международной экономической интеграции Республика Казахстан создает с другими государствами таможенные союзы, зоны свободной торговли, заключает соглашения по таможенным вопросам в соответствии с нормами международного права. </w:t>
      </w:r>
    </w:p>
    <w:p>
      <w:pPr>
        <w:spacing w:after="0"/>
        <w:ind w:left="0"/>
        <w:jc w:val="both"/>
      </w:pPr>
      <w:r>
        <w:rPr>
          <w:rFonts w:ascii="Times New Roman"/>
          <w:b/>
          <w:i w:val="false"/>
          <w:color w:val="000000"/>
          <w:sz w:val="28"/>
        </w:rPr>
        <w:t xml:space="preserve">Статья 5. Таможенное законодательство </w:t>
      </w:r>
    </w:p>
    <w:p>
      <w:pPr>
        <w:spacing w:after="0"/>
        <w:ind w:left="0"/>
        <w:jc w:val="both"/>
      </w:pPr>
      <w:r>
        <w:rPr>
          <w:rFonts w:ascii="Times New Roman"/>
          <w:b w:val="false"/>
          <w:i w:val="false"/>
          <w:color w:val="000000"/>
          <w:sz w:val="28"/>
        </w:rPr>
        <w:t xml:space="preserve">
      Таможенное дело в Республике Казахстан регулируется настоящим Законом, иными законодательными актами Республики Казахстан и нормативными правовыми актами по таможенному делу. </w:t>
      </w:r>
    </w:p>
    <w:p>
      <w:pPr>
        <w:spacing w:after="0"/>
        <w:ind w:left="0"/>
        <w:jc w:val="both"/>
      </w:pPr>
      <w:r>
        <w:rPr>
          <w:rFonts w:ascii="Times New Roman"/>
          <w:b w:val="false"/>
          <w:i w:val="false"/>
          <w:color w:val="000000"/>
          <w:sz w:val="28"/>
        </w:rPr>
        <w:t xml:space="preserve">
      Положения иных законодательных актов Республики Казахстан, касающиеся вопросов таможенного дела, не должны противоречить положениям настоящего Закона и применяются в таможенном деле после внесения изменений и дополнений в настоящий Закон. </w:t>
      </w:r>
    </w:p>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таможенном законодательстве Республики Казахстан, применяются правила указанного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Действие таможенного законодательства во времени </w:t>
      </w:r>
    </w:p>
    <w:p>
      <w:pPr>
        <w:spacing w:after="0"/>
        <w:ind w:left="0"/>
        <w:jc w:val="both"/>
      </w:pPr>
      <w:r>
        <w:rPr>
          <w:rFonts w:ascii="Times New Roman"/>
          <w:b w:val="false"/>
          <w:i w:val="false"/>
          <w:color w:val="000000"/>
          <w:sz w:val="28"/>
        </w:rPr>
        <w:t xml:space="preserve">
      За исключением случаев, предусмотренных настоящим Законом и иными законодательными актами Республики Казахстан, в таможенном деле применяются нормативные правовые акты Республики Казахстан, действующие на день принятия таможенным органом Республики Казахстан таможенной декларации и документов, необходимых для таможенных целей. </w:t>
      </w:r>
    </w:p>
    <w:p>
      <w:pPr>
        <w:spacing w:after="0"/>
        <w:ind w:left="0"/>
        <w:jc w:val="both"/>
      </w:pPr>
      <w:r>
        <w:rPr>
          <w:rFonts w:ascii="Times New Roman"/>
          <w:b w:val="false"/>
          <w:i w:val="false"/>
          <w:color w:val="000000"/>
          <w:sz w:val="28"/>
        </w:rPr>
        <w:t xml:space="preserve">
      К перемещению товаров и транспортных средств через таможенную границу Республики Казахстан с нарушением требований, установленных настоящим Законом, применяется таможенное законодательство, действующее на: </w:t>
      </w:r>
    </w:p>
    <w:p>
      <w:pPr>
        <w:spacing w:after="0"/>
        <w:ind w:left="0"/>
        <w:jc w:val="both"/>
      </w:pPr>
      <w:r>
        <w:rPr>
          <w:rFonts w:ascii="Times New Roman"/>
          <w:b w:val="false"/>
          <w:i w:val="false"/>
          <w:color w:val="000000"/>
          <w:sz w:val="28"/>
        </w:rPr>
        <w:t xml:space="preserve">
      день фактического перемещения товаров и транспортных средств через таможенную границу Республики Казахстан; </w:t>
      </w:r>
    </w:p>
    <w:p>
      <w:pPr>
        <w:spacing w:after="0"/>
        <w:ind w:left="0"/>
        <w:jc w:val="both"/>
      </w:pPr>
      <w:r>
        <w:rPr>
          <w:rFonts w:ascii="Times New Roman"/>
          <w:b w:val="false"/>
          <w:i w:val="false"/>
          <w:color w:val="000000"/>
          <w:sz w:val="28"/>
        </w:rPr>
        <w:t xml:space="preserve">
      дату обнаружения таможенного правонарушения, если день фактического перемещения установить невозможно.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bookmarkStart w:name="z628" w:id="1"/>
    <w:p>
      <w:pPr>
        <w:spacing w:after="0"/>
        <w:ind w:left="0"/>
        <w:jc w:val="left"/>
      </w:pPr>
      <w:r>
        <w:rPr>
          <w:rFonts w:ascii="Times New Roman"/>
          <w:b/>
          <w:i w:val="false"/>
          <w:color w:val="000000"/>
        </w:rPr>
        <w:t xml:space="preserve"> Глава 2. Организация таможенного дела</w:t>
      </w:r>
    </w:p>
    <w:bookmarkEnd w:id="1"/>
    <w:p>
      <w:pPr>
        <w:spacing w:after="0"/>
        <w:ind w:left="0"/>
        <w:jc w:val="both"/>
      </w:pPr>
      <w:r>
        <w:rPr>
          <w:rFonts w:ascii="Times New Roman"/>
          <w:b/>
          <w:i w:val="false"/>
          <w:color w:val="000000"/>
          <w:sz w:val="28"/>
        </w:rPr>
        <w:t xml:space="preserve">Статья 7. Руководство таможенным делом </w:t>
      </w:r>
    </w:p>
    <w:p>
      <w:pPr>
        <w:spacing w:after="0"/>
        <w:ind w:left="0"/>
        <w:jc w:val="both"/>
      </w:pPr>
      <w:r>
        <w:rPr>
          <w:rFonts w:ascii="Times New Roman"/>
          <w:b w:val="false"/>
          <w:i w:val="false"/>
          <w:color w:val="000000"/>
          <w:sz w:val="28"/>
        </w:rPr>
        <w:t xml:space="preserve">
      Общее руководство таможенным делом осуществляет Правительство Республики Казахстан и уполномоченный государственный орган по вопросам таможенного дела. </w:t>
      </w:r>
    </w:p>
    <w:p>
      <w:pPr>
        <w:spacing w:after="0"/>
        <w:ind w:left="0"/>
        <w:jc w:val="both"/>
      </w:pPr>
      <w:r>
        <w:rPr>
          <w:rFonts w:ascii="Times New Roman"/>
          <w:b w:val="false"/>
          <w:i w:val="false"/>
          <w:color w:val="000000"/>
          <w:sz w:val="28"/>
        </w:rPr>
        <w:t xml:space="preserve">
      Непосредственное руководство таможенным делом в Республике Казахстан осуществляет центральный таможенный орган Республики Казахстан. </w:t>
      </w:r>
    </w:p>
    <w:p>
      <w:pPr>
        <w:spacing w:after="0"/>
        <w:ind w:left="0"/>
        <w:jc w:val="both"/>
      </w:pPr>
      <w:r>
        <w:rPr>
          <w:rFonts w:ascii="Times New Roman"/>
          <w:b w:val="false"/>
          <w:i w:val="false"/>
          <w:color w:val="000000"/>
          <w:sz w:val="28"/>
        </w:rPr>
        <w:t xml:space="preserve">
      Центральный таможенный орган Республики Казахстан является юридическим лицом и действует в пределах своей компетенции. </w:t>
      </w:r>
    </w:p>
    <w:p>
      <w:pPr>
        <w:spacing w:after="0"/>
        <w:ind w:left="0"/>
        <w:jc w:val="both"/>
      </w:pPr>
      <w:r>
        <w:rPr>
          <w:rFonts w:ascii="Times New Roman"/>
          <w:b w:val="false"/>
          <w:i w:val="false"/>
          <w:color w:val="000000"/>
          <w:sz w:val="28"/>
        </w:rPr>
        <w:t xml:space="preserve">
      Положение о центральном таможенном органе Республики Казахстан утверждается Правительством Республики Казахстан. </w:t>
      </w:r>
    </w:p>
    <w:p>
      <w:pPr>
        <w:spacing w:after="0"/>
        <w:ind w:left="0"/>
        <w:jc w:val="both"/>
      </w:pPr>
      <w:r>
        <w:rPr>
          <w:rFonts w:ascii="Times New Roman"/>
          <w:b w:val="false"/>
          <w:i w:val="false"/>
          <w:color w:val="000000"/>
          <w:sz w:val="28"/>
        </w:rPr>
        <w:t xml:space="preserve">
      Руководитель центрального таможенного органа Республики Казахстан назначается Правительством Республики Казахстан по представлению уполномоченного государственного органа по вопросам таможенного дела.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Таможенные органы Республики Казахстан </w:t>
      </w:r>
    </w:p>
    <w:p>
      <w:pPr>
        <w:spacing w:after="0"/>
        <w:ind w:left="0"/>
        <w:jc w:val="both"/>
      </w:pPr>
      <w:r>
        <w:rPr>
          <w:rFonts w:ascii="Times New Roman"/>
          <w:b w:val="false"/>
          <w:i w:val="false"/>
          <w:color w:val="000000"/>
          <w:sz w:val="28"/>
        </w:rPr>
        <w:t xml:space="preserve">
      Таможенные органы Республики Казахстан, являющиеся правоохранительными органами, составляют единую систему, в которую входят: </w:t>
      </w:r>
    </w:p>
    <w:p>
      <w:pPr>
        <w:spacing w:after="0"/>
        <w:ind w:left="0"/>
        <w:jc w:val="both"/>
      </w:pPr>
      <w:r>
        <w:rPr>
          <w:rFonts w:ascii="Times New Roman"/>
          <w:b w:val="false"/>
          <w:i w:val="false"/>
          <w:color w:val="000000"/>
          <w:sz w:val="28"/>
        </w:rPr>
        <w:t xml:space="preserve">
      центральный таможенный орган Республики Казахстан; </w:t>
      </w:r>
    </w:p>
    <w:p>
      <w:pPr>
        <w:spacing w:after="0"/>
        <w:ind w:left="0"/>
        <w:jc w:val="both"/>
      </w:pPr>
      <w:r>
        <w:rPr>
          <w:rFonts w:ascii="Times New Roman"/>
          <w:b w:val="false"/>
          <w:i w:val="false"/>
          <w:color w:val="000000"/>
          <w:sz w:val="28"/>
        </w:rPr>
        <w:t xml:space="preserve">
      таможенные управления; </w:t>
      </w:r>
    </w:p>
    <w:p>
      <w:pPr>
        <w:spacing w:after="0"/>
        <w:ind w:left="0"/>
        <w:jc w:val="both"/>
      </w:pPr>
      <w:r>
        <w:rPr>
          <w:rFonts w:ascii="Times New Roman"/>
          <w:b w:val="false"/>
          <w:i w:val="false"/>
          <w:color w:val="000000"/>
          <w:sz w:val="28"/>
        </w:rPr>
        <w:t xml:space="preserve">
      таможни; </w:t>
      </w:r>
    </w:p>
    <w:p>
      <w:pPr>
        <w:spacing w:after="0"/>
        <w:ind w:left="0"/>
        <w:jc w:val="both"/>
      </w:pPr>
      <w:r>
        <w:rPr>
          <w:rFonts w:ascii="Times New Roman"/>
          <w:b w:val="false"/>
          <w:i w:val="false"/>
          <w:color w:val="000000"/>
          <w:sz w:val="28"/>
        </w:rPr>
        <w:t xml:space="preserve">
      таможенные посты. </w:t>
      </w:r>
    </w:p>
    <w:p>
      <w:pPr>
        <w:spacing w:after="0"/>
        <w:ind w:left="0"/>
        <w:jc w:val="both"/>
      </w:pPr>
      <w:r>
        <w:rPr>
          <w:rFonts w:ascii="Times New Roman"/>
          <w:b w:val="false"/>
          <w:i w:val="false"/>
          <w:color w:val="000000"/>
          <w:sz w:val="28"/>
        </w:rPr>
        <w:t xml:space="preserve">
      Таможенные управления и таможни создаются, реорганизуются и ликвидируются по решению Правительства Республики Казахстан и действуют на основании Положений, утверждаемых Правительством Республики Казахстан. </w:t>
      </w:r>
    </w:p>
    <w:p>
      <w:pPr>
        <w:spacing w:after="0"/>
        <w:ind w:left="0"/>
        <w:jc w:val="both"/>
      </w:pPr>
      <w:r>
        <w:rPr>
          <w:rFonts w:ascii="Times New Roman"/>
          <w:b w:val="false"/>
          <w:i w:val="false"/>
          <w:color w:val="000000"/>
          <w:sz w:val="28"/>
        </w:rPr>
        <w:t xml:space="preserve">
      Таможенные посты создаются, реорганизуются и ликвидируются решением уполномоченного государственного органа по вопросам таможенного дела по представлению центрального таможенного органа Республики Казахстан и действуют на основании Положений, утверждаемых уполномоченным государственным органом по вопросам таможенного дела.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Организации, способствующие решению задач таможенных органов </w:t>
      </w:r>
    </w:p>
    <w:p>
      <w:pPr>
        <w:spacing w:after="0"/>
        <w:ind w:left="0"/>
        <w:jc w:val="both"/>
      </w:pPr>
      <w:r>
        <w:rPr>
          <w:rFonts w:ascii="Times New Roman"/>
          <w:b w:val="false"/>
          <w:i w:val="false"/>
          <w:color w:val="000000"/>
          <w:sz w:val="28"/>
        </w:rPr>
        <w:t xml:space="preserve">
      Уполномоченный государственный орган по вопросам таможенного дела по представлению центрального таможенного органа Республики Казахстан вносит предложения в Правительство Республики Казахстан о создании организаций, способствующих решению задач таможенных органов Республики Казахстан, в том числе научно-исследовательских учреждений, учебных заведений профессионального образования и таможенных лабораторий. </w:t>
      </w:r>
    </w:p>
    <w:p>
      <w:pPr>
        <w:spacing w:after="0"/>
        <w:ind w:left="0"/>
        <w:jc w:val="both"/>
      </w:pPr>
      <w:r>
        <w:rPr>
          <w:rFonts w:ascii="Times New Roman"/>
          <w:b w:val="false"/>
          <w:i w:val="false"/>
          <w:color w:val="000000"/>
          <w:sz w:val="28"/>
        </w:rPr>
        <w:t xml:space="preserve">
      Имущество таможенных органов Республики Казахстан, таможенных лабораторий, научно-исследовательских учреждений и учебных заведений, подведомственных центральному таможенному органу Республики Казахстан, является государственной собственностью. </w:t>
      </w:r>
    </w:p>
    <w:p>
      <w:pPr>
        <w:spacing w:after="0"/>
        <w:ind w:left="0"/>
        <w:jc w:val="both"/>
      </w:pPr>
      <w:r>
        <w:rPr>
          <w:rFonts w:ascii="Times New Roman"/>
          <w:b w:val="false"/>
          <w:i w:val="false"/>
          <w:color w:val="000000"/>
          <w:sz w:val="28"/>
        </w:rPr>
        <w:t xml:space="preserve">
      При приватизации объектов государственной собственности, в том числе организаций, указанных в части первой настоящей статьи, имущество, используемое исключительно для таможенных целей, обособляется и передается на баланс таможенных органов Республики Казахстан в порядке, установленном законодательными актами и актами Правительства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Нормативные правовые акты по таможенному делу </w:t>
      </w:r>
    </w:p>
    <w:p>
      <w:pPr>
        <w:spacing w:after="0"/>
        <w:ind w:left="0"/>
        <w:jc w:val="both"/>
      </w:pPr>
      <w:r>
        <w:rPr>
          <w:rFonts w:ascii="Times New Roman"/>
          <w:b w:val="false"/>
          <w:i w:val="false"/>
          <w:color w:val="000000"/>
          <w:sz w:val="28"/>
        </w:rPr>
        <w:t xml:space="preserve">
      Центральный таможенный орган Республики Казахстан в пределах своей компетенции принимает нормативные правовые акты по таможенному делу, согласованные с уполномоченным государственным органом по вопросам таможенного дела. </w:t>
      </w:r>
    </w:p>
    <w:p>
      <w:pPr>
        <w:spacing w:after="0"/>
        <w:ind w:left="0"/>
        <w:jc w:val="both"/>
      </w:pPr>
      <w:r>
        <w:rPr>
          <w:rFonts w:ascii="Times New Roman"/>
          <w:b w:val="false"/>
          <w:i w:val="false"/>
          <w:color w:val="000000"/>
          <w:sz w:val="28"/>
        </w:rPr>
        <w:t xml:space="preserve">
      Указанные акты подлежат государственной регистрации и опубликованию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Основные задачи таможенных органов Республики Казахстан </w:t>
      </w:r>
    </w:p>
    <w:p>
      <w:pPr>
        <w:spacing w:after="0"/>
        <w:ind w:left="0"/>
        <w:jc w:val="both"/>
      </w:pPr>
      <w:r>
        <w:rPr>
          <w:rFonts w:ascii="Times New Roman"/>
          <w:b w:val="false"/>
          <w:i w:val="false"/>
          <w:color w:val="000000"/>
          <w:sz w:val="28"/>
        </w:rPr>
        <w:t xml:space="preserve">
      Основными задачами таможенных органов Республики Казахстан являются: </w:t>
      </w:r>
    </w:p>
    <w:p>
      <w:pPr>
        <w:spacing w:after="0"/>
        <w:ind w:left="0"/>
        <w:jc w:val="both"/>
      </w:pPr>
      <w:r>
        <w:rPr>
          <w:rFonts w:ascii="Times New Roman"/>
          <w:b w:val="false"/>
          <w:i w:val="false"/>
          <w:color w:val="000000"/>
          <w:sz w:val="28"/>
        </w:rPr>
        <w:t xml:space="preserve">
      1) участие в разработке и проведении таможенной политики Республики Казахстан; </w:t>
      </w:r>
    </w:p>
    <w:p>
      <w:pPr>
        <w:spacing w:after="0"/>
        <w:ind w:left="0"/>
        <w:jc w:val="both"/>
      </w:pPr>
      <w:r>
        <w:rPr>
          <w:rFonts w:ascii="Times New Roman"/>
          <w:b w:val="false"/>
          <w:i w:val="false"/>
          <w:color w:val="000000"/>
          <w:sz w:val="28"/>
        </w:rPr>
        <w:t xml:space="preserve">
      2) обеспечение соблюдения таможенного и иного законодательства Республики Казахстан, контроль за исполнением которого обязаны осуществлять таможенные органы Республики Казахстан, защиты законных прав и интересов граждан и организаций при осуществлении таможенного дела; </w:t>
      </w:r>
    </w:p>
    <w:p>
      <w:pPr>
        <w:spacing w:after="0"/>
        <w:ind w:left="0"/>
        <w:jc w:val="both"/>
      </w:pPr>
      <w:r>
        <w:rPr>
          <w:rFonts w:ascii="Times New Roman"/>
          <w:b w:val="false"/>
          <w:i w:val="false"/>
          <w:color w:val="000000"/>
          <w:sz w:val="28"/>
        </w:rPr>
        <w:t xml:space="preserve">
      3) обеспечение в пределах своей компетенции экономической безопасности и экономических интересов Республики Казахстан; </w:t>
      </w:r>
    </w:p>
    <w:p>
      <w:pPr>
        <w:spacing w:after="0"/>
        <w:ind w:left="0"/>
        <w:jc w:val="both"/>
      </w:pPr>
      <w:r>
        <w:rPr>
          <w:rFonts w:ascii="Times New Roman"/>
          <w:b w:val="false"/>
          <w:i w:val="false"/>
          <w:color w:val="000000"/>
          <w:sz w:val="28"/>
        </w:rPr>
        <w:t xml:space="preserve">
      4) применение средств таможенного регулирования торгово-экономических отношений; </w:t>
      </w:r>
    </w:p>
    <w:p>
      <w:pPr>
        <w:spacing w:after="0"/>
        <w:ind w:left="0"/>
        <w:jc w:val="both"/>
      </w:pPr>
      <w:r>
        <w:rPr>
          <w:rFonts w:ascii="Times New Roman"/>
          <w:b w:val="false"/>
          <w:i w:val="false"/>
          <w:color w:val="000000"/>
          <w:sz w:val="28"/>
        </w:rPr>
        <w:t xml:space="preserve">
      5) взимание таможенных платежей и налогов; </w:t>
      </w:r>
    </w:p>
    <w:p>
      <w:pPr>
        <w:spacing w:after="0"/>
        <w:ind w:left="0"/>
        <w:jc w:val="both"/>
      </w:pPr>
      <w:r>
        <w:rPr>
          <w:rFonts w:ascii="Times New Roman"/>
          <w:b w:val="false"/>
          <w:i w:val="false"/>
          <w:color w:val="000000"/>
          <w:sz w:val="28"/>
        </w:rPr>
        <w:t xml:space="preserve">
      6) участие в разработке мер нетарифного регулирования в отношении товаров, перемещаемых через таможенную границу Республики Казахстан; </w:t>
      </w:r>
    </w:p>
    <w:p>
      <w:pPr>
        <w:spacing w:after="0"/>
        <w:ind w:left="0"/>
        <w:jc w:val="both"/>
      </w:pPr>
      <w:r>
        <w:rPr>
          <w:rFonts w:ascii="Times New Roman"/>
          <w:b w:val="false"/>
          <w:i w:val="false"/>
          <w:color w:val="000000"/>
          <w:sz w:val="28"/>
        </w:rPr>
        <w:t xml:space="preserve">
      7) обеспечение соблюдения разрешительного порядка при перемещении товаров и транспортных средств через таможенную границу Республики Казахстан; </w:t>
      </w:r>
    </w:p>
    <w:p>
      <w:pPr>
        <w:spacing w:after="0"/>
        <w:ind w:left="0"/>
        <w:jc w:val="both"/>
      </w:pPr>
      <w:r>
        <w:rPr>
          <w:rFonts w:ascii="Times New Roman"/>
          <w:b w:val="false"/>
          <w:i w:val="false"/>
          <w:color w:val="000000"/>
          <w:sz w:val="28"/>
        </w:rPr>
        <w:t xml:space="preserve">
      8) борьба с контрабандой и преступлениями в сфере таможенного дела, нарушениями таможенных правил и налогового законодательства, относящегося к товарам, перемещаемым через таможенную границу Республики Казахстан, пресечение незаконного оборота через таможенную границу Республики Казахстан наркотических средств, психотропных веществ, оружия, предметов художественного, исторического и археологического достояния народов Республики Казахстан и зарубежных стран, объектов интеллектуальной собственности, видов животных и растений, находящихся под угрозой исчезновения, их частей и дериватов, других товаров, а также оказание содействия в борьбе с международным терроризмом и пресечение незаконного вмешательства в аэропортах Республики Казахстан в деятельность международной гражданской авиации; </w:t>
      </w:r>
    </w:p>
    <w:p>
      <w:pPr>
        <w:spacing w:after="0"/>
        <w:ind w:left="0"/>
        <w:jc w:val="both"/>
      </w:pPr>
      <w:r>
        <w:rPr>
          <w:rFonts w:ascii="Times New Roman"/>
          <w:b w:val="false"/>
          <w:i w:val="false"/>
          <w:color w:val="000000"/>
          <w:sz w:val="28"/>
        </w:rPr>
        <w:t xml:space="preserve">
      9) осуществление и совершенствование таможенного контроля и таможенного оформления, создание условий, способствующих ускорению товарооборота через таможенную границу Республики Казахстан; </w:t>
      </w:r>
    </w:p>
    <w:p>
      <w:pPr>
        <w:spacing w:after="0"/>
        <w:ind w:left="0"/>
        <w:jc w:val="both"/>
      </w:pPr>
      <w:r>
        <w:rPr>
          <w:rFonts w:ascii="Times New Roman"/>
          <w:b w:val="false"/>
          <w:i w:val="false"/>
          <w:color w:val="000000"/>
          <w:sz w:val="28"/>
        </w:rPr>
        <w:t xml:space="preserve">
      10) ведение таможенной статистики внешней торговли и специальной таможенной статистики Республики Казахстан; </w:t>
      </w:r>
    </w:p>
    <w:p>
      <w:pPr>
        <w:spacing w:after="0"/>
        <w:ind w:left="0"/>
        <w:jc w:val="both"/>
      </w:pPr>
      <w:r>
        <w:rPr>
          <w:rFonts w:ascii="Times New Roman"/>
          <w:b w:val="false"/>
          <w:i w:val="false"/>
          <w:color w:val="000000"/>
          <w:sz w:val="28"/>
        </w:rPr>
        <w:t xml:space="preserve">
      11) ведение Товарной номенклатуры внешнеэкономической деятельности; </w:t>
      </w:r>
    </w:p>
    <w:p>
      <w:pPr>
        <w:spacing w:after="0"/>
        <w:ind w:left="0"/>
        <w:jc w:val="both"/>
      </w:pPr>
      <w:r>
        <w:rPr>
          <w:rFonts w:ascii="Times New Roman"/>
          <w:b w:val="false"/>
          <w:i w:val="false"/>
          <w:color w:val="000000"/>
          <w:sz w:val="28"/>
        </w:rPr>
        <w:t xml:space="preserve">
      12) содействие развитию внешнеэкономических связей Республики Казахстан, а также деятельности в рамках таких связей организаций и граждан; </w:t>
      </w:r>
    </w:p>
    <w:p>
      <w:pPr>
        <w:spacing w:after="0"/>
        <w:ind w:left="0"/>
        <w:jc w:val="both"/>
      </w:pPr>
      <w:r>
        <w:rPr>
          <w:rFonts w:ascii="Times New Roman"/>
          <w:b w:val="false"/>
          <w:i w:val="false"/>
          <w:color w:val="000000"/>
          <w:sz w:val="28"/>
        </w:rPr>
        <w:t xml:space="preserve">
      13) содействие в осуществлении мер по защите государственной безопасности, нравственности населения, защите жизни и здоровья человека, охране окружающей природной среды, животных и растений, защите интересов республиканских потребителей ввозимых товаров; </w:t>
      </w:r>
    </w:p>
    <w:p>
      <w:pPr>
        <w:spacing w:after="0"/>
        <w:ind w:left="0"/>
        <w:jc w:val="both"/>
      </w:pPr>
      <w:r>
        <w:rPr>
          <w:rFonts w:ascii="Times New Roman"/>
          <w:b w:val="false"/>
          <w:i w:val="false"/>
          <w:color w:val="000000"/>
          <w:sz w:val="28"/>
        </w:rPr>
        <w:t xml:space="preserve">
      14) осуществление контроля за вывозом стратегических и других жизненно важных для интересов Республики Казахстан материалов; </w:t>
      </w:r>
    </w:p>
    <w:p>
      <w:pPr>
        <w:spacing w:after="0"/>
        <w:ind w:left="0"/>
        <w:jc w:val="both"/>
      </w:pPr>
      <w:r>
        <w:rPr>
          <w:rFonts w:ascii="Times New Roman"/>
          <w:b w:val="false"/>
          <w:i w:val="false"/>
          <w:color w:val="000000"/>
          <w:sz w:val="28"/>
        </w:rPr>
        <w:t xml:space="preserve">
      15) осуществление валютного контроля в пределах своей компетенции; </w:t>
      </w:r>
    </w:p>
    <w:p>
      <w:pPr>
        <w:spacing w:after="0"/>
        <w:ind w:left="0"/>
        <w:jc w:val="both"/>
      </w:pPr>
      <w:r>
        <w:rPr>
          <w:rFonts w:ascii="Times New Roman"/>
          <w:b w:val="false"/>
          <w:i w:val="false"/>
          <w:color w:val="000000"/>
          <w:sz w:val="28"/>
        </w:rPr>
        <w:t xml:space="preserve">
      16) обеспечение выполнения международных обязательств Республики Казахстан в части, касающейся таможенного дела; участие в разработке международных договоров Республики Казахстан, связанных с таможенным делом; осуществление сотрудничества с таможенными и иными компетентными органами зарубежных государств, международными организациями, занимающимися вопросами таможенного дела; </w:t>
      </w:r>
    </w:p>
    <w:p>
      <w:pPr>
        <w:spacing w:after="0"/>
        <w:ind w:left="0"/>
        <w:jc w:val="both"/>
      </w:pPr>
      <w:r>
        <w:rPr>
          <w:rFonts w:ascii="Times New Roman"/>
          <w:b w:val="false"/>
          <w:i w:val="false"/>
          <w:color w:val="000000"/>
          <w:sz w:val="28"/>
        </w:rPr>
        <w:t xml:space="preserve">
      17) проведение научно-исследовательских работ и консультирование в области таможенного дела; подготовка, переподготовка и повышение квалификации специалистов в этой области для государственных органов и организаций; </w:t>
      </w:r>
    </w:p>
    <w:p>
      <w:pPr>
        <w:spacing w:after="0"/>
        <w:ind w:left="0"/>
        <w:jc w:val="both"/>
      </w:pPr>
      <w:r>
        <w:rPr>
          <w:rFonts w:ascii="Times New Roman"/>
          <w:b w:val="false"/>
          <w:i w:val="false"/>
          <w:color w:val="000000"/>
          <w:sz w:val="28"/>
        </w:rPr>
        <w:t xml:space="preserve">
      18) представление в установленном законодательством порядке органам государственной власти, организациям и гражданам информации по таможенным вопросам; </w:t>
      </w:r>
    </w:p>
    <w:p>
      <w:pPr>
        <w:spacing w:after="0"/>
        <w:ind w:left="0"/>
        <w:jc w:val="both"/>
      </w:pPr>
      <w:r>
        <w:rPr>
          <w:rFonts w:ascii="Times New Roman"/>
          <w:b w:val="false"/>
          <w:i w:val="false"/>
          <w:color w:val="000000"/>
          <w:sz w:val="28"/>
        </w:rPr>
        <w:t xml:space="preserve">
      19) участие в реализации единой финансово-хозяйственной политики, развитии материально-технической и социальной базы таможенных органов.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11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Опознавательный флаг и опознавательный знак таможенных органов Республики Казахстан </w:t>
      </w:r>
    </w:p>
    <w:p>
      <w:pPr>
        <w:spacing w:after="0"/>
        <w:ind w:left="0"/>
        <w:jc w:val="both"/>
      </w:pPr>
      <w:r>
        <w:rPr>
          <w:rFonts w:ascii="Times New Roman"/>
          <w:b w:val="false"/>
          <w:i w:val="false"/>
          <w:color w:val="000000"/>
          <w:sz w:val="28"/>
        </w:rPr>
        <w:t xml:space="preserve">
      Таможенные органы Республики Казахстан и находящиеся в их распоряжении морские и речные суда имеют опознавательный флаг и опознавательный знак. </w:t>
      </w:r>
    </w:p>
    <w:p>
      <w:pPr>
        <w:spacing w:after="0"/>
        <w:ind w:left="0"/>
        <w:jc w:val="both"/>
      </w:pPr>
      <w:r>
        <w:rPr>
          <w:rFonts w:ascii="Times New Roman"/>
          <w:b w:val="false"/>
          <w:i w:val="false"/>
          <w:color w:val="000000"/>
          <w:sz w:val="28"/>
        </w:rPr>
        <w:t xml:space="preserve">
      Автотранспортные средства и воздушные суда, находящиеся в распоряжении таможенных органов Республики Казахстан, имеют опознавательный знак. </w:t>
      </w:r>
    </w:p>
    <w:p>
      <w:pPr>
        <w:spacing w:after="0"/>
        <w:ind w:left="0"/>
        <w:jc w:val="both"/>
      </w:pPr>
      <w:r>
        <w:rPr>
          <w:rFonts w:ascii="Times New Roman"/>
          <w:b w:val="false"/>
          <w:i w:val="false"/>
          <w:color w:val="000000"/>
          <w:sz w:val="28"/>
        </w:rPr>
        <w:t xml:space="preserve">
      Описание и порядок применения опознавательного флага и опознавательного знака утверждаются Правительством Республики Казахстан. </w:t>
      </w:r>
    </w:p>
    <w:p>
      <w:pPr>
        <w:spacing w:after="0"/>
        <w:ind w:left="0"/>
        <w:jc w:val="both"/>
      </w:pPr>
      <w:r>
        <w:rPr>
          <w:rFonts w:ascii="Times New Roman"/>
          <w:b/>
          <w:i w:val="false"/>
          <w:color w:val="000000"/>
          <w:sz w:val="28"/>
        </w:rPr>
        <w:t xml:space="preserve">Статья 13. Взаимодействие таможенных органов Республики Казахстан с иными государственными органами, организациями и гражданами </w:t>
      </w:r>
    </w:p>
    <w:p>
      <w:pPr>
        <w:spacing w:after="0"/>
        <w:ind w:left="0"/>
        <w:jc w:val="both"/>
      </w:pPr>
      <w:r>
        <w:rPr>
          <w:rFonts w:ascii="Times New Roman"/>
          <w:b w:val="false"/>
          <w:i w:val="false"/>
          <w:color w:val="000000"/>
          <w:sz w:val="28"/>
        </w:rPr>
        <w:t xml:space="preserve">
      Таможенные органы Республики Казахстан в целях решения задач таможенного дела взаимодействуют с другими государственными органами, организациями и гражданами. </w:t>
      </w:r>
    </w:p>
    <w:p>
      <w:pPr>
        <w:spacing w:after="0"/>
        <w:ind w:left="0"/>
        <w:jc w:val="both"/>
      </w:pPr>
      <w:r>
        <w:rPr>
          <w:rFonts w:ascii="Times New Roman"/>
          <w:b w:val="false"/>
          <w:i w:val="false"/>
          <w:color w:val="000000"/>
          <w:sz w:val="28"/>
        </w:rPr>
        <w:t xml:space="preserve">
      Государственные органы и их должностные лица обязаны оказывать содействие таможенным органам Республики Казахстан в решении возложенных на них задач. </w:t>
      </w:r>
    </w:p>
    <w:p>
      <w:pPr>
        <w:spacing w:after="0"/>
        <w:ind w:left="0"/>
        <w:jc w:val="both"/>
      </w:pPr>
      <w:r>
        <w:rPr>
          <w:rFonts w:ascii="Times New Roman"/>
          <w:b w:val="false"/>
          <w:i w:val="false"/>
          <w:color w:val="000000"/>
          <w:sz w:val="28"/>
        </w:rPr>
        <w:t xml:space="preserve">
      В соответствии с законодательными актами Республики Казахстан таможенные органы Республики Казахстан под своим контролем допускают выполнение отдельных действий, относящихся к их компетенции, другими государственными органами и организациями. </w:t>
      </w:r>
    </w:p>
    <w:p>
      <w:pPr>
        <w:spacing w:after="0"/>
        <w:ind w:left="0"/>
        <w:jc w:val="both"/>
      </w:pPr>
      <w:r>
        <w:rPr>
          <w:rFonts w:ascii="Times New Roman"/>
          <w:b w:val="false"/>
          <w:i w:val="false"/>
          <w:color w:val="000000"/>
          <w:sz w:val="28"/>
        </w:rPr>
        <w:t xml:space="preserve">
      Государственные органы, не осуществляющие общее руководство таможенным делом, не вправе принимать решения, затрагивающие компетенцию таможенных органов Республики Казахстан, выполнять без соответствующего допуска или изменять функции, возлагать дополнительные задачи или иным образом вмешиваться в деятельность таможенных органов, которая соответствует положениям настоящего Закона и иным актам Республики Казахстан. </w:t>
      </w:r>
    </w:p>
    <w:p>
      <w:pPr>
        <w:spacing w:after="0"/>
        <w:ind w:left="0"/>
        <w:jc w:val="both"/>
      </w:pPr>
      <w:r>
        <w:rPr>
          <w:rFonts w:ascii="Times New Roman"/>
          <w:b/>
          <w:i w:val="false"/>
          <w:color w:val="000000"/>
          <w:sz w:val="28"/>
        </w:rPr>
        <w:t xml:space="preserve">Статья 14. Предоставление служебных и бытовых помещений, оборудования и средств связи таможенным органам Республики Казахстан </w:t>
      </w:r>
    </w:p>
    <w:p>
      <w:pPr>
        <w:spacing w:after="0"/>
        <w:ind w:left="0"/>
        <w:jc w:val="both"/>
      </w:pPr>
      <w:r>
        <w:rPr>
          <w:rFonts w:ascii="Times New Roman"/>
          <w:b w:val="false"/>
          <w:i w:val="false"/>
          <w:color w:val="000000"/>
          <w:sz w:val="28"/>
        </w:rPr>
        <w:t xml:space="preserve">
      Организации и граждане, заинтересованные в том, чтобы таможенное оформление производилось непосредственно на их территории или в их помещениях, а не в местах расположения таможенных органов Республики Казахстан, предоставляют этим органам необходимые служебные и бытовые помещения, оборудование и средства связи в безвозмездное пользование для такого оформления. </w:t>
      </w:r>
    </w:p>
    <w:p>
      <w:pPr>
        <w:spacing w:after="0"/>
        <w:ind w:left="0"/>
        <w:jc w:val="both"/>
      </w:pPr>
      <w:r>
        <w:rPr>
          <w:rFonts w:ascii="Times New Roman"/>
          <w:b/>
          <w:i w:val="false"/>
          <w:color w:val="000000"/>
          <w:sz w:val="28"/>
        </w:rPr>
        <w:t xml:space="preserve">Статья 15. Предоставление земельных участков таможенным органам Республики Казахстан </w:t>
      </w:r>
    </w:p>
    <w:p>
      <w:pPr>
        <w:spacing w:after="0"/>
        <w:ind w:left="0"/>
        <w:jc w:val="both"/>
      </w:pPr>
      <w:r>
        <w:rPr>
          <w:rFonts w:ascii="Times New Roman"/>
          <w:b w:val="false"/>
          <w:i w:val="false"/>
          <w:color w:val="000000"/>
          <w:sz w:val="28"/>
        </w:rPr>
        <w:t xml:space="preserve">
      Земельные участки для таможенных целей предоставляются в пользование в соответствии с законодательством Республики Казахстан. </w:t>
      </w:r>
    </w:p>
    <w:p>
      <w:pPr>
        <w:spacing w:after="0"/>
        <w:ind w:left="0"/>
        <w:jc w:val="both"/>
      </w:pPr>
      <w:r>
        <w:rPr>
          <w:rFonts w:ascii="Times New Roman"/>
          <w:b/>
          <w:i w:val="false"/>
          <w:color w:val="000000"/>
          <w:sz w:val="28"/>
        </w:rPr>
        <w:t xml:space="preserve">Статья 16. Отношение к информации, предоставленной таможенным органам Республики Казахстан государственными органами, организациями и гражданами для таможенных целей </w:t>
      </w:r>
    </w:p>
    <w:p>
      <w:pPr>
        <w:spacing w:after="0"/>
        <w:ind w:left="0"/>
        <w:jc w:val="both"/>
      </w:pPr>
      <w:r>
        <w:rPr>
          <w:rFonts w:ascii="Times New Roman"/>
          <w:b w:val="false"/>
          <w:i w:val="false"/>
          <w:color w:val="000000"/>
          <w:sz w:val="28"/>
        </w:rPr>
        <w:t xml:space="preserve">
      Информация, предоставленная таможенным органам Республики Казахстан государственными органами, организациями и гражданами в соответствии с таможенным законодательством Республики Казахстан, может использоваться исключительно в таможенных целях. </w:t>
      </w:r>
    </w:p>
    <w:p>
      <w:pPr>
        <w:spacing w:after="0"/>
        <w:ind w:left="0"/>
        <w:jc w:val="both"/>
      </w:pPr>
      <w:r>
        <w:rPr>
          <w:rFonts w:ascii="Times New Roman"/>
          <w:b w:val="false"/>
          <w:i w:val="false"/>
          <w:color w:val="000000"/>
          <w:sz w:val="28"/>
        </w:rPr>
        <w:t xml:space="preserve">
      Информация, составляющая государственную, коммерческую, банковскую или иную охраняемую законом тайну, а также конфиденциальная информация не может разглашаться, использоваться должностными лицами таможенных органов Республики Казахстан в личных целях, передаваться третьим лицам, а также иным государственным органам, за исключением случаев, прямо предусмотренных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Сотрудничество таможенных органов Республики Казахстан с органами зарубежных государств и международными организациями </w:t>
      </w:r>
    </w:p>
    <w:p>
      <w:pPr>
        <w:spacing w:after="0"/>
        <w:ind w:left="0"/>
        <w:jc w:val="both"/>
      </w:pPr>
      <w:r>
        <w:rPr>
          <w:rFonts w:ascii="Times New Roman"/>
          <w:b w:val="false"/>
          <w:i w:val="false"/>
          <w:color w:val="000000"/>
          <w:sz w:val="28"/>
        </w:rPr>
        <w:t xml:space="preserve">
      При осуществлении своих функций таможенные органы Республики Казахстан сотрудничают с таможенными и иными компетентными органами зарубежных государств и международными организациями. </w:t>
      </w:r>
    </w:p>
    <w:p>
      <w:pPr>
        <w:spacing w:after="0"/>
        <w:ind w:left="0"/>
        <w:jc w:val="both"/>
      </w:pPr>
      <w:r>
        <w:rPr>
          <w:rFonts w:ascii="Times New Roman"/>
          <w:b/>
          <w:i w:val="false"/>
          <w:color w:val="000000"/>
          <w:sz w:val="28"/>
        </w:rPr>
        <w:t xml:space="preserve">Статья 18. Основные понятия, используемые в настоящем Законе </w:t>
      </w:r>
    </w:p>
    <w:p>
      <w:pPr>
        <w:spacing w:after="0"/>
        <w:ind w:left="0"/>
        <w:jc w:val="both"/>
      </w:pPr>
      <w:r>
        <w:rPr>
          <w:rFonts w:ascii="Times New Roman"/>
          <w:b w:val="false"/>
          <w:i w:val="false"/>
          <w:color w:val="000000"/>
          <w:sz w:val="28"/>
        </w:rPr>
        <w:t xml:space="preserve">
      Понятия, используемые в настоящем Законе, означают следующее: </w:t>
      </w:r>
    </w:p>
    <w:p>
      <w:pPr>
        <w:spacing w:after="0"/>
        <w:ind w:left="0"/>
        <w:jc w:val="both"/>
      </w:pPr>
      <w:r>
        <w:rPr>
          <w:rFonts w:ascii="Times New Roman"/>
          <w:b w:val="false"/>
          <w:i w:val="false"/>
          <w:color w:val="000000"/>
          <w:sz w:val="28"/>
        </w:rPr>
        <w:t xml:space="preserve">
      1) "декларант" - лицо, декларирующее, представляющее и предъявляющее товары и транспортные средства от собственного имени; </w:t>
      </w:r>
    </w:p>
    <w:p>
      <w:pPr>
        <w:spacing w:after="0"/>
        <w:ind w:left="0"/>
        <w:jc w:val="both"/>
      </w:pPr>
      <w:r>
        <w:rPr>
          <w:rFonts w:ascii="Times New Roman"/>
          <w:b w:val="false"/>
          <w:i w:val="false"/>
          <w:color w:val="000000"/>
          <w:sz w:val="28"/>
        </w:rPr>
        <w:t xml:space="preserve">
      2) "лицо" - отечественное и иностранное юридическое лицо, индивидуальный предприниматель, физические лица, за исключением случаев, когда из положений настоящего Закона вытекает иное; </w:t>
      </w:r>
    </w:p>
    <w:p>
      <w:pPr>
        <w:spacing w:after="0"/>
        <w:ind w:left="0"/>
        <w:jc w:val="both"/>
      </w:pPr>
      <w:r>
        <w:rPr>
          <w:rFonts w:ascii="Times New Roman"/>
          <w:b w:val="false"/>
          <w:i w:val="false"/>
          <w:color w:val="000000"/>
          <w:sz w:val="28"/>
        </w:rPr>
        <w:t xml:space="preserve">
      3) "лицо отечественное" - юридическое лицо, созданное в соответствии с законодательством Республики Казахстан, а также его филиалы и представительства, имеющие местонахождение в Республике Казахстан, индивидуальный предприниматель, зарегистрированные в Республике Казахстан в соответствии с законодательством Республики Казахстан, физические лица, имеющие постоянное местожительство в Республике Казахстан; </w:t>
      </w:r>
    </w:p>
    <w:p>
      <w:pPr>
        <w:spacing w:after="0"/>
        <w:ind w:left="0"/>
        <w:jc w:val="both"/>
      </w:pPr>
      <w:r>
        <w:rPr>
          <w:rFonts w:ascii="Times New Roman"/>
          <w:b w:val="false"/>
          <w:i w:val="false"/>
          <w:color w:val="000000"/>
          <w:sz w:val="28"/>
        </w:rPr>
        <w:t xml:space="preserve">
      4) "лицо иностранное" - лицо, не указанное в пункте 3 настоящей статьи; </w:t>
      </w:r>
    </w:p>
    <w:p>
      <w:pPr>
        <w:spacing w:after="0"/>
        <w:ind w:left="0"/>
        <w:jc w:val="both"/>
      </w:pPr>
      <w:r>
        <w:rPr>
          <w:rFonts w:ascii="Times New Roman"/>
          <w:b w:val="false"/>
          <w:i w:val="false"/>
          <w:color w:val="000000"/>
          <w:sz w:val="28"/>
        </w:rPr>
        <w:t xml:space="preserve">
      5) "лицо, перемещающее товары" - лицо, являющееся собственником товаров, их покупателем, владельцем либо выступающее в ином качестве, достаточном в соответствии с законодательством Республики Казахстан для совершения с товарами действий, предусмотренных настоящим Законом, от собственного имени; </w:t>
      </w:r>
    </w:p>
    <w:p>
      <w:pPr>
        <w:spacing w:after="0"/>
        <w:ind w:left="0"/>
        <w:jc w:val="both"/>
      </w:pPr>
      <w:r>
        <w:rPr>
          <w:rFonts w:ascii="Times New Roman"/>
          <w:b w:val="false"/>
          <w:i w:val="false"/>
          <w:color w:val="000000"/>
          <w:sz w:val="28"/>
        </w:rPr>
        <w:t xml:space="preserve">
      6) "меры нетарифного регулирования" - меры, устанавливаемые Правительством Республики Казахстан и включающие в себя государственную монополию на вывоз и (или) ввоз отдельных товаров; количественные ограничения вывоза и (или) ввоза товаров; </w:t>
      </w:r>
    </w:p>
    <w:p>
      <w:pPr>
        <w:spacing w:after="0"/>
        <w:ind w:left="0"/>
        <w:jc w:val="both"/>
      </w:pPr>
      <w:r>
        <w:rPr>
          <w:rFonts w:ascii="Times New Roman"/>
          <w:b w:val="false"/>
          <w:i w:val="false"/>
          <w:color w:val="000000"/>
          <w:sz w:val="28"/>
        </w:rPr>
        <w:t xml:space="preserve">
      7) "налог" - налоги, уплата которых предусмотрена налоговым законодательством Республики Казахстан и взимание которых возложено на таможенные органы Республики Казахстан; </w:t>
      </w:r>
    </w:p>
    <w:p>
      <w:pPr>
        <w:spacing w:after="0"/>
        <w:ind w:left="0"/>
        <w:jc w:val="both"/>
      </w:pPr>
      <w:r>
        <w:rPr>
          <w:rFonts w:ascii="Times New Roman"/>
          <w:b w:val="false"/>
          <w:i w:val="false"/>
          <w:color w:val="000000"/>
          <w:sz w:val="28"/>
        </w:rPr>
        <w:t xml:space="preserve">
      8) "перевозчик" - лицо, фактически перемещающее товары либо являющееся ответственным за использование транспортного средства; </w:t>
      </w:r>
    </w:p>
    <w:p>
      <w:pPr>
        <w:spacing w:after="0"/>
        <w:ind w:left="0"/>
        <w:jc w:val="both"/>
      </w:pPr>
      <w:r>
        <w:rPr>
          <w:rFonts w:ascii="Times New Roman"/>
          <w:b w:val="false"/>
          <w:i w:val="false"/>
          <w:color w:val="000000"/>
          <w:sz w:val="28"/>
        </w:rPr>
        <w:t xml:space="preserve">
      9) "перемещение через таможенную границу Республики Казахстан" - совершение действий по ввозу на таможенную территорию Республики Казахстан или вывозу с этой территории товаров и транспортных средств любым способом, включая пересылку в международных почтовых отправлениях, использование трубопроводного транспорта и линий электропередачи. К указанным действиям относятся при ввозе товаров и транспортных средств на таможенную территорию Республики Казахстан, в том числе при ввозе с территории свободных таможенных зон и свободных складов на остальную часть таможенной территории Республики Казахстан - фактическое пересечение таможенной границы Республики Казахстан; </w:t>
      </w:r>
    </w:p>
    <w:p>
      <w:pPr>
        <w:spacing w:after="0"/>
        <w:ind w:left="0"/>
        <w:jc w:val="both"/>
      </w:pPr>
      <w:r>
        <w:rPr>
          <w:rFonts w:ascii="Times New Roman"/>
          <w:b w:val="false"/>
          <w:i w:val="false"/>
          <w:color w:val="000000"/>
          <w:sz w:val="28"/>
        </w:rPr>
        <w:t xml:space="preserve">
      в иных случаях - совершение действий, непосредственно направленных на реализацию намерения вывезти товары и транспортные средства за пределы таможенной территории Республики Казахстан, либо на территорию свободных таможенных зон, или на свободные склады, в частности - подача таможенной декларации; </w:t>
      </w:r>
    </w:p>
    <w:p>
      <w:pPr>
        <w:spacing w:after="0"/>
        <w:ind w:left="0"/>
        <w:jc w:val="both"/>
      </w:pPr>
      <w:r>
        <w:rPr>
          <w:rFonts w:ascii="Times New Roman"/>
          <w:b w:val="false"/>
          <w:i w:val="false"/>
          <w:color w:val="000000"/>
          <w:sz w:val="28"/>
        </w:rPr>
        <w:t xml:space="preserve">
      9-1) предмет лизинга - имущество, определяемое в соответствии с законодательством Республики Казахстан о лизинге и ввозимое в Республику Казахстан в соответствии с договором лизинга; </w:t>
      </w:r>
    </w:p>
    <w:p>
      <w:pPr>
        <w:spacing w:after="0"/>
        <w:ind w:left="0"/>
        <w:jc w:val="both"/>
      </w:pPr>
      <w:r>
        <w:rPr>
          <w:rFonts w:ascii="Times New Roman"/>
          <w:b w:val="false"/>
          <w:i w:val="false"/>
          <w:color w:val="000000"/>
          <w:sz w:val="28"/>
        </w:rPr>
        <w:t xml:space="preserve">
      12) "таможенный контроль" - совокупность мер, предпринимаемых таможенными органами Республики Казахстан в целях обеспечения соблюдения законодательства Республики Казахстан по таможенному делу и международных договоров Республики Казахстан, контроль за исполнением которых возложен на таможенные органы Республики Казахстан; </w:t>
      </w:r>
    </w:p>
    <w:p>
      <w:pPr>
        <w:spacing w:after="0"/>
        <w:ind w:left="0"/>
        <w:jc w:val="both"/>
      </w:pPr>
      <w:r>
        <w:rPr>
          <w:rFonts w:ascii="Times New Roman"/>
          <w:b w:val="false"/>
          <w:i w:val="false"/>
          <w:color w:val="000000"/>
          <w:sz w:val="28"/>
        </w:rPr>
        <w:t xml:space="preserve">
      13) "таможенное оформление" - совершение действий в целях помещения товаров и транспортных средств под определенный таможенный режим и завершения этого режима в соответствии с требованиями и положениями настоящего Закона; </w:t>
      </w:r>
    </w:p>
    <w:p>
      <w:pPr>
        <w:spacing w:after="0"/>
        <w:ind w:left="0"/>
        <w:jc w:val="both"/>
      </w:pPr>
      <w:r>
        <w:rPr>
          <w:rFonts w:ascii="Times New Roman"/>
          <w:b w:val="false"/>
          <w:i w:val="false"/>
          <w:color w:val="000000"/>
          <w:sz w:val="28"/>
        </w:rPr>
        <w:t xml:space="preserve">
      15) "таможенный режим" - совокупность установленных настоящим Законом положений, определяющих статус товаров и транспортных средств, перемещаемых через таможенную границу Республики Казахстан, для таможенных целей; </w:t>
      </w:r>
    </w:p>
    <w:p>
      <w:pPr>
        <w:spacing w:after="0"/>
        <w:ind w:left="0"/>
        <w:jc w:val="both"/>
      </w:pPr>
      <w:r>
        <w:rPr>
          <w:rFonts w:ascii="Times New Roman"/>
          <w:b w:val="false"/>
          <w:i w:val="false"/>
          <w:color w:val="000000"/>
          <w:sz w:val="28"/>
        </w:rPr>
        <w:t xml:space="preserve">
      17) "таможенная стоимость товара" - стоимость товара, перемещаемого через таможенную границу Республики Казахстан, определяемая в соответствии с настоящим Законом и используемая в целях: </w:t>
      </w:r>
    </w:p>
    <w:p>
      <w:pPr>
        <w:spacing w:after="0"/>
        <w:ind w:left="0"/>
        <w:jc w:val="both"/>
      </w:pPr>
      <w:r>
        <w:rPr>
          <w:rFonts w:ascii="Times New Roman"/>
          <w:b w:val="false"/>
          <w:i w:val="false"/>
          <w:color w:val="000000"/>
          <w:sz w:val="28"/>
        </w:rPr>
        <w:t xml:space="preserve">
      обложения товара таможенными платежами и налогами; </w:t>
      </w:r>
    </w:p>
    <w:p>
      <w:pPr>
        <w:spacing w:after="0"/>
        <w:ind w:left="0"/>
        <w:jc w:val="both"/>
      </w:pPr>
      <w:r>
        <w:rPr>
          <w:rFonts w:ascii="Times New Roman"/>
          <w:b w:val="false"/>
          <w:i w:val="false"/>
          <w:color w:val="000000"/>
          <w:sz w:val="28"/>
        </w:rPr>
        <w:t xml:space="preserve">
      ведения таможенной статистики; </w:t>
      </w:r>
    </w:p>
    <w:p>
      <w:pPr>
        <w:spacing w:after="0"/>
        <w:ind w:left="0"/>
        <w:jc w:val="both"/>
      </w:pPr>
      <w:r>
        <w:rPr>
          <w:rFonts w:ascii="Times New Roman"/>
          <w:b w:val="false"/>
          <w:i w:val="false"/>
          <w:color w:val="000000"/>
          <w:sz w:val="28"/>
        </w:rPr>
        <w:t xml:space="preserve">
      применения иных мер государственного регулирования внешнеторговой политики Республики Казахстан; </w:t>
      </w:r>
    </w:p>
    <w:p>
      <w:pPr>
        <w:spacing w:after="0"/>
        <w:ind w:left="0"/>
        <w:jc w:val="both"/>
      </w:pPr>
      <w:r>
        <w:rPr>
          <w:rFonts w:ascii="Times New Roman"/>
          <w:b w:val="false"/>
          <w:i w:val="false"/>
          <w:color w:val="000000"/>
          <w:sz w:val="28"/>
        </w:rPr>
        <w:t xml:space="preserve">
      18) "товар" - любой движимый предмет материального мира, в том числе валюта, валютные ценности, электрическая, тепловая или иные виды энергии и транспортные средства, за исключением транспортных средств, указанных в пункте 21 настоящей статьи; </w:t>
      </w:r>
    </w:p>
    <w:p>
      <w:pPr>
        <w:spacing w:after="0"/>
        <w:ind w:left="0"/>
        <w:jc w:val="both"/>
      </w:pPr>
      <w:r>
        <w:rPr>
          <w:rFonts w:ascii="Times New Roman"/>
          <w:b w:val="false"/>
          <w:i w:val="false"/>
          <w:color w:val="000000"/>
          <w:sz w:val="28"/>
        </w:rPr>
        <w:t xml:space="preserve">
      19) "товар отечественный" - товар, происходящий из Республики Казахстан, либо товар, выпущенный в свободное обращение на территории Республики Казахстан; </w:t>
      </w:r>
    </w:p>
    <w:p>
      <w:pPr>
        <w:spacing w:after="0"/>
        <w:ind w:left="0"/>
        <w:jc w:val="both"/>
      </w:pPr>
      <w:r>
        <w:rPr>
          <w:rFonts w:ascii="Times New Roman"/>
          <w:b w:val="false"/>
          <w:i w:val="false"/>
          <w:color w:val="000000"/>
          <w:sz w:val="28"/>
        </w:rPr>
        <w:t xml:space="preserve">
      20) "товар иностранный" - товар, не указанный в пункте 19 настоящей статьи; </w:t>
      </w:r>
    </w:p>
    <w:p>
      <w:pPr>
        <w:spacing w:after="0"/>
        <w:ind w:left="0"/>
        <w:jc w:val="both"/>
      </w:pPr>
      <w:r>
        <w:rPr>
          <w:rFonts w:ascii="Times New Roman"/>
          <w:b w:val="false"/>
          <w:i w:val="false"/>
          <w:color w:val="000000"/>
          <w:sz w:val="28"/>
        </w:rPr>
        <w:t xml:space="preserve">
      21) "транспортное средство" - любое средство, используемое для международных перевозок пассажиров и товаров, включая контейнеры и другое транспортное оборудование; </w:t>
      </w:r>
    </w:p>
    <w:p>
      <w:pPr>
        <w:spacing w:after="0"/>
        <w:ind w:left="0"/>
        <w:jc w:val="both"/>
      </w:pPr>
      <w:r>
        <w:rPr>
          <w:rFonts w:ascii="Times New Roman"/>
          <w:b w:val="false"/>
          <w:i w:val="false"/>
          <w:color w:val="000000"/>
          <w:sz w:val="28"/>
        </w:rPr>
        <w:t xml:space="preserve">
      22) "таможенное сопровождение" - сопровождение товаров, транспортных средств и документов на них должностными лицами таможенных органов Республики Казахстан; </w:t>
      </w:r>
    </w:p>
    <w:p>
      <w:pPr>
        <w:spacing w:after="0"/>
        <w:ind w:left="0"/>
        <w:jc w:val="both"/>
      </w:pPr>
      <w:r>
        <w:rPr>
          <w:rFonts w:ascii="Times New Roman"/>
          <w:b w:val="false"/>
          <w:i w:val="false"/>
          <w:color w:val="000000"/>
          <w:sz w:val="28"/>
        </w:rPr>
        <w:t xml:space="preserve">
      23) "условный выпуск" - выпуск товаров и транспортных средств, сопряженный с обязательством соблюдения установленных ограничений, требований или условий; </w:t>
      </w:r>
    </w:p>
    <w:p>
      <w:pPr>
        <w:spacing w:after="0"/>
        <w:ind w:left="0"/>
        <w:jc w:val="both"/>
      </w:pPr>
      <w:r>
        <w:rPr>
          <w:rFonts w:ascii="Times New Roman"/>
          <w:b w:val="false"/>
          <w:i w:val="false"/>
          <w:color w:val="000000"/>
          <w:sz w:val="28"/>
        </w:rPr>
        <w:t xml:space="preserve">
      24) "учреждение склада" (всех видов) - вид деятельности при определенных таможенных режимах, осуществление которого не требует отдельного создания нового юридического лица; </w:t>
      </w:r>
    </w:p>
    <w:p>
      <w:pPr>
        <w:spacing w:after="0"/>
        <w:ind w:left="0"/>
        <w:jc w:val="both"/>
      </w:pPr>
      <w:r>
        <w:rPr>
          <w:rFonts w:ascii="Times New Roman"/>
          <w:b w:val="false"/>
          <w:i w:val="false"/>
          <w:color w:val="000000"/>
          <w:sz w:val="28"/>
        </w:rPr>
        <w:t xml:space="preserve">
      25) "уполномоченный государственный орган по вопросам таможенного дела" - государственный орган, определяемый Правительством Республики Казахстан, который в пределах делегированных ему прав осуществляет общее руководство таможенным делом; </w:t>
      </w:r>
    </w:p>
    <w:p>
      <w:pPr>
        <w:spacing w:after="0"/>
        <w:ind w:left="0"/>
        <w:jc w:val="both"/>
      </w:pPr>
      <w:r>
        <w:rPr>
          <w:rFonts w:ascii="Times New Roman"/>
          <w:b w:val="false"/>
          <w:i w:val="false"/>
          <w:color w:val="000000"/>
          <w:sz w:val="28"/>
        </w:rPr>
        <w:t xml:space="preserve">
      26) "центральный таможенный орган" - орган, осуществляющий в соответствии с настоящим Законом непосредственное руководство таможенным делом в Республике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18 внесены изменения - Законами РК от 16 июля 1999 г. N </w:t>
      </w:r>
      <w:r>
        <w:rPr>
          <w:rFonts w:ascii="Times New Roman"/>
          <w:b w:val="false"/>
          <w:i w:val="false"/>
          <w:color w:val="000000"/>
          <w:sz w:val="28"/>
        </w:rPr>
        <w:t xml:space="preserve">426 </w:t>
      </w:r>
      <w:r>
        <w:rPr>
          <w:rFonts w:ascii="Times New Roman"/>
          <w:b w:val="false"/>
          <w:i w:val="false"/>
          <w:color w:val="ff0000"/>
          <w:sz w:val="28"/>
        </w:rPr>
        <w:t xml:space="preserve">; от 5 июля 2000 года </w:t>
      </w:r>
      <w:r>
        <w:rPr>
          <w:rFonts w:ascii="Times New Roman"/>
          <w:b w:val="false"/>
          <w:i w:val="false"/>
          <w:color w:val="000000"/>
          <w:sz w:val="28"/>
        </w:rPr>
        <w:t xml:space="preserve">N 75 </w:t>
      </w:r>
      <w:r>
        <w:rPr>
          <w:rFonts w:ascii="Times New Roman"/>
          <w:b w:val="false"/>
          <w:i w:val="false"/>
          <w:color w:val="ff0000"/>
          <w:sz w:val="28"/>
        </w:rPr>
        <w:t xml:space="preserve">. </w:t>
      </w:r>
      <w:r>
        <w:br/>
      </w:r>
      <w:r>
        <w:rPr>
          <w:rFonts w:ascii="Times New Roman"/>
          <w:b w:val="false"/>
          <w:i w:val="false"/>
          <w:color w:val="000000"/>
          <w:sz w:val="28"/>
        </w:rPr>
        <w:t>
</w:t>
      </w:r>
    </w:p>
    <w:bookmarkStart w:name="z38" w:id="2"/>
    <w:p>
      <w:pPr>
        <w:spacing w:after="0"/>
        <w:ind w:left="0"/>
        <w:jc w:val="left"/>
      </w:pPr>
      <w:r>
        <w:rPr>
          <w:rFonts w:ascii="Times New Roman"/>
          <w:b/>
          <w:i w:val="false"/>
          <w:color w:val="000000"/>
        </w:rPr>
        <w:t xml:space="preserve"> Раздел II. Перемещение через таможенную</w:t>
      </w:r>
      <w:r>
        <w:br/>
      </w:r>
      <w:r>
        <w:rPr>
          <w:rFonts w:ascii="Times New Roman"/>
          <w:b/>
          <w:i w:val="false"/>
          <w:color w:val="000000"/>
        </w:rPr>
        <w:t>границу Республики Казахстан товаров и</w:t>
      </w:r>
      <w:r>
        <w:br/>
      </w:r>
      <w:r>
        <w:rPr>
          <w:rFonts w:ascii="Times New Roman"/>
          <w:b/>
          <w:i w:val="false"/>
          <w:color w:val="000000"/>
        </w:rPr>
        <w:t>транспортных средств</w:t>
      </w:r>
      <w:r>
        <w:br/>
      </w:r>
      <w:r>
        <w:rPr>
          <w:rFonts w:ascii="Times New Roman"/>
          <w:b/>
          <w:i w:val="false"/>
          <w:color w:val="000000"/>
        </w:rPr>
        <w:t>Глава 3. Основные принципы перемещения товаров</w:t>
      </w:r>
      <w:r>
        <w:br/>
      </w:r>
      <w:r>
        <w:rPr>
          <w:rFonts w:ascii="Times New Roman"/>
          <w:b/>
          <w:i w:val="false"/>
          <w:color w:val="000000"/>
        </w:rPr>
        <w:t>и транспортных средств</w:t>
      </w:r>
    </w:p>
    <w:bookmarkEnd w:id="2"/>
    <w:p>
      <w:pPr>
        <w:spacing w:after="0"/>
        <w:ind w:left="0"/>
        <w:jc w:val="both"/>
      </w:pPr>
      <w:r>
        <w:rPr>
          <w:rFonts w:ascii="Times New Roman"/>
          <w:b/>
          <w:i w:val="false"/>
          <w:color w:val="000000"/>
          <w:sz w:val="28"/>
        </w:rPr>
        <w:t xml:space="preserve">Статья 19. Право на ввоз в Республику Казахстан и вывоз из Республики Казахстан товаров и транспортных средств </w:t>
      </w:r>
    </w:p>
    <w:p>
      <w:pPr>
        <w:spacing w:after="0"/>
        <w:ind w:left="0"/>
        <w:jc w:val="both"/>
      </w:pPr>
      <w:r>
        <w:rPr>
          <w:rFonts w:ascii="Times New Roman"/>
          <w:b w:val="false"/>
          <w:i w:val="false"/>
          <w:color w:val="000000"/>
          <w:sz w:val="28"/>
        </w:rPr>
        <w:t xml:space="preserve">
      Все лица на равных основаниях имеют право на ввоз в Республику Казахстан и вывоз из Республики Казахстан товаров и транспортных средств, в том числе при осуществлении внешнеэкономической деятельности, в порядке, предусмотренном настоящим Законом. </w:t>
      </w:r>
    </w:p>
    <w:p>
      <w:pPr>
        <w:spacing w:after="0"/>
        <w:ind w:left="0"/>
        <w:jc w:val="both"/>
      </w:pPr>
      <w:r>
        <w:rPr>
          <w:rFonts w:ascii="Times New Roman"/>
          <w:b w:val="false"/>
          <w:i w:val="false"/>
          <w:color w:val="000000"/>
          <w:sz w:val="28"/>
        </w:rPr>
        <w:t xml:space="preserve">
      Никто не может быть лишен права или ограничен в праве на ввоз в Республику Казахстан и вывоз из Республики Казахстан товаров и транспортных средств, кроме случаев, предусмотренных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Запрещение ввоза в Республику Казахстан и вывоза из Республики Казахстан товаров и транспортных средств </w:t>
      </w:r>
    </w:p>
    <w:p>
      <w:pPr>
        <w:spacing w:after="0"/>
        <w:ind w:left="0"/>
        <w:jc w:val="both"/>
      </w:pPr>
      <w:r>
        <w:rPr>
          <w:rFonts w:ascii="Times New Roman"/>
          <w:b w:val="false"/>
          <w:i w:val="false"/>
          <w:color w:val="000000"/>
          <w:sz w:val="28"/>
        </w:rPr>
        <w:t xml:space="preserve">
      Законодательными актами Республики Казахстан, актами Президента и Правительством Республики Казахстан, международными договорами Республики Казахстан ввоз в Республику Казахстан и вывоз из Республики Казахстан отдельных товаров и транспортных средств могут быть запрещены исходя из интересов государственной безопасности, морально-нравственных интересов, защиты жизни и здоровья человека, охраны окружающей природной среды, животных и растений, художественного, исторического и археологического достояния народов Республики Казахстан и зарубежных стран, защиты права собственности, в том числе на объекты интеллектуальной собственности, защиты интересов потребителей ввозимых товаров и исходя из других жизненно важных интересов Республики Казахстан. </w:t>
      </w:r>
    </w:p>
    <w:p>
      <w:pPr>
        <w:spacing w:after="0"/>
        <w:ind w:left="0"/>
        <w:jc w:val="both"/>
      </w:pPr>
      <w:r>
        <w:rPr>
          <w:rFonts w:ascii="Times New Roman"/>
          <w:b w:val="false"/>
          <w:i w:val="false"/>
          <w:color w:val="000000"/>
          <w:sz w:val="28"/>
        </w:rPr>
        <w:t xml:space="preserve">
      Запрещенные к ввозу и вывозу товары и транспортные средства подлежат немедленному возврату соответственно за пределы Республики Казахстан либо на территорию Республики Казахстан, если законодательными актами Республики Казахстан или международными договорами Республики Казахстан не предусмотрена конфискация этих товаров и транспортных средств. </w:t>
      </w:r>
    </w:p>
    <w:p>
      <w:pPr>
        <w:spacing w:after="0"/>
        <w:ind w:left="0"/>
        <w:jc w:val="both"/>
      </w:pPr>
      <w:r>
        <w:rPr>
          <w:rFonts w:ascii="Times New Roman"/>
          <w:b w:val="false"/>
          <w:i w:val="false"/>
          <w:color w:val="000000"/>
          <w:sz w:val="28"/>
        </w:rPr>
        <w:t xml:space="preserve">
      Возврат товаров и транспортных средств производится лицом, перемещающим товары, либо перевозчиком за собственный счет. При невозможности или при неосуществлении немедленного возврата товары и транспортные средства передаются на хранение на склады временного хранения, владельцами которых являются таможенные органы Республики Казахстан. Плата за хранение производится за счет лица, перемещающего товары, или за счет перевозчика. </w:t>
      </w:r>
    </w:p>
    <w:p>
      <w:pPr>
        <w:spacing w:after="0"/>
        <w:ind w:left="0"/>
        <w:jc w:val="both"/>
      </w:pPr>
      <w:r>
        <w:rPr>
          <w:rFonts w:ascii="Times New Roman"/>
          <w:b w:val="false"/>
          <w:i w:val="false"/>
          <w:color w:val="000000"/>
          <w:sz w:val="28"/>
        </w:rPr>
        <w:t xml:space="preserve">
      Предельный срок хранения запрещенных к ввозу и вывозу товаров и транспортных средств на складах временного хранения составляет трое суток. По истечении установленного срока хранения такие товары и транспортные средства должны быть заявлены к иному таможенному режиму. В случае незаявления товаров и транспортных средств к иному таможенному режиму они обращаются в доход государства в порядке и на условиях, предусмотренных законодательством Республики Казахстан. </w:t>
      </w:r>
    </w:p>
    <w:p>
      <w:pPr>
        <w:spacing w:after="0"/>
        <w:ind w:left="0"/>
        <w:jc w:val="both"/>
      </w:pPr>
      <w:r>
        <w:rPr>
          <w:rFonts w:ascii="Times New Roman"/>
          <w:b/>
          <w:i w:val="false"/>
          <w:color w:val="000000"/>
          <w:sz w:val="28"/>
        </w:rPr>
        <w:t xml:space="preserve">Статья 21. Ограничения на ввоз в Республику Казахстан и вывоз из Республики Казахстан товаров и транспортных средств </w:t>
      </w:r>
    </w:p>
    <w:p>
      <w:pPr>
        <w:spacing w:after="0"/>
        <w:ind w:left="0"/>
        <w:jc w:val="both"/>
      </w:pPr>
      <w:r>
        <w:rPr>
          <w:rFonts w:ascii="Times New Roman"/>
          <w:b w:val="false"/>
          <w:i w:val="false"/>
          <w:color w:val="000000"/>
          <w:sz w:val="28"/>
        </w:rPr>
        <w:t xml:space="preserve">
      Законодательными актами Республики Казахстан, актами Президента и Правительством Республики Казахстан, международными договорами Республики Казахстан могут устанавливаться ограничения на ввоз в Республику Казахстан и вывоз из Республики Казахстан товаров и транспортных средств. При установлении таких ограничений выпуск подпадающих под их действие товаров и транспортных средств производится таможенными органами Республики Казахстан только при условии соблюдения установленных законодательством Республики Казахстан требований. </w:t>
      </w:r>
    </w:p>
    <w:p>
      <w:pPr>
        <w:spacing w:after="0"/>
        <w:ind w:left="0"/>
        <w:jc w:val="both"/>
      </w:pPr>
      <w:r>
        <w:rPr>
          <w:rFonts w:ascii="Times New Roman"/>
          <w:b w:val="false"/>
          <w:i w:val="false"/>
          <w:color w:val="000000"/>
          <w:sz w:val="28"/>
        </w:rPr>
        <w:t xml:space="preserve">
      Акты, устанавливающие ограничения, указанные в части первой настоящей статьи, подлежат опубликованию не менее чем за тридцать дней до их введения в действие. </w:t>
      </w:r>
    </w:p>
    <w:p>
      <w:pPr>
        <w:spacing w:after="0"/>
        <w:ind w:left="0"/>
        <w:jc w:val="both"/>
      </w:pPr>
      <w:r>
        <w:rPr>
          <w:rFonts w:ascii="Times New Roman"/>
          <w:b w:val="false"/>
          <w:i w:val="false"/>
          <w:color w:val="000000"/>
          <w:sz w:val="28"/>
        </w:rPr>
        <w:t xml:space="preserve">
      Расходы, возникшие у лица, перемещающего товары, либо у перевозчика в связи с действием ограничений, таможенными органами Республики Казахстан не возмещаются. </w:t>
      </w:r>
    </w:p>
    <w:p>
      <w:pPr>
        <w:spacing w:after="0"/>
        <w:ind w:left="0"/>
        <w:jc w:val="both"/>
      </w:pPr>
      <w:r>
        <w:rPr>
          <w:rFonts w:ascii="Times New Roman"/>
          <w:b/>
          <w:i w:val="false"/>
          <w:color w:val="000000"/>
          <w:sz w:val="28"/>
        </w:rPr>
        <w:t xml:space="preserve">Статья 22. Порядок перемещения товаров и транспортных средств через таможенную границу Республики Казахстан </w:t>
      </w:r>
    </w:p>
    <w:p>
      <w:pPr>
        <w:spacing w:after="0"/>
        <w:ind w:left="0"/>
        <w:jc w:val="both"/>
      </w:pPr>
      <w:r>
        <w:rPr>
          <w:rFonts w:ascii="Times New Roman"/>
          <w:b w:val="false"/>
          <w:i w:val="false"/>
          <w:color w:val="000000"/>
          <w:sz w:val="28"/>
        </w:rPr>
        <w:t xml:space="preserve">
      Перемещение товаров и транспортных средств через таможенную границу Республики Казахстан производится в соответствии с их таможенным режимом в порядке, предусмотренном настоящим Законом. </w:t>
      </w:r>
    </w:p>
    <w:p>
      <w:pPr>
        <w:spacing w:after="0"/>
        <w:ind w:left="0"/>
        <w:jc w:val="both"/>
      </w:pPr>
      <w:r>
        <w:rPr>
          <w:rFonts w:ascii="Times New Roman"/>
          <w:b/>
          <w:i w:val="false"/>
          <w:color w:val="000000"/>
          <w:sz w:val="28"/>
        </w:rPr>
        <w:t xml:space="preserve">Статья 22-1. Виды таможенных режимов </w:t>
      </w:r>
    </w:p>
    <w:p>
      <w:pPr>
        <w:spacing w:after="0"/>
        <w:ind w:left="0"/>
        <w:jc w:val="both"/>
      </w:pPr>
      <w:r>
        <w:rPr>
          <w:rFonts w:ascii="Times New Roman"/>
          <w:b w:val="false"/>
          <w:i w:val="false"/>
          <w:color w:val="000000"/>
          <w:sz w:val="28"/>
        </w:rPr>
        <w:t xml:space="preserve">
      В целях применения таможенного законодательства устанавливаются следующие виды таможенных режимов: </w:t>
      </w:r>
    </w:p>
    <w:p>
      <w:pPr>
        <w:spacing w:after="0"/>
        <w:ind w:left="0"/>
        <w:jc w:val="both"/>
      </w:pPr>
      <w:r>
        <w:rPr>
          <w:rFonts w:ascii="Times New Roman"/>
          <w:b w:val="false"/>
          <w:i w:val="false"/>
          <w:color w:val="000000"/>
          <w:sz w:val="28"/>
        </w:rPr>
        <w:t xml:space="preserve">
      1) выпуск товаров для свободного обращения; </w:t>
      </w:r>
    </w:p>
    <w:p>
      <w:pPr>
        <w:spacing w:after="0"/>
        <w:ind w:left="0"/>
        <w:jc w:val="both"/>
      </w:pPr>
      <w:r>
        <w:rPr>
          <w:rFonts w:ascii="Times New Roman"/>
          <w:b w:val="false"/>
          <w:i w:val="false"/>
          <w:color w:val="000000"/>
          <w:sz w:val="28"/>
        </w:rPr>
        <w:t xml:space="preserve">
      2) реимпорт товаров; </w:t>
      </w:r>
    </w:p>
    <w:p>
      <w:pPr>
        <w:spacing w:after="0"/>
        <w:ind w:left="0"/>
        <w:jc w:val="both"/>
      </w:pPr>
      <w:r>
        <w:rPr>
          <w:rFonts w:ascii="Times New Roman"/>
          <w:b w:val="false"/>
          <w:i w:val="false"/>
          <w:color w:val="000000"/>
          <w:sz w:val="28"/>
        </w:rPr>
        <w:t xml:space="preserve">
      3) транзит товаров; </w:t>
      </w:r>
    </w:p>
    <w:p>
      <w:pPr>
        <w:spacing w:after="0"/>
        <w:ind w:left="0"/>
        <w:jc w:val="both"/>
      </w:pPr>
      <w:r>
        <w:rPr>
          <w:rFonts w:ascii="Times New Roman"/>
          <w:b w:val="false"/>
          <w:i w:val="false"/>
          <w:color w:val="000000"/>
          <w:sz w:val="28"/>
        </w:rPr>
        <w:t xml:space="preserve">
      4) таможенный склад; </w:t>
      </w:r>
    </w:p>
    <w:p>
      <w:pPr>
        <w:spacing w:after="0"/>
        <w:ind w:left="0"/>
        <w:jc w:val="both"/>
      </w:pPr>
      <w:r>
        <w:rPr>
          <w:rFonts w:ascii="Times New Roman"/>
          <w:b w:val="false"/>
          <w:i w:val="false"/>
          <w:color w:val="000000"/>
          <w:sz w:val="28"/>
        </w:rPr>
        <w:t xml:space="preserve">
      5) магазин беспошлинной торговли; </w:t>
      </w:r>
    </w:p>
    <w:p>
      <w:pPr>
        <w:spacing w:after="0"/>
        <w:ind w:left="0"/>
        <w:jc w:val="both"/>
      </w:pPr>
      <w:r>
        <w:rPr>
          <w:rFonts w:ascii="Times New Roman"/>
          <w:b w:val="false"/>
          <w:i w:val="false"/>
          <w:color w:val="000000"/>
          <w:sz w:val="28"/>
        </w:rPr>
        <w:t xml:space="preserve">
      6) переработка товаров на таможенной территории; </w:t>
      </w:r>
    </w:p>
    <w:p>
      <w:pPr>
        <w:spacing w:after="0"/>
        <w:ind w:left="0"/>
        <w:jc w:val="both"/>
      </w:pPr>
      <w:r>
        <w:rPr>
          <w:rFonts w:ascii="Times New Roman"/>
          <w:b w:val="false"/>
          <w:i w:val="false"/>
          <w:color w:val="000000"/>
          <w:sz w:val="28"/>
        </w:rPr>
        <w:t xml:space="preserve">
      7) переработка товаров под таможенным контролем; </w:t>
      </w:r>
    </w:p>
    <w:p>
      <w:pPr>
        <w:spacing w:after="0"/>
        <w:ind w:left="0"/>
        <w:jc w:val="both"/>
      </w:pPr>
      <w:r>
        <w:rPr>
          <w:rFonts w:ascii="Times New Roman"/>
          <w:b w:val="false"/>
          <w:i w:val="false"/>
          <w:color w:val="000000"/>
          <w:sz w:val="28"/>
        </w:rPr>
        <w:t xml:space="preserve">
      8) временный ввоз и временный вывоз товаров; </w:t>
      </w:r>
    </w:p>
    <w:p>
      <w:pPr>
        <w:spacing w:after="0"/>
        <w:ind w:left="0"/>
        <w:jc w:val="both"/>
      </w:pPr>
      <w:r>
        <w:rPr>
          <w:rFonts w:ascii="Times New Roman"/>
          <w:b w:val="false"/>
          <w:i w:val="false"/>
          <w:color w:val="000000"/>
          <w:sz w:val="28"/>
        </w:rPr>
        <w:t xml:space="preserve">
      9) свободная таможенная зона; </w:t>
      </w:r>
    </w:p>
    <w:p>
      <w:pPr>
        <w:spacing w:after="0"/>
        <w:ind w:left="0"/>
        <w:jc w:val="both"/>
      </w:pPr>
      <w:r>
        <w:rPr>
          <w:rFonts w:ascii="Times New Roman"/>
          <w:b w:val="false"/>
          <w:i w:val="false"/>
          <w:color w:val="000000"/>
          <w:sz w:val="28"/>
        </w:rPr>
        <w:t xml:space="preserve">
      10) свободный склад; </w:t>
      </w:r>
    </w:p>
    <w:p>
      <w:pPr>
        <w:spacing w:after="0"/>
        <w:ind w:left="0"/>
        <w:jc w:val="both"/>
      </w:pPr>
      <w:r>
        <w:rPr>
          <w:rFonts w:ascii="Times New Roman"/>
          <w:b w:val="false"/>
          <w:i w:val="false"/>
          <w:color w:val="000000"/>
          <w:sz w:val="28"/>
        </w:rPr>
        <w:t xml:space="preserve">
      11) переработка товаров вне таможенной территории; </w:t>
      </w:r>
    </w:p>
    <w:p>
      <w:pPr>
        <w:spacing w:after="0"/>
        <w:ind w:left="0"/>
        <w:jc w:val="both"/>
      </w:pPr>
      <w:r>
        <w:rPr>
          <w:rFonts w:ascii="Times New Roman"/>
          <w:b w:val="false"/>
          <w:i w:val="false"/>
          <w:color w:val="000000"/>
          <w:sz w:val="28"/>
        </w:rPr>
        <w:t xml:space="preserve">
      12) экспорт товаров; </w:t>
      </w:r>
    </w:p>
    <w:p>
      <w:pPr>
        <w:spacing w:after="0"/>
        <w:ind w:left="0"/>
        <w:jc w:val="both"/>
      </w:pPr>
      <w:r>
        <w:rPr>
          <w:rFonts w:ascii="Times New Roman"/>
          <w:b w:val="false"/>
          <w:i w:val="false"/>
          <w:color w:val="000000"/>
          <w:sz w:val="28"/>
        </w:rPr>
        <w:t xml:space="preserve">
      13) реэкспорт товаров; </w:t>
      </w:r>
    </w:p>
    <w:p>
      <w:pPr>
        <w:spacing w:after="0"/>
        <w:ind w:left="0"/>
        <w:jc w:val="both"/>
      </w:pPr>
      <w:r>
        <w:rPr>
          <w:rFonts w:ascii="Times New Roman"/>
          <w:b w:val="false"/>
          <w:i w:val="false"/>
          <w:color w:val="000000"/>
          <w:sz w:val="28"/>
        </w:rPr>
        <w:t xml:space="preserve">
      14) уничтожение товаров; </w:t>
      </w:r>
    </w:p>
    <w:p>
      <w:pPr>
        <w:spacing w:after="0"/>
        <w:ind w:left="0"/>
        <w:jc w:val="both"/>
      </w:pPr>
      <w:r>
        <w:rPr>
          <w:rFonts w:ascii="Times New Roman"/>
          <w:b w:val="false"/>
          <w:i w:val="false"/>
          <w:color w:val="000000"/>
          <w:sz w:val="28"/>
        </w:rPr>
        <w:t xml:space="preserve">
      15) отказ от товара в пользу государства.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22-1 -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Выбор и изменение таможенного режима товаров и транспортных средств </w:t>
      </w:r>
    </w:p>
    <w:p>
      <w:pPr>
        <w:spacing w:after="0"/>
        <w:ind w:left="0"/>
        <w:jc w:val="both"/>
      </w:pPr>
      <w:r>
        <w:rPr>
          <w:rFonts w:ascii="Times New Roman"/>
          <w:b w:val="false"/>
          <w:i w:val="false"/>
          <w:color w:val="000000"/>
          <w:sz w:val="28"/>
        </w:rPr>
        <w:t xml:space="preserve">
      Лицо вправе в любое время выбрать любой таможенный режим или изменить его на другой, независимо от характера, количества, страны происхождения, прибытия или назначения товара и транспортного средства, если иное не предусмотрено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Таможенное оформление и таможенный контроль </w:t>
      </w:r>
    </w:p>
    <w:p>
      <w:pPr>
        <w:spacing w:after="0"/>
        <w:ind w:left="0"/>
        <w:jc w:val="both"/>
      </w:pPr>
      <w:r>
        <w:rPr>
          <w:rFonts w:ascii="Times New Roman"/>
          <w:b w:val="false"/>
          <w:i w:val="false"/>
          <w:color w:val="000000"/>
          <w:sz w:val="28"/>
        </w:rPr>
        <w:t xml:space="preserve">
      Товары и транспортные средства подлежат таможенному оформлению и таможенному контролю в порядке и на условиях, предусмотренных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Место и время пересечения товарами и транспортными средствами таможенной границы Республики Казахстан </w:t>
      </w:r>
    </w:p>
    <w:p>
      <w:pPr>
        <w:spacing w:after="0"/>
        <w:ind w:left="0"/>
        <w:jc w:val="both"/>
      </w:pPr>
      <w:r>
        <w:rPr>
          <w:rFonts w:ascii="Times New Roman"/>
          <w:b w:val="false"/>
          <w:i w:val="false"/>
          <w:color w:val="000000"/>
          <w:sz w:val="28"/>
        </w:rPr>
        <w:t xml:space="preserve">
      Пересечение товарами и транспортными средствами таможенной границы Республики Казахстан допускается в местах, определяемых таможенными органами Республики Казахстан, и во время их работы в соответствии с законодательством Республики Казахстан. В иных местах и вне времени работы таможенных органов Республики Казахстан товары и транспортные средства могут пересекать таможенную границу Республики Казахстан лишь с согласия таможенного органа Республики Казахстан. </w:t>
      </w:r>
    </w:p>
    <w:p>
      <w:pPr>
        <w:spacing w:after="0"/>
        <w:ind w:left="0"/>
        <w:jc w:val="both"/>
      </w:pPr>
      <w:r>
        <w:rPr>
          <w:rFonts w:ascii="Times New Roman"/>
          <w:b/>
          <w:i w:val="false"/>
          <w:color w:val="000000"/>
          <w:sz w:val="28"/>
        </w:rPr>
        <w:t xml:space="preserve">Статья 26. Пользование и распоряжение товарами и транспортными средствами, перемещаемыми через таможенную границу Республики Казахстан </w:t>
      </w:r>
    </w:p>
    <w:p>
      <w:pPr>
        <w:spacing w:after="0"/>
        <w:ind w:left="0"/>
        <w:jc w:val="both"/>
      </w:pPr>
      <w:r>
        <w:rPr>
          <w:rFonts w:ascii="Times New Roman"/>
          <w:b w:val="false"/>
          <w:i w:val="false"/>
          <w:color w:val="000000"/>
          <w:sz w:val="28"/>
        </w:rPr>
        <w:t xml:space="preserve">
      Пользование и распоряжение товарами и транспортными средствами, перемещаемыми через таможенную границу Республики Казахстан, осуществляется в соответствии с их таможенными </w:t>
      </w:r>
    </w:p>
    <w:p>
      <w:pPr>
        <w:spacing w:after="0"/>
        <w:ind w:left="0"/>
        <w:jc w:val="both"/>
      </w:pPr>
      <w:r>
        <w:rPr>
          <w:rFonts w:ascii="Times New Roman"/>
          <w:b w:val="false"/>
          <w:i w:val="false"/>
          <w:color w:val="000000"/>
          <w:sz w:val="28"/>
        </w:rPr>
        <w:t xml:space="preserve">
      режимами и настоящим Законом. </w:t>
      </w:r>
    </w:p>
    <w:p>
      <w:pPr>
        <w:spacing w:after="0"/>
        <w:ind w:left="0"/>
        <w:jc w:val="both"/>
      </w:pPr>
      <w:r>
        <w:rPr>
          <w:rFonts w:ascii="Times New Roman"/>
          <w:b/>
          <w:i w:val="false"/>
          <w:color w:val="000000"/>
          <w:sz w:val="28"/>
        </w:rPr>
        <w:t xml:space="preserve">Статья 27. Пользование и (или) распоряжение условно выпущенными товарами и транспортными средствами, в отношении которых предоставлены таможенные льготы в части таможенных платежей и налогов </w:t>
      </w:r>
    </w:p>
    <w:p>
      <w:pPr>
        <w:spacing w:after="0"/>
        <w:ind w:left="0"/>
        <w:jc w:val="both"/>
      </w:pPr>
      <w:r>
        <w:rPr>
          <w:rFonts w:ascii="Times New Roman"/>
          <w:b w:val="false"/>
          <w:i w:val="false"/>
          <w:color w:val="000000"/>
          <w:sz w:val="28"/>
        </w:rPr>
        <w:t xml:space="preserve">
      Товары и транспортные средства, в отношении которых льготы по таможенным платежам и налогам предоставлены при условии соблюдения установленных ограничений, требований или условий, выпускаются условно и могут использоваться только в тех целях, в связи с которыми предоставлены такие льготы. Использование указанных товаров и транспортных средств в иных целях, как и распоряжение ими в таких целях, допускается при условии уплаты таможенных платежей и налогов с уведомлением об этом таможенных органов и выполнения других требований, предусмотренных настоящим Законом. </w:t>
      </w:r>
    </w:p>
    <w:p>
      <w:pPr>
        <w:spacing w:after="0"/>
        <w:ind w:left="0"/>
        <w:jc w:val="both"/>
      </w:pPr>
      <w:r>
        <w:rPr>
          <w:rFonts w:ascii="Times New Roman"/>
          <w:b w:val="false"/>
          <w:i w:val="false"/>
          <w:color w:val="000000"/>
          <w:sz w:val="28"/>
        </w:rPr>
        <w:t xml:space="preserve">
      Ответственность за соблюдение требований, установленных настоящей статьей, несет лицо, которому при таможенном оформлении условно выпущенные товары и транспортные средства предоставлены в пользование и (или) распоряжение. Декларант несет солидарную ответственность с лицом, которому предоставлены в пользование и (или) распоряжение условно выпущенные товары и транспортные средства.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Раздел III. Таможенные режимы товаров</w:t>
      </w:r>
      <w:r>
        <w:br/>
      </w:r>
      <w:r>
        <w:rPr>
          <w:rFonts w:ascii="Times New Roman"/>
          <w:b/>
          <w:i w:val="false"/>
          <w:color w:val="000000"/>
        </w:rPr>
        <w:t>Глава 4. Выпуск товаров для свободного обращения</w:t>
      </w:r>
    </w:p>
    <w:bookmarkEnd w:id="3"/>
    <w:p>
      <w:pPr>
        <w:spacing w:after="0"/>
        <w:ind w:left="0"/>
        <w:jc w:val="both"/>
      </w:pPr>
      <w:r>
        <w:rPr>
          <w:rFonts w:ascii="Times New Roman"/>
          <w:b/>
          <w:i w:val="false"/>
          <w:color w:val="000000"/>
          <w:sz w:val="28"/>
        </w:rPr>
        <w:t xml:space="preserve">Статья 28. Назначение режима выпуска товаров для свободного обращения </w:t>
      </w:r>
    </w:p>
    <w:p>
      <w:pPr>
        <w:spacing w:after="0"/>
        <w:ind w:left="0"/>
        <w:jc w:val="both"/>
      </w:pPr>
      <w:r>
        <w:rPr>
          <w:rFonts w:ascii="Times New Roman"/>
          <w:b w:val="false"/>
          <w:i w:val="false"/>
          <w:color w:val="000000"/>
          <w:sz w:val="28"/>
        </w:rPr>
        <w:t xml:space="preserve">
      Таможенный режим выпуска товаров для свободного обращения предназначен для того, чтобы ввезенные товары могли остаться постоянно или могли быть потреблены на таможенной территории Республики Казахстан. </w:t>
      </w:r>
    </w:p>
    <w:p>
      <w:pPr>
        <w:spacing w:after="0"/>
        <w:ind w:left="0"/>
        <w:jc w:val="both"/>
      </w:pPr>
      <w:r>
        <w:rPr>
          <w:rFonts w:ascii="Times New Roman"/>
          <w:b/>
          <w:i w:val="false"/>
          <w:color w:val="000000"/>
          <w:sz w:val="28"/>
        </w:rPr>
        <w:t xml:space="preserve">Статья 29. Требования к выпуску товаров для свободного обращения </w:t>
      </w:r>
    </w:p>
    <w:p>
      <w:pPr>
        <w:spacing w:after="0"/>
        <w:ind w:left="0"/>
        <w:jc w:val="both"/>
      </w:pPr>
      <w:r>
        <w:rPr>
          <w:rFonts w:ascii="Times New Roman"/>
          <w:b w:val="false"/>
          <w:i w:val="false"/>
          <w:color w:val="000000"/>
          <w:sz w:val="28"/>
        </w:rPr>
        <w:t xml:space="preserve">
      Выпуск товаров для свободного обращения осуществляется при условии: </w:t>
      </w:r>
    </w:p>
    <w:p>
      <w:pPr>
        <w:spacing w:after="0"/>
        <w:ind w:left="0"/>
        <w:jc w:val="both"/>
      </w:pPr>
      <w:r>
        <w:rPr>
          <w:rFonts w:ascii="Times New Roman"/>
          <w:b w:val="false"/>
          <w:i w:val="false"/>
          <w:color w:val="000000"/>
          <w:sz w:val="28"/>
        </w:rPr>
        <w:t xml:space="preserve">
      уплаты таможенных платежей и налогов, предусмотренных настоящим Законом; </w:t>
      </w:r>
    </w:p>
    <w:p>
      <w:pPr>
        <w:spacing w:after="0"/>
        <w:ind w:left="0"/>
        <w:jc w:val="both"/>
      </w:pPr>
      <w:r>
        <w:rPr>
          <w:rFonts w:ascii="Times New Roman"/>
          <w:b w:val="false"/>
          <w:i w:val="false"/>
          <w:color w:val="000000"/>
          <w:sz w:val="28"/>
        </w:rPr>
        <w:t xml:space="preserve">
      соблюдения мер нетарифного регулирования и требований в области валютного контроля; </w:t>
      </w:r>
    </w:p>
    <w:p>
      <w:pPr>
        <w:spacing w:after="0"/>
        <w:ind w:left="0"/>
        <w:jc w:val="both"/>
      </w:pPr>
      <w:r>
        <w:rPr>
          <w:rFonts w:ascii="Times New Roman"/>
          <w:b w:val="false"/>
          <w:i w:val="false"/>
          <w:color w:val="000000"/>
          <w:sz w:val="28"/>
        </w:rPr>
        <w:t xml:space="preserve">
      выполнения других требований, предусмотренных настоящим Законом, иными законодательными актами Республики Казахстан; </w:t>
      </w:r>
    </w:p>
    <w:p>
      <w:pPr>
        <w:spacing w:after="0"/>
        <w:ind w:left="0"/>
        <w:jc w:val="both"/>
      </w:pPr>
      <w:r>
        <w:rPr>
          <w:rFonts w:ascii="Times New Roman"/>
          <w:b w:val="false"/>
          <w:i w:val="false"/>
          <w:color w:val="000000"/>
          <w:sz w:val="28"/>
        </w:rPr>
        <w:t xml:space="preserve">
      завершения таможенного оформления.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bookmarkStart w:name="z57" w:id="4"/>
    <w:p>
      <w:pPr>
        <w:spacing w:after="0"/>
        <w:ind w:left="0"/>
        <w:jc w:val="left"/>
      </w:pPr>
      <w:r>
        <w:rPr>
          <w:rFonts w:ascii="Times New Roman"/>
          <w:b/>
          <w:i w:val="false"/>
          <w:color w:val="000000"/>
        </w:rPr>
        <w:t xml:space="preserve"> Глава 5. Реимпорт товаров</w:t>
      </w:r>
    </w:p>
    <w:bookmarkEnd w:id="4"/>
    <w:p>
      <w:pPr>
        <w:spacing w:after="0"/>
        <w:ind w:left="0"/>
        <w:jc w:val="both"/>
      </w:pPr>
      <w:r>
        <w:rPr>
          <w:rFonts w:ascii="Times New Roman"/>
          <w:b/>
          <w:i w:val="false"/>
          <w:color w:val="000000"/>
          <w:sz w:val="28"/>
        </w:rPr>
        <w:t xml:space="preserve">Статья 30. Назначение режима реимпорта товаров </w:t>
      </w:r>
    </w:p>
    <w:p>
      <w:pPr>
        <w:spacing w:after="0"/>
        <w:ind w:left="0"/>
        <w:jc w:val="both"/>
      </w:pPr>
      <w:r>
        <w:rPr>
          <w:rFonts w:ascii="Times New Roman"/>
          <w:b w:val="false"/>
          <w:i w:val="false"/>
          <w:color w:val="000000"/>
          <w:sz w:val="28"/>
        </w:rPr>
        <w:t xml:space="preserve">
      Реимпорт товаров - таможенный режим, при котором отечественные товары, вывезенные с таможенной территории Республики Казахстан в соответствии с таможенным режимом экспорта, ввозятся обратно в установленные статьей 31 настоящего Закона сроки без взимания таможенных пошлин и налогов, а также без применения к товарам мер нетарифного регулирования. </w:t>
      </w:r>
    </w:p>
    <w:p>
      <w:pPr>
        <w:spacing w:after="0"/>
        <w:ind w:left="0"/>
        <w:jc w:val="both"/>
      </w:pPr>
      <w:r>
        <w:rPr>
          <w:rFonts w:ascii="Times New Roman"/>
          <w:b/>
          <w:i w:val="false"/>
          <w:color w:val="000000"/>
          <w:sz w:val="28"/>
        </w:rPr>
        <w:t xml:space="preserve">Статья 31. Требования к реимпорту товаров </w:t>
      </w:r>
    </w:p>
    <w:p>
      <w:pPr>
        <w:spacing w:after="0"/>
        <w:ind w:left="0"/>
        <w:jc w:val="both"/>
      </w:pPr>
      <w:r>
        <w:rPr>
          <w:rFonts w:ascii="Times New Roman"/>
          <w:b w:val="false"/>
          <w:i w:val="false"/>
          <w:color w:val="000000"/>
          <w:sz w:val="28"/>
        </w:rPr>
        <w:t xml:space="preserve">
      Под таможенный режим реимпорта товаров допускается помещение товаров: </w:t>
      </w:r>
    </w:p>
    <w:p>
      <w:pPr>
        <w:spacing w:after="0"/>
        <w:ind w:left="0"/>
        <w:jc w:val="both"/>
      </w:pPr>
      <w:r>
        <w:rPr>
          <w:rFonts w:ascii="Times New Roman"/>
          <w:b w:val="false"/>
          <w:i w:val="false"/>
          <w:color w:val="000000"/>
          <w:sz w:val="28"/>
        </w:rPr>
        <w:t xml:space="preserve">
      ранее вывезенных с территории Республики Казахстан за ее пределы в соответствии с таможенным режимом экспорта; </w:t>
      </w:r>
    </w:p>
    <w:p>
      <w:pPr>
        <w:spacing w:after="0"/>
        <w:ind w:left="0"/>
        <w:jc w:val="both"/>
      </w:pPr>
      <w:r>
        <w:rPr>
          <w:rFonts w:ascii="Times New Roman"/>
          <w:b w:val="false"/>
          <w:i w:val="false"/>
          <w:color w:val="000000"/>
          <w:sz w:val="28"/>
        </w:rPr>
        <w:t xml:space="preserve">
      ввезенных на таможенную территорию Республики Казахстан в течение трех лет с момента вывоза; </w:t>
      </w:r>
    </w:p>
    <w:p>
      <w:pPr>
        <w:spacing w:after="0"/>
        <w:ind w:left="0"/>
        <w:jc w:val="both"/>
      </w:pPr>
      <w:r>
        <w:rPr>
          <w:rFonts w:ascii="Times New Roman"/>
          <w:b w:val="false"/>
          <w:i w:val="false"/>
          <w:color w:val="000000"/>
          <w:sz w:val="28"/>
        </w:rPr>
        <w:t xml:space="preserve">
      находящихся в том же состоянии, в котором они были на момент вывоза, за исключением изменения вследствие естественного износа либо убыли при нормальных условиях транспортировки и хранения, случаев повреждения или иного ухудшения товаров вследствие аварии или действия непреодолимой силы, а также осуществления с товарами операций по обеспечению сохранности, мелкого ремонта, в результате которых не увеличилась стоимость товаров, определяемая на момент вывоза. Естественность износа или убыли товаров при нормальных условиях транспортировки и хранения определяется стандартами, относящимися к таким товарам. Факт изменения состояния вследствие аварии или действия непреодолимой силы должен быть документально подтвержден с заверением консульскими учреждениями Республики Казахстан за границей. </w:t>
      </w:r>
    </w:p>
    <w:p>
      <w:pPr>
        <w:spacing w:after="0"/>
        <w:ind w:left="0"/>
        <w:jc w:val="both"/>
      </w:pPr>
      <w:r>
        <w:rPr>
          <w:rFonts w:ascii="Times New Roman"/>
          <w:b w:val="false"/>
          <w:i w:val="false"/>
          <w:color w:val="000000"/>
          <w:sz w:val="28"/>
        </w:rPr>
        <w:t xml:space="preserve">
      Датой вывоза считается день принятия таможенной декларации.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 Возврат вывозных таможенных пошлин и иных сумм </w:t>
      </w:r>
    </w:p>
    <w:p>
      <w:pPr>
        <w:spacing w:after="0"/>
        <w:ind w:left="0"/>
        <w:jc w:val="both"/>
      </w:pPr>
      <w:r>
        <w:rPr>
          <w:rFonts w:ascii="Times New Roman"/>
          <w:b w:val="false"/>
          <w:i w:val="false"/>
          <w:color w:val="000000"/>
          <w:sz w:val="28"/>
        </w:rPr>
        <w:t xml:space="preserve">
      При реимпорте товаров лицу, которое произвело реимпорт, таможенный орган Республики Казахстан возвращает ранее уплаченные таможенные пошлины в течение трех лет с момента вывоза товаров. </w:t>
      </w:r>
    </w:p>
    <w:p>
      <w:pPr>
        <w:spacing w:after="0"/>
        <w:ind w:left="0"/>
        <w:jc w:val="both"/>
      </w:pPr>
      <w:r>
        <w:rPr>
          <w:rFonts w:ascii="Times New Roman"/>
          <w:b w:val="false"/>
          <w:i w:val="false"/>
          <w:color w:val="000000"/>
          <w:sz w:val="28"/>
        </w:rPr>
        <w:t xml:space="preserve">
      При реимпорте товаров лицо, перемещающее товары, возвращает суммы, полученные в качестве выплат или в результате иных льгот, предоставленных при вывозе товаров. </w:t>
      </w:r>
    </w:p>
    <w:p>
      <w:pPr>
        <w:spacing w:after="0"/>
        <w:ind w:left="0"/>
        <w:jc w:val="both"/>
      </w:pPr>
      <w:r>
        <w:rPr>
          <w:rFonts w:ascii="Times New Roman"/>
          <w:b w:val="false"/>
          <w:i w:val="false"/>
          <w:color w:val="000000"/>
          <w:sz w:val="28"/>
        </w:rPr>
        <w:t xml:space="preserve">
      Помимо таких сумм взимаются проценты с них по официальной ставке рефинансирования Национального Банка Республики Казахстан. </w:t>
      </w:r>
    </w:p>
    <w:p>
      <w:pPr>
        <w:spacing w:after="0"/>
        <w:ind w:left="0"/>
        <w:jc w:val="both"/>
      </w:pPr>
      <w:r>
        <w:rPr>
          <w:rFonts w:ascii="Times New Roman"/>
          <w:b w:val="false"/>
          <w:i w:val="false"/>
          <w:color w:val="000000"/>
          <w:sz w:val="28"/>
        </w:rPr>
        <w:t xml:space="preserve">
      Суммы и проценты с них, предусмотренные частями второй и третьей настоящей статьи, уплачиваются таможенному органу Республики Казахстан в порядке, установленном для таможенных платежей.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32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Глава 6. Транзит товаров</w:t>
      </w:r>
    </w:p>
    <w:bookmarkEnd w:id="5"/>
    <w:p>
      <w:pPr>
        <w:spacing w:after="0"/>
        <w:ind w:left="0"/>
        <w:jc w:val="both"/>
      </w:pPr>
      <w:r>
        <w:rPr>
          <w:rFonts w:ascii="Times New Roman"/>
          <w:b/>
          <w:i w:val="false"/>
          <w:color w:val="000000"/>
          <w:sz w:val="28"/>
        </w:rPr>
        <w:t xml:space="preserve">Статья 33. Назначение таможенного режима транзита товаров </w:t>
      </w:r>
    </w:p>
    <w:p>
      <w:pPr>
        <w:spacing w:after="0"/>
        <w:ind w:left="0"/>
        <w:jc w:val="both"/>
      </w:pPr>
      <w:r>
        <w:rPr>
          <w:rFonts w:ascii="Times New Roman"/>
          <w:b w:val="false"/>
          <w:i w:val="false"/>
          <w:color w:val="000000"/>
          <w:sz w:val="28"/>
        </w:rPr>
        <w:t xml:space="preserve">
      Таможенный режим транзита товаров предназначен для того, чтобы товары могли быть перемещены под таможенным контролем через таможенную территорию Республики Казахстан, а также через территорию иностранного государства без взимания таможенных пошлин, налогов и применения мер нетарифного регулирования. </w:t>
      </w:r>
    </w:p>
    <w:p>
      <w:pPr>
        <w:spacing w:after="0"/>
        <w:ind w:left="0"/>
        <w:jc w:val="both"/>
      </w:pPr>
      <w:r>
        <w:rPr>
          <w:rFonts w:ascii="Times New Roman"/>
          <w:b/>
          <w:i w:val="false"/>
          <w:color w:val="000000"/>
          <w:sz w:val="28"/>
        </w:rPr>
        <w:t xml:space="preserve">Статья 34. Требования к транзиту товаров </w:t>
      </w:r>
    </w:p>
    <w:p>
      <w:pPr>
        <w:spacing w:after="0"/>
        <w:ind w:left="0"/>
        <w:jc w:val="both"/>
      </w:pPr>
      <w:r>
        <w:rPr>
          <w:rFonts w:ascii="Times New Roman"/>
          <w:b w:val="false"/>
          <w:i w:val="false"/>
          <w:color w:val="000000"/>
          <w:sz w:val="28"/>
        </w:rPr>
        <w:t xml:space="preserve">
      Товары, перемещаемые транзитом через таможенную территорию Республики Казахстан, должны: </w:t>
      </w:r>
    </w:p>
    <w:p>
      <w:pPr>
        <w:spacing w:after="0"/>
        <w:ind w:left="0"/>
        <w:jc w:val="both"/>
      </w:pPr>
      <w:r>
        <w:rPr>
          <w:rFonts w:ascii="Times New Roman"/>
          <w:b w:val="false"/>
          <w:i w:val="false"/>
          <w:color w:val="000000"/>
          <w:sz w:val="28"/>
        </w:rPr>
        <w:t xml:space="preserve">
      оставаться в неизменном состоянии, кроме изменений вследствие естественного износа либо убыли при нормальных условиях транспортировки и хранения, и не использоваться в предпринимательских целях; </w:t>
      </w:r>
    </w:p>
    <w:p>
      <w:pPr>
        <w:spacing w:after="0"/>
        <w:ind w:left="0"/>
        <w:jc w:val="both"/>
      </w:pPr>
      <w:r>
        <w:rPr>
          <w:rFonts w:ascii="Times New Roman"/>
          <w:b w:val="false"/>
          <w:i w:val="false"/>
          <w:color w:val="000000"/>
          <w:sz w:val="28"/>
        </w:rPr>
        <w:t xml:space="preserve">
      перевозиться по путям и направлениям транзита, если таковые установлены Правительством Республики Казахстан; </w:t>
      </w:r>
    </w:p>
    <w:p>
      <w:pPr>
        <w:spacing w:after="0"/>
        <w:ind w:left="0"/>
        <w:jc w:val="both"/>
      </w:pPr>
      <w:r>
        <w:rPr>
          <w:rFonts w:ascii="Times New Roman"/>
          <w:b w:val="false"/>
          <w:i w:val="false"/>
          <w:color w:val="000000"/>
          <w:sz w:val="28"/>
        </w:rPr>
        <w:t xml:space="preserve">
      доставляться в таможенный орган назначения в сроки, установленные таможенным органом отправления в соответствии с обычными сроками доставки, исходя из возможностей транспортного средства, намеченного маршрута и других условий перевозки, но не свыше предельного срока, определяемого из расчета две тысячи километров за один месяц. </w:t>
      </w:r>
    </w:p>
    <w:p>
      <w:pPr>
        <w:spacing w:after="0"/>
        <w:ind w:left="0"/>
        <w:jc w:val="both"/>
      </w:pPr>
      <w:r>
        <w:rPr>
          <w:rFonts w:ascii="Times New Roman"/>
          <w:b w:val="false"/>
          <w:i w:val="false"/>
          <w:color w:val="000000"/>
          <w:sz w:val="28"/>
        </w:rPr>
        <w:t xml:space="preserve">
      Под таможенный режим транзита не допускается помещение товаров, запрещенных к ввозу в Республику Казахстан и вывозу из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 Разрешение на транзит товаров </w:t>
      </w:r>
    </w:p>
    <w:p>
      <w:pPr>
        <w:spacing w:after="0"/>
        <w:ind w:left="0"/>
        <w:jc w:val="both"/>
      </w:pPr>
      <w:r>
        <w:rPr>
          <w:rFonts w:ascii="Times New Roman"/>
          <w:b w:val="false"/>
          <w:i w:val="false"/>
          <w:color w:val="000000"/>
          <w:sz w:val="28"/>
        </w:rPr>
        <w:t xml:space="preserve">
      Транзит товаров производится с разрешения таможенного органа Республики Казахстан. </w:t>
      </w:r>
    </w:p>
    <w:p>
      <w:pPr>
        <w:spacing w:after="0"/>
        <w:ind w:left="0"/>
        <w:jc w:val="both"/>
      </w:pPr>
      <w:r>
        <w:rPr>
          <w:rFonts w:ascii="Times New Roman"/>
          <w:b w:val="false"/>
          <w:i w:val="false"/>
          <w:color w:val="000000"/>
          <w:sz w:val="28"/>
        </w:rPr>
        <w:t xml:space="preserve">
      Товары, в отношении которых законодательством Республики Казахстан установлено применение мер нетарифного регулирования и (или) взимание таможенных пошлин и (или) налогов при выпуске для свободного обращения на таможенной территории Республики Казахстан, разрешаются к транзиту при условии: </w:t>
      </w:r>
    </w:p>
    <w:p>
      <w:pPr>
        <w:spacing w:after="0"/>
        <w:ind w:left="0"/>
        <w:jc w:val="both"/>
      </w:pPr>
      <w:r>
        <w:rPr>
          <w:rFonts w:ascii="Times New Roman"/>
          <w:b w:val="false"/>
          <w:i w:val="false"/>
          <w:color w:val="000000"/>
          <w:sz w:val="28"/>
        </w:rPr>
        <w:t xml:space="preserve">
      соблюдения требований к надлежащему оборудованию транспортного средства, установленных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предоставления обеспечения уплаты таможенных пошлин и налогов в виде гарантии уполномоченного банка или внесения на депозит таможенного органа Республики Казахстан причитающихся сумм; </w:t>
      </w:r>
    </w:p>
    <w:p>
      <w:pPr>
        <w:spacing w:after="0"/>
        <w:ind w:left="0"/>
        <w:jc w:val="both"/>
      </w:pPr>
      <w:r>
        <w:rPr>
          <w:rFonts w:ascii="Times New Roman"/>
          <w:b w:val="false"/>
          <w:i w:val="false"/>
          <w:color w:val="000000"/>
          <w:sz w:val="28"/>
        </w:rPr>
        <w:t xml:space="preserve">
      таможенного сопровождения товаров. </w:t>
      </w:r>
    </w:p>
    <w:p>
      <w:pPr>
        <w:spacing w:after="0"/>
        <w:ind w:left="0"/>
        <w:jc w:val="both"/>
      </w:pPr>
      <w:r>
        <w:rPr>
          <w:rFonts w:ascii="Times New Roman"/>
          <w:b w:val="false"/>
          <w:i w:val="false"/>
          <w:color w:val="000000"/>
          <w:sz w:val="28"/>
        </w:rPr>
        <w:t xml:space="preserve">
      При этом каждая последующая из перечисленных мер применяется, если соблюдение требований к транзиту не может быть обеспечено путем применения предыдущей меры. Перевозчик вправе выбрать применение таможенного сопровождения. </w:t>
      </w:r>
    </w:p>
    <w:p>
      <w:pPr>
        <w:spacing w:after="0"/>
        <w:ind w:left="0"/>
        <w:jc w:val="both"/>
      </w:pPr>
      <w:r>
        <w:rPr>
          <w:rFonts w:ascii="Times New Roman"/>
          <w:b w:val="false"/>
          <w:i w:val="false"/>
          <w:color w:val="000000"/>
          <w:sz w:val="28"/>
        </w:rPr>
        <w:t xml:space="preserve">
      Расходы, возникшие у перевозчика в связи с обеспечением надлежащего оборудования транспортного средства, таможенными органами Республики Казахстан не возмещаются. </w:t>
      </w:r>
    </w:p>
    <w:p>
      <w:pPr>
        <w:spacing w:after="0"/>
        <w:ind w:left="0"/>
        <w:jc w:val="both"/>
      </w:pPr>
      <w:r>
        <w:rPr>
          <w:rFonts w:ascii="Times New Roman"/>
          <w:b w:val="false"/>
          <w:i w:val="false"/>
          <w:color w:val="000000"/>
          <w:sz w:val="28"/>
        </w:rPr>
        <w:t xml:space="preserve">
      Правительство Республики Казахстан устанавливает перечень товаров, транзит которых разрешается только при условии обеспечения уплаты таможенных пошлин и налогов.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 Документы на товары, подлежащие вручению таможенному органу назначения </w:t>
      </w:r>
    </w:p>
    <w:p>
      <w:pPr>
        <w:spacing w:after="0"/>
        <w:ind w:left="0"/>
        <w:jc w:val="both"/>
      </w:pPr>
      <w:r>
        <w:rPr>
          <w:rFonts w:ascii="Times New Roman"/>
          <w:b w:val="false"/>
          <w:i w:val="false"/>
          <w:color w:val="000000"/>
          <w:sz w:val="28"/>
        </w:rPr>
        <w:t xml:space="preserve">
      Документы на товары, подлежащие вручению таможенному органу назначения, доставляются в том же порядке, что и товары, к которым они относятся. </w:t>
      </w:r>
    </w:p>
    <w:p>
      <w:pPr>
        <w:spacing w:after="0"/>
        <w:ind w:left="0"/>
        <w:jc w:val="both"/>
      </w:pPr>
      <w:r>
        <w:rPr>
          <w:rFonts w:ascii="Times New Roman"/>
          <w:b/>
          <w:i w:val="false"/>
          <w:color w:val="000000"/>
          <w:sz w:val="28"/>
        </w:rPr>
        <w:t xml:space="preserve">Статья 37. Меры, принимаемые вследствие аварии или действия непреодолимой силы </w:t>
      </w:r>
    </w:p>
    <w:p>
      <w:pPr>
        <w:spacing w:after="0"/>
        <w:ind w:left="0"/>
        <w:jc w:val="both"/>
      </w:pPr>
      <w:r>
        <w:rPr>
          <w:rFonts w:ascii="Times New Roman"/>
          <w:b w:val="false"/>
          <w:i w:val="false"/>
          <w:color w:val="000000"/>
          <w:sz w:val="28"/>
        </w:rPr>
        <w:t xml:space="preserve">
      При аварии или действии непреодолимой силы товары могут быть выгружены. В этом случае перевозчик обязан: </w:t>
      </w:r>
    </w:p>
    <w:p>
      <w:pPr>
        <w:spacing w:after="0"/>
        <w:ind w:left="0"/>
        <w:jc w:val="both"/>
      </w:pPr>
      <w:r>
        <w:rPr>
          <w:rFonts w:ascii="Times New Roman"/>
          <w:b w:val="false"/>
          <w:i w:val="false"/>
          <w:color w:val="000000"/>
          <w:sz w:val="28"/>
        </w:rPr>
        <w:t xml:space="preserve">
      принять все необходимые меры к обеспечению сохранности товаров и недопущения какого-либо неразрешенного их использования; </w:t>
      </w:r>
    </w:p>
    <w:p>
      <w:pPr>
        <w:spacing w:after="0"/>
        <w:ind w:left="0"/>
        <w:jc w:val="both"/>
      </w:pPr>
      <w:r>
        <w:rPr>
          <w:rFonts w:ascii="Times New Roman"/>
          <w:b w:val="false"/>
          <w:i w:val="false"/>
          <w:color w:val="000000"/>
          <w:sz w:val="28"/>
        </w:rPr>
        <w:t xml:space="preserve">
      незамедлительно сообщить в ближайший таможенный орган Республики Казахстан об обстоятельствах дела, месте нахождения товаров и транспортных средств; </w:t>
      </w:r>
    </w:p>
    <w:p>
      <w:pPr>
        <w:spacing w:after="0"/>
        <w:ind w:left="0"/>
        <w:jc w:val="both"/>
      </w:pPr>
      <w:r>
        <w:rPr>
          <w:rFonts w:ascii="Times New Roman"/>
          <w:b w:val="false"/>
          <w:i w:val="false"/>
          <w:color w:val="000000"/>
          <w:sz w:val="28"/>
        </w:rPr>
        <w:t xml:space="preserve">
      обеспечить перевозку товаров в ближайший таможенный орган Республики Казахстан или доставку должностных лиц таможенного органа Республики Казахстан к месту нахождения товаров. </w:t>
      </w:r>
    </w:p>
    <w:p>
      <w:pPr>
        <w:spacing w:after="0"/>
        <w:ind w:left="0"/>
        <w:jc w:val="both"/>
      </w:pPr>
      <w:r>
        <w:rPr>
          <w:rFonts w:ascii="Times New Roman"/>
          <w:b w:val="false"/>
          <w:i w:val="false"/>
          <w:color w:val="000000"/>
          <w:sz w:val="28"/>
        </w:rPr>
        <w:t xml:space="preserve">
      Таможенные органы Республики Казахстан не возмещают перевозчику затрат, понесенных в связи с принятием мер, предусмотренных настоящей статьей. </w:t>
      </w:r>
    </w:p>
    <w:p>
      <w:pPr>
        <w:spacing w:after="0"/>
        <w:ind w:left="0"/>
        <w:jc w:val="both"/>
      </w:pPr>
      <w:r>
        <w:rPr>
          <w:rFonts w:ascii="Times New Roman"/>
          <w:b/>
          <w:i w:val="false"/>
          <w:color w:val="000000"/>
          <w:sz w:val="28"/>
        </w:rPr>
        <w:t xml:space="preserve">Статья 38. Ответственность перевозчика </w:t>
      </w:r>
    </w:p>
    <w:p>
      <w:pPr>
        <w:spacing w:after="0"/>
        <w:ind w:left="0"/>
        <w:jc w:val="both"/>
      </w:pPr>
      <w:r>
        <w:rPr>
          <w:rFonts w:ascii="Times New Roman"/>
          <w:b w:val="false"/>
          <w:i w:val="false"/>
          <w:color w:val="000000"/>
          <w:sz w:val="28"/>
        </w:rPr>
        <w:t xml:space="preserve">
      Транзит товаров осуществляется под ответственность перевозчика. </w:t>
      </w:r>
    </w:p>
    <w:p>
      <w:pPr>
        <w:spacing w:after="0"/>
        <w:ind w:left="0"/>
        <w:jc w:val="both"/>
      </w:pPr>
      <w:r>
        <w:rPr>
          <w:rFonts w:ascii="Times New Roman"/>
          <w:b w:val="false"/>
          <w:i w:val="false"/>
          <w:color w:val="000000"/>
          <w:sz w:val="28"/>
        </w:rPr>
        <w:t xml:space="preserve">
      При выдаче товаров без разрешения таможенного органа Республики Казахстан или их утрате, незаявлении о такой утрате или недоставлении их в таможенный орган назначения перевозчик должен уплатить таможенные платежи и налоги, которые подлежали бы уплате соответственно при выпуске для свободного обращения или при экспорте, если только товары не оказались уничтоженными, безвозвратно утерянными вследствие аварии или действия непреодолимой силы, либо товары выбыли из владения вследствие неправомерных по законодательству Республики Казахстан действий органов или должностных лиц иностранного государства, при предоставлении соответствующих документов. </w:t>
      </w:r>
    </w:p>
    <w:bookmarkStart w:name="z77" w:id="6"/>
    <w:p>
      <w:pPr>
        <w:spacing w:after="0"/>
        <w:ind w:left="0"/>
        <w:jc w:val="left"/>
      </w:pPr>
      <w:r>
        <w:rPr>
          <w:rFonts w:ascii="Times New Roman"/>
          <w:b/>
          <w:i w:val="false"/>
          <w:color w:val="000000"/>
        </w:rPr>
        <w:t xml:space="preserve"> Глава 7. Таможенный склад</w:t>
      </w:r>
    </w:p>
    <w:bookmarkEnd w:id="6"/>
    <w:p>
      <w:pPr>
        <w:spacing w:after="0"/>
        <w:ind w:left="0"/>
        <w:jc w:val="both"/>
      </w:pPr>
      <w:r>
        <w:rPr>
          <w:rFonts w:ascii="Times New Roman"/>
          <w:b/>
          <w:i w:val="false"/>
          <w:color w:val="000000"/>
          <w:sz w:val="28"/>
        </w:rPr>
        <w:t xml:space="preserve">Статья 39. Назначение режима таможенного склада </w:t>
      </w:r>
    </w:p>
    <w:p>
      <w:pPr>
        <w:spacing w:after="0"/>
        <w:ind w:left="0"/>
        <w:jc w:val="both"/>
      </w:pPr>
      <w:r>
        <w:rPr>
          <w:rFonts w:ascii="Times New Roman"/>
          <w:b w:val="false"/>
          <w:i w:val="false"/>
          <w:color w:val="000000"/>
          <w:sz w:val="28"/>
        </w:rPr>
        <w:t xml:space="preserve">
      Режим таможенного склада предназначен для хранения под таможенным контролем ввезенных товаров без взимания таможенных пошлин, налогов и применения мер нетарифного регулирования на период хранения, а также для хранения под таможенным контролем предназначенных на экспорт товаров с неприменением таможенных пошлин, мер нетарифного регулирования до их фактического экспорта. </w:t>
      </w:r>
    </w:p>
    <w:p>
      <w:pPr>
        <w:spacing w:after="0"/>
        <w:ind w:left="0"/>
        <w:jc w:val="both"/>
      </w:pPr>
      <w:r>
        <w:rPr>
          <w:rFonts w:ascii="Times New Roman"/>
          <w:b/>
          <w:i w:val="false"/>
          <w:color w:val="000000"/>
          <w:sz w:val="28"/>
        </w:rPr>
        <w:t xml:space="preserve">Статья 40. Таможенные склады и их типы </w:t>
      </w:r>
    </w:p>
    <w:p>
      <w:pPr>
        <w:spacing w:after="0"/>
        <w:ind w:left="0"/>
        <w:jc w:val="both"/>
      </w:pPr>
      <w:r>
        <w:rPr>
          <w:rFonts w:ascii="Times New Roman"/>
          <w:b w:val="false"/>
          <w:i w:val="false"/>
          <w:color w:val="000000"/>
          <w:sz w:val="28"/>
        </w:rPr>
        <w:t xml:space="preserve">
      Таможенным складом признается любое специально определенное и обустроенное помещение или место, предназначенное для хранения товаров в соответствии с режимом таможенного склада. </w:t>
      </w:r>
    </w:p>
    <w:p>
      <w:pPr>
        <w:spacing w:after="0"/>
        <w:ind w:left="0"/>
        <w:jc w:val="both"/>
      </w:pPr>
      <w:r>
        <w:rPr>
          <w:rFonts w:ascii="Times New Roman"/>
          <w:b w:val="false"/>
          <w:i w:val="false"/>
          <w:color w:val="000000"/>
          <w:sz w:val="28"/>
        </w:rPr>
        <w:t xml:space="preserve">
      Таможенный склад может быть открытого типа, то есть доступным для использования любыми лицами, и закрытого типа, то есть предназначенным для хранения товаров определенных лиц. </w:t>
      </w:r>
    </w:p>
    <w:p>
      <w:pPr>
        <w:spacing w:after="0"/>
        <w:ind w:left="0"/>
        <w:jc w:val="both"/>
      </w:pPr>
      <w:r>
        <w:rPr>
          <w:rFonts w:ascii="Times New Roman"/>
          <w:b w:val="false"/>
          <w:i w:val="false"/>
          <w:color w:val="000000"/>
          <w:sz w:val="28"/>
        </w:rPr>
        <w:t xml:space="preserve">
      Таможенные склады закрытого типа могут учреждаться, если имеются основания полагать нецелесообразным учреждение склада открытого типа. </w:t>
      </w:r>
    </w:p>
    <w:p>
      <w:pPr>
        <w:spacing w:after="0"/>
        <w:ind w:left="0"/>
        <w:jc w:val="both"/>
      </w:pPr>
      <w:r>
        <w:rPr>
          <w:rFonts w:ascii="Times New Roman"/>
          <w:b/>
          <w:i w:val="false"/>
          <w:color w:val="000000"/>
          <w:sz w:val="28"/>
        </w:rPr>
        <w:t xml:space="preserve">Статья 41. Владельцы таможенных складов </w:t>
      </w:r>
    </w:p>
    <w:p>
      <w:pPr>
        <w:spacing w:after="0"/>
        <w:ind w:left="0"/>
        <w:jc w:val="both"/>
      </w:pPr>
      <w:r>
        <w:rPr>
          <w:rFonts w:ascii="Times New Roman"/>
          <w:b w:val="false"/>
          <w:i w:val="false"/>
          <w:color w:val="000000"/>
          <w:sz w:val="28"/>
        </w:rPr>
        <w:t xml:space="preserve">
      Владельцами таможенных складов могут быть таможенные органы Республики Казахстан либо отечественные лица. Таможенные склады, находящиеся в ведении таможенных органов Республики Казахстан являются складами открытого типа. </w:t>
      </w:r>
    </w:p>
    <w:p>
      <w:pPr>
        <w:spacing w:after="0"/>
        <w:ind w:left="0"/>
        <w:jc w:val="both"/>
      </w:pPr>
      <w:r>
        <w:rPr>
          <w:rFonts w:ascii="Times New Roman"/>
          <w:b/>
          <w:i w:val="false"/>
          <w:color w:val="000000"/>
          <w:sz w:val="28"/>
        </w:rPr>
        <w:t xml:space="preserve">Статья 42. Лицензия на учреждение таможенного склада </w:t>
      </w:r>
    </w:p>
    <w:p>
      <w:pPr>
        <w:spacing w:after="0"/>
        <w:ind w:left="0"/>
        <w:jc w:val="both"/>
      </w:pPr>
      <w:r>
        <w:rPr>
          <w:rFonts w:ascii="Times New Roman"/>
          <w:b w:val="false"/>
          <w:i w:val="false"/>
          <w:color w:val="000000"/>
          <w:sz w:val="28"/>
        </w:rPr>
        <w:t xml:space="preserve">
      Таможенный склад может учреждаться после получения лицензии центрального таможенного органа Республики Казахстан. Получение указанной лицензии не требуется, если таможенный склад учреждается таможенными органами Республики Казахстан. </w:t>
      </w:r>
    </w:p>
    <w:p>
      <w:pPr>
        <w:spacing w:after="0"/>
        <w:ind w:left="0"/>
        <w:jc w:val="both"/>
      </w:pPr>
      <w:r>
        <w:rPr>
          <w:rFonts w:ascii="Times New Roman"/>
          <w:b w:val="false"/>
          <w:i w:val="false"/>
          <w:color w:val="000000"/>
          <w:sz w:val="28"/>
        </w:rPr>
        <w:t xml:space="preserve">
      Отношения, связанные с лицензированием, регулируются законодательством о лицензировании. </w:t>
      </w:r>
    </w:p>
    <w:p>
      <w:pPr>
        <w:spacing w:after="0"/>
        <w:ind w:left="0"/>
        <w:jc w:val="both"/>
      </w:pPr>
      <w:r>
        <w:rPr>
          <w:rFonts w:ascii="Times New Roman"/>
          <w:b w:val="false"/>
          <w:i w:val="false"/>
          <w:color w:val="000000"/>
          <w:sz w:val="28"/>
        </w:rPr>
        <w:t xml:space="preserve">
      Действие лицензии на учреждение таможенного склада может быть приостановлено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Отзыв лицензии действует со дня уведомления лицензиата об отзыве. </w:t>
      </w:r>
    </w:p>
    <w:p>
      <w:pPr>
        <w:spacing w:after="0"/>
        <w:ind w:left="0"/>
        <w:jc w:val="both"/>
      </w:pPr>
      <w:r>
        <w:rPr>
          <w:rFonts w:ascii="Times New Roman"/>
          <w:b w:val="false"/>
          <w:i w:val="false"/>
          <w:color w:val="000000"/>
          <w:sz w:val="28"/>
        </w:rPr>
        <w:t xml:space="preserve">
      Приостановление лицензии действует с даты принятия решения о приостановлении. </w:t>
      </w:r>
    </w:p>
    <w:p>
      <w:pPr>
        <w:spacing w:after="0"/>
        <w:ind w:left="0"/>
        <w:jc w:val="both"/>
      </w:pPr>
      <w:r>
        <w:rPr>
          <w:rFonts w:ascii="Times New Roman"/>
          <w:b w:val="false"/>
          <w:i w:val="false"/>
          <w:color w:val="000000"/>
          <w:sz w:val="28"/>
        </w:rPr>
        <w:t xml:space="preserve">
      При приостановлении действия лицензии помещение иностранных товаров на склад осуществляется с уплатой таможенных пошлин, налогов и с применением мер нетарифного регулирования, а освобождение от таможенных пошлин либо возврат таможенных пошлин в отношении помещаемых отечественных товаров не производится. </w:t>
      </w:r>
    </w:p>
    <w:p>
      <w:pPr>
        <w:spacing w:after="0"/>
        <w:ind w:left="0"/>
        <w:jc w:val="both"/>
      </w:pPr>
      <w:r>
        <w:rPr>
          <w:rFonts w:ascii="Times New Roman"/>
          <w:b w:val="false"/>
          <w:i w:val="false"/>
          <w:color w:val="000000"/>
          <w:sz w:val="28"/>
        </w:rPr>
        <w:t xml:space="preserve">
      Таможенный орган обеспечивает периодическое опубликование информации об учрежденных и действующих таможенных складах.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 Обязанности владельцев таможенных складов </w:t>
      </w:r>
    </w:p>
    <w:p>
      <w:pPr>
        <w:spacing w:after="0"/>
        <w:ind w:left="0"/>
        <w:jc w:val="both"/>
      </w:pPr>
      <w:r>
        <w:rPr>
          <w:rFonts w:ascii="Times New Roman"/>
          <w:b w:val="false"/>
          <w:i w:val="false"/>
          <w:color w:val="000000"/>
          <w:sz w:val="28"/>
        </w:rPr>
        <w:t xml:space="preserve">
      Владелец таможенного склада обязан: </w:t>
      </w:r>
    </w:p>
    <w:p>
      <w:pPr>
        <w:spacing w:after="0"/>
        <w:ind w:left="0"/>
        <w:jc w:val="both"/>
      </w:pPr>
      <w:r>
        <w:rPr>
          <w:rFonts w:ascii="Times New Roman"/>
          <w:b w:val="false"/>
          <w:i w:val="false"/>
          <w:color w:val="000000"/>
          <w:sz w:val="28"/>
        </w:rPr>
        <w:t xml:space="preserve">
      соблюдать требования к обустройству помещения или места, предназначенного для учреждения таможенного склада, установленные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обеспечить, чтобы товары, находящиеся на хранении, не могли быть изъяты с таможенного склада помимо таможенного контроля; </w:t>
      </w:r>
    </w:p>
    <w:p>
      <w:pPr>
        <w:spacing w:after="0"/>
        <w:ind w:left="0"/>
        <w:jc w:val="both"/>
      </w:pPr>
      <w:r>
        <w:rPr>
          <w:rFonts w:ascii="Times New Roman"/>
          <w:b w:val="false"/>
          <w:i w:val="false"/>
          <w:color w:val="000000"/>
          <w:sz w:val="28"/>
        </w:rPr>
        <w:t xml:space="preserve">
      не затруднять осуществление таможенного контроля; </w:t>
      </w:r>
    </w:p>
    <w:p>
      <w:pPr>
        <w:spacing w:after="0"/>
        <w:ind w:left="0"/>
        <w:jc w:val="both"/>
      </w:pPr>
      <w:r>
        <w:rPr>
          <w:rFonts w:ascii="Times New Roman"/>
          <w:b w:val="false"/>
          <w:i w:val="false"/>
          <w:color w:val="000000"/>
          <w:sz w:val="28"/>
        </w:rPr>
        <w:t xml:space="preserve">
      соблюдать условия лицензии на учреждение таможенного склада и выполнять требования таможенных органов Республики Казахстан, включая обеспечение доступа должностных лиц таможенных органов Республики Казахстан к товарам, хранящимся на таможенном складе, предоставление этим лицам безвозмездно помещений, оборудования и средств связи на таможенном складе для осуществления таможенного контроля и таможенного оформления; </w:t>
      </w:r>
    </w:p>
    <w:p>
      <w:pPr>
        <w:spacing w:after="0"/>
        <w:ind w:left="0"/>
        <w:jc w:val="both"/>
      </w:pPr>
      <w:r>
        <w:rPr>
          <w:rFonts w:ascii="Times New Roman"/>
          <w:b w:val="false"/>
          <w:i w:val="false"/>
          <w:color w:val="000000"/>
          <w:sz w:val="28"/>
        </w:rPr>
        <w:t xml:space="preserve">
      вести учет и представлять таможенным органам Республики Казахстан отчетность о хранящихся товарах и их обороте в порядке, определяемом центральным таможенным органом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43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 Ответственность по уплате таможенных платежей и налогов в отношении товаров, обращаемых через таможенный склад </w:t>
      </w:r>
    </w:p>
    <w:p>
      <w:pPr>
        <w:spacing w:after="0"/>
        <w:ind w:left="0"/>
        <w:jc w:val="both"/>
      </w:pPr>
      <w:r>
        <w:rPr>
          <w:rFonts w:ascii="Times New Roman"/>
          <w:b w:val="false"/>
          <w:i w:val="false"/>
          <w:color w:val="000000"/>
          <w:sz w:val="28"/>
        </w:rPr>
        <w:t xml:space="preserve">
      Ответственность по уплате таможенных платежей и налогов в отношении товаров, обращаемых через таможенный склад, несет декларант. Лицо, поместившее товары на хранение на таможенный склад, несет солидарную ответственность с декларантом. </w:t>
      </w:r>
    </w:p>
    <w:p>
      <w:pPr>
        <w:spacing w:after="0"/>
        <w:ind w:left="0"/>
        <w:jc w:val="both"/>
      </w:pPr>
      <w:r>
        <w:rPr>
          <w:rFonts w:ascii="Times New Roman"/>
          <w:b w:val="false"/>
          <w:i w:val="false"/>
          <w:color w:val="000000"/>
          <w:sz w:val="28"/>
        </w:rPr>
        <w:t xml:space="preserve">
      При несоблюдении требований, установленных статьей 43 настоящего Закона, ответственность по уплате таможенных платежей и налогов несет владелец таможенного склада.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 Товары, подлежащие хранению на таможенном складе </w:t>
      </w:r>
    </w:p>
    <w:p>
      <w:pPr>
        <w:spacing w:after="0"/>
        <w:ind w:left="0"/>
        <w:jc w:val="both"/>
      </w:pPr>
      <w:r>
        <w:rPr>
          <w:rFonts w:ascii="Times New Roman"/>
          <w:b w:val="false"/>
          <w:i w:val="false"/>
          <w:color w:val="000000"/>
          <w:sz w:val="28"/>
        </w:rPr>
        <w:t xml:space="preserve">
      На таможенный склад могут помещаться любые товары, за исключением товаров, перечень которых определяется Правительством Республики Казахстан. </w:t>
      </w:r>
    </w:p>
    <w:p>
      <w:pPr>
        <w:spacing w:after="0"/>
        <w:ind w:left="0"/>
        <w:jc w:val="both"/>
      </w:pPr>
      <w:r>
        <w:rPr>
          <w:rFonts w:ascii="Times New Roman"/>
          <w:b w:val="false"/>
          <w:i w:val="false"/>
          <w:color w:val="000000"/>
          <w:sz w:val="28"/>
        </w:rPr>
        <w:t xml:space="preserve">
      Товары, которые могут причинить вред другим товарам или требующие особых условий хранения, должны помещаться на таможенные склады, оборудованные в соответствии с условиями хранения таких товаров.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45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 Срок хранения товаров на таможенном складе </w:t>
      </w:r>
    </w:p>
    <w:p>
      <w:pPr>
        <w:spacing w:after="0"/>
        <w:ind w:left="0"/>
        <w:jc w:val="both"/>
      </w:pPr>
      <w:r>
        <w:rPr>
          <w:rFonts w:ascii="Times New Roman"/>
          <w:b w:val="false"/>
          <w:i w:val="false"/>
          <w:color w:val="000000"/>
          <w:sz w:val="28"/>
        </w:rPr>
        <w:t xml:space="preserve">
      Товары могут храниться на таможенном складе в течение трех лет, за исключением случаев, когда для отдельных категорий товаров и лиц, не соблюдающих требования таможенного законодательства, указанный срок ограничивается в порядке, определяемом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По истечении установленных сроков хранения на таможенном складе товар должен быть заявлен к иному таможенному режиму либо помещен на склад временного хранения, владельцем которого является таможенный орган Республики Казахстан. </w:t>
      </w:r>
    </w:p>
    <w:p>
      <w:pPr>
        <w:spacing w:after="0"/>
        <w:ind w:left="0"/>
        <w:jc w:val="both"/>
      </w:pPr>
      <w:r>
        <w:rPr>
          <w:rFonts w:ascii="Times New Roman"/>
          <w:b w:val="false"/>
          <w:i w:val="false"/>
          <w:color w:val="000000"/>
          <w:sz w:val="28"/>
        </w:rPr>
        <w:t xml:space="preserve">
      При перемещении товаров с одного таможенного склада на другой, осуществляемом без изменения таможенного режима, срок хранения исчисляется с даты первоначального помещения товаров на таможенный склад.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46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47. Операции, производимые с товарами при хранении на таможенном складе </w:t>
      </w:r>
    </w:p>
    <w:p>
      <w:pPr>
        <w:spacing w:after="0"/>
        <w:ind w:left="0"/>
        <w:jc w:val="both"/>
      </w:pPr>
      <w:r>
        <w:rPr>
          <w:rFonts w:ascii="Times New Roman"/>
          <w:b w:val="false"/>
          <w:i w:val="false"/>
          <w:color w:val="000000"/>
          <w:sz w:val="28"/>
        </w:rPr>
        <w:t xml:space="preserve">
      С товарами, помещенными на таможенный склад, могут производиться операции: </w:t>
      </w:r>
    </w:p>
    <w:p>
      <w:pPr>
        <w:spacing w:after="0"/>
        <w:ind w:left="0"/>
        <w:jc w:val="both"/>
      </w:pPr>
      <w:r>
        <w:rPr>
          <w:rFonts w:ascii="Times New Roman"/>
          <w:b w:val="false"/>
          <w:i w:val="false"/>
          <w:color w:val="000000"/>
          <w:sz w:val="28"/>
        </w:rPr>
        <w:t xml:space="preserve">
      по обеспечению сохранности этих товаров; </w:t>
      </w:r>
    </w:p>
    <w:p>
      <w:pPr>
        <w:spacing w:after="0"/>
        <w:ind w:left="0"/>
        <w:jc w:val="both"/>
      </w:pPr>
      <w:r>
        <w:rPr>
          <w:rFonts w:ascii="Times New Roman"/>
          <w:b w:val="false"/>
          <w:i w:val="false"/>
          <w:color w:val="000000"/>
          <w:sz w:val="28"/>
        </w:rPr>
        <w:t xml:space="preserve">
      по подготовке товаров к продаже и транспортировке: дробление партий, формирование отправок, сортировка, упаковка, переупаковка, маркировка, погрузка, выгрузка, перегрузка и другие подобные операции. </w:t>
      </w:r>
    </w:p>
    <w:p>
      <w:pPr>
        <w:spacing w:after="0"/>
        <w:ind w:left="0"/>
        <w:jc w:val="both"/>
      </w:pPr>
      <w:r>
        <w:rPr>
          <w:rFonts w:ascii="Times New Roman"/>
          <w:b w:val="false"/>
          <w:i w:val="false"/>
          <w:color w:val="000000"/>
          <w:sz w:val="28"/>
        </w:rPr>
        <w:t xml:space="preserve">
      Перечень и порядок совершения указанных в настоящей статье операций определяются центральным таможенным органом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47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 Освобождение товаров, помещенных под режим таможенного склада и предназначенных на вывоз в соответствии с таможенным режимом экспорта, от таможенных пошлин или возврат уплаченных сумм </w:t>
      </w:r>
    </w:p>
    <w:p>
      <w:pPr>
        <w:spacing w:after="0"/>
        <w:ind w:left="0"/>
        <w:jc w:val="both"/>
      </w:pPr>
      <w:r>
        <w:rPr>
          <w:rFonts w:ascii="Times New Roman"/>
          <w:b w:val="false"/>
          <w:i w:val="false"/>
          <w:color w:val="000000"/>
          <w:sz w:val="28"/>
        </w:rPr>
        <w:t xml:space="preserve">
      При помещении под режим таможенного склада товаров, предназначенных для вывоза в соответствии с таможенным режимом экспорта, такие товары освобождаются от таможенных пошлин, либо уплаченные суммы возвращаются, если такое освобождение или возврат предусмотрены при фактическом вывозе товаров. При освобождении от таможенных пошлин или возврате уплаченных сумм товары должны быть вывезены не позднее трех месяцев со дня помещения под режим таможенного склада. </w:t>
      </w:r>
    </w:p>
    <w:p>
      <w:pPr>
        <w:spacing w:after="0"/>
        <w:ind w:left="0"/>
        <w:jc w:val="both"/>
      </w:pPr>
      <w:r>
        <w:rPr>
          <w:rFonts w:ascii="Times New Roman"/>
          <w:b w:val="false"/>
          <w:i w:val="false"/>
          <w:color w:val="000000"/>
          <w:sz w:val="28"/>
        </w:rPr>
        <w:t xml:space="preserve">
      Не позднее установленного срока товары должны быть фактически вывезены за пределы таможенной территории Республики Казахстан или заявлены к иному таможенному режиму.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48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 Особенности правового регулирования деятельности таможенных складов </w:t>
      </w:r>
    </w:p>
    <w:p>
      <w:pPr>
        <w:spacing w:after="0"/>
        <w:ind w:left="0"/>
        <w:jc w:val="both"/>
      </w:pPr>
      <w:r>
        <w:rPr>
          <w:rFonts w:ascii="Times New Roman"/>
          <w:b w:val="false"/>
          <w:i w:val="false"/>
          <w:color w:val="000000"/>
          <w:sz w:val="28"/>
        </w:rPr>
        <w:t xml:space="preserve">
      Не предусмотренные настоящим Законом особенности деятельности таможенных складов определяются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49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bookmarkStart w:name="z100" w:id="7"/>
    <w:p>
      <w:pPr>
        <w:spacing w:after="0"/>
        <w:ind w:left="0"/>
        <w:jc w:val="left"/>
      </w:pPr>
      <w:r>
        <w:rPr>
          <w:rFonts w:ascii="Times New Roman"/>
          <w:b/>
          <w:i w:val="false"/>
          <w:color w:val="000000"/>
        </w:rPr>
        <w:t xml:space="preserve"> Глава 8. Магазин беспошлинной торговли</w:t>
      </w:r>
    </w:p>
    <w:bookmarkEnd w:id="7"/>
    <w:p>
      <w:pPr>
        <w:spacing w:after="0"/>
        <w:ind w:left="0"/>
        <w:jc w:val="both"/>
      </w:pPr>
      <w:r>
        <w:rPr>
          <w:rFonts w:ascii="Times New Roman"/>
          <w:b/>
          <w:i w:val="false"/>
          <w:color w:val="000000"/>
          <w:sz w:val="28"/>
        </w:rPr>
        <w:t xml:space="preserve">Статья 50. Назначение режима магазина беспошлинной торговли </w:t>
      </w:r>
    </w:p>
    <w:p>
      <w:pPr>
        <w:spacing w:after="0"/>
        <w:ind w:left="0"/>
        <w:jc w:val="both"/>
      </w:pPr>
      <w:r>
        <w:rPr>
          <w:rFonts w:ascii="Times New Roman"/>
          <w:b w:val="false"/>
          <w:i w:val="false"/>
          <w:color w:val="000000"/>
          <w:sz w:val="28"/>
        </w:rPr>
        <w:t xml:space="preserve">
      Магазин беспошлинной торговли - таможенный режим, при котором товары, ввезенные на таможенную территорию Республики Казахстан, реализуются в розницу без взимания таможенных пошлин, налогов и без применения мер нетарифного регулирования при условии последующего вывоза таких товаров с таможенной территории Республики Казахстан. </w:t>
      </w:r>
    </w:p>
    <w:p>
      <w:pPr>
        <w:spacing w:after="0"/>
        <w:ind w:left="0"/>
        <w:jc w:val="both"/>
      </w:pPr>
      <w:r>
        <w:rPr>
          <w:rFonts w:ascii="Times New Roman"/>
          <w:b w:val="false"/>
          <w:i w:val="false"/>
          <w:color w:val="000000"/>
          <w:sz w:val="28"/>
        </w:rPr>
        <w:t xml:space="preserve">
      Реализация товаров производится под таможенным контролем на таможенной территории Республики Казахстан в аэропортах, портах и пограничных переходах, открытых для международного сообщения, а также на борту воздушных и морских судов, выполняющих международные перевозки.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 Лицензия на учреждение магазина беспошлинной торговли </w:t>
      </w:r>
    </w:p>
    <w:p>
      <w:pPr>
        <w:spacing w:after="0"/>
        <w:ind w:left="0"/>
        <w:jc w:val="both"/>
      </w:pPr>
      <w:r>
        <w:rPr>
          <w:rFonts w:ascii="Times New Roman"/>
          <w:b w:val="false"/>
          <w:i w:val="false"/>
          <w:color w:val="000000"/>
          <w:sz w:val="28"/>
        </w:rPr>
        <w:t xml:space="preserve">
      Магазин беспошлинной торговли может учреждаться отечественным лицом в местах, определяемых таможенными органами Республики Казахстан, после получения его владельцем лицензии центрального таможенного органа Республики Казахстан. </w:t>
      </w:r>
    </w:p>
    <w:p>
      <w:pPr>
        <w:spacing w:after="0"/>
        <w:ind w:left="0"/>
        <w:jc w:val="both"/>
      </w:pPr>
      <w:r>
        <w:rPr>
          <w:rFonts w:ascii="Times New Roman"/>
          <w:b w:val="false"/>
          <w:i w:val="false"/>
          <w:color w:val="000000"/>
          <w:sz w:val="28"/>
        </w:rPr>
        <w:t xml:space="preserve">
      Отношения, связанные с лицензированием, регулируются законодательством о лицензировании. </w:t>
      </w:r>
    </w:p>
    <w:p>
      <w:pPr>
        <w:spacing w:after="0"/>
        <w:ind w:left="0"/>
        <w:jc w:val="both"/>
      </w:pPr>
      <w:r>
        <w:rPr>
          <w:rFonts w:ascii="Times New Roman"/>
          <w:b w:val="false"/>
          <w:i w:val="false"/>
          <w:color w:val="000000"/>
          <w:sz w:val="28"/>
        </w:rPr>
        <w:t xml:space="preserve">
      Действие лицензии на учреждение магазина беспошлинной торговли </w:t>
      </w:r>
    </w:p>
    <w:p>
      <w:pPr>
        <w:spacing w:after="0"/>
        <w:ind w:left="0"/>
        <w:jc w:val="both"/>
      </w:pPr>
      <w:r>
        <w:rPr>
          <w:rFonts w:ascii="Times New Roman"/>
          <w:b w:val="false"/>
          <w:i w:val="false"/>
          <w:color w:val="000000"/>
          <w:sz w:val="28"/>
        </w:rPr>
        <w:t xml:space="preserve">
      может быть приостановлено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Отзыв лицензии действует со дня уведомления лицензиата об отзыве. </w:t>
      </w:r>
    </w:p>
    <w:p>
      <w:pPr>
        <w:spacing w:after="0"/>
        <w:ind w:left="0"/>
        <w:jc w:val="both"/>
      </w:pPr>
      <w:r>
        <w:rPr>
          <w:rFonts w:ascii="Times New Roman"/>
          <w:b w:val="false"/>
          <w:i w:val="false"/>
          <w:color w:val="000000"/>
          <w:sz w:val="28"/>
        </w:rPr>
        <w:t xml:space="preserve">
      Приостановление лицензии действует с даты принятия решения о приостановлении.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51-1. Товары, подлежащие помещению в магазин беспошлинной торговли </w:t>
      </w:r>
    </w:p>
    <w:p>
      <w:pPr>
        <w:spacing w:after="0"/>
        <w:ind w:left="0"/>
        <w:jc w:val="both"/>
      </w:pPr>
      <w:r>
        <w:rPr>
          <w:rFonts w:ascii="Times New Roman"/>
          <w:b/>
          <w:i w:val="false"/>
          <w:color w:val="000000"/>
          <w:sz w:val="28"/>
        </w:rPr>
        <w:t xml:space="preserve">В магазин беспошлинной торговли могут помещаться любые товары, за исключением товаров, перечень которых определяется Правительством Республики Казахстан. </w:t>
      </w:r>
    </w:p>
    <w:p>
      <w:pPr>
        <w:spacing w:after="0"/>
        <w:ind w:left="0"/>
        <w:jc w:val="both"/>
      </w:pPr>
      <w:r>
        <w:rPr>
          <w:rFonts w:ascii="Times New Roman"/>
          <w:b w:val="false"/>
          <w:i w:val="false"/>
          <w:color w:val="ff0000"/>
          <w:sz w:val="28"/>
        </w:rPr>
        <w:t xml:space="preserve">
      Сноска. Дополнен статьей 51-1 - </w:t>
      </w:r>
      <w:r>
        <w:rPr>
          <w:rFonts w:ascii="Times New Roman"/>
          <w:b w:val="false"/>
          <w:i w:val="false"/>
          <w:color w:val="ff0000"/>
          <w:sz w:val="28"/>
        </w:rPr>
        <w:t xml:space="preserve">Законом </w:t>
      </w:r>
      <w:r>
        <w:rPr>
          <w:rFonts w:ascii="Times New Roman"/>
          <w:b w:val="false"/>
          <w:i w:val="false"/>
          <w:color w:val="ff0000"/>
          <w:sz w:val="28"/>
        </w:rPr>
        <w:t xml:space="preserve"> РК от 16 июля 1999 г. N 426. </w:t>
      </w:r>
    </w:p>
    <w:p>
      <w:pPr>
        <w:spacing w:after="0"/>
        <w:ind w:left="0"/>
        <w:jc w:val="both"/>
      </w:pPr>
      <w:r>
        <w:rPr>
          <w:rFonts w:ascii="Times New Roman"/>
          <w:b/>
          <w:i w:val="false"/>
          <w:color w:val="000000"/>
          <w:sz w:val="28"/>
        </w:rPr>
        <w:t xml:space="preserve">Статья 52. Таможенные требования к владельцу магазина беспошлинной торговли </w:t>
      </w:r>
    </w:p>
    <w:p>
      <w:pPr>
        <w:spacing w:after="0"/>
        <w:ind w:left="0"/>
        <w:jc w:val="both"/>
      </w:pPr>
      <w:r>
        <w:rPr>
          <w:rFonts w:ascii="Times New Roman"/>
          <w:b w:val="false"/>
          <w:i w:val="false"/>
          <w:color w:val="000000"/>
          <w:sz w:val="28"/>
        </w:rPr>
        <w:t xml:space="preserve">
      Владелец магазина беспошлинной торговли обязан: </w:t>
      </w:r>
    </w:p>
    <w:p>
      <w:pPr>
        <w:spacing w:after="0"/>
        <w:ind w:left="0"/>
        <w:jc w:val="both"/>
      </w:pPr>
      <w:r>
        <w:rPr>
          <w:rFonts w:ascii="Times New Roman"/>
          <w:b w:val="false"/>
          <w:i w:val="false"/>
          <w:color w:val="000000"/>
          <w:sz w:val="28"/>
        </w:rPr>
        <w:t xml:space="preserve">
      соблюдать требования к обустройству помещений, предназначенных для учреждения магазина беспошлинной торговли, установленные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исключить возможность поступления в магазин беспошлинной торговли, реализации или изъятия товаров помимо таможенного контроля; соблюдать условия лицензии на учреждение магазина беспошлинной торговли; </w:t>
      </w:r>
    </w:p>
    <w:p>
      <w:pPr>
        <w:spacing w:after="0"/>
        <w:ind w:left="0"/>
        <w:jc w:val="both"/>
      </w:pPr>
      <w:r>
        <w:rPr>
          <w:rFonts w:ascii="Times New Roman"/>
          <w:b w:val="false"/>
          <w:i w:val="false"/>
          <w:color w:val="000000"/>
          <w:sz w:val="28"/>
        </w:rPr>
        <w:t xml:space="preserve">
      вести учет и представлять таможенным органам Республики Казахстан отчетность о поступающих и реализуемых товарах в порядке, определяемом центральным таможенным органом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52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 Ответственность за уплату таможенных платежей и налогов по товарам, обращаемым через магазин беспошлинной торговли </w:t>
      </w:r>
    </w:p>
    <w:p>
      <w:pPr>
        <w:spacing w:after="0"/>
        <w:ind w:left="0"/>
        <w:jc w:val="both"/>
      </w:pPr>
      <w:r>
        <w:rPr>
          <w:rFonts w:ascii="Times New Roman"/>
          <w:b w:val="false"/>
          <w:i w:val="false"/>
          <w:color w:val="000000"/>
          <w:sz w:val="28"/>
        </w:rPr>
        <w:t xml:space="preserve">
      Ответственность за уплату таможенных платежей и налогов несет владелец магазина беспошлинной торговли. </w:t>
      </w:r>
    </w:p>
    <w:bookmarkStart w:name="z110" w:id="8"/>
    <w:p>
      <w:pPr>
        <w:spacing w:after="0"/>
        <w:ind w:left="0"/>
        <w:jc w:val="left"/>
      </w:pPr>
      <w:r>
        <w:rPr>
          <w:rFonts w:ascii="Times New Roman"/>
          <w:b/>
          <w:i w:val="false"/>
          <w:color w:val="000000"/>
        </w:rPr>
        <w:t xml:space="preserve"> Глава 9. Переработка товаров на таможенной</w:t>
      </w:r>
      <w:r>
        <w:br/>
      </w:r>
      <w:r>
        <w:rPr>
          <w:rFonts w:ascii="Times New Roman"/>
          <w:b/>
          <w:i w:val="false"/>
          <w:color w:val="000000"/>
        </w:rPr>
        <w:t>территории Республики Казахстан</w:t>
      </w:r>
    </w:p>
    <w:bookmarkEnd w:id="8"/>
    <w:p>
      <w:pPr>
        <w:spacing w:after="0"/>
        <w:ind w:left="0"/>
        <w:jc w:val="both"/>
      </w:pPr>
      <w:r>
        <w:rPr>
          <w:rFonts w:ascii="Times New Roman"/>
          <w:b/>
          <w:i w:val="false"/>
          <w:color w:val="000000"/>
          <w:sz w:val="28"/>
        </w:rPr>
        <w:t xml:space="preserve">Статья 54. Назначение режима переработки товаров на таможенной территории Республики Казахстан </w:t>
      </w:r>
    </w:p>
    <w:p>
      <w:pPr>
        <w:spacing w:after="0"/>
        <w:ind w:left="0"/>
        <w:jc w:val="both"/>
      </w:pPr>
      <w:r>
        <w:rPr>
          <w:rFonts w:ascii="Times New Roman"/>
          <w:b w:val="false"/>
          <w:i w:val="false"/>
          <w:color w:val="000000"/>
          <w:sz w:val="28"/>
        </w:rPr>
        <w:t xml:space="preserve">
      Таможенный режим переработки товаров на таможенной территории предназначен для того, чтобы использовать для переработки на таможенной территории Республики Казахстан иностранные товары без применения мер нетарифного регулирования и с возвратом ввозных таможенных пошлин и налогов, если продукты переработки экспортируются за пределы таможенной территории Республики Казахстан. </w:t>
      </w:r>
    </w:p>
    <w:p>
      <w:pPr>
        <w:spacing w:after="0"/>
        <w:ind w:left="0"/>
        <w:jc w:val="both"/>
      </w:pPr>
      <w:r>
        <w:rPr>
          <w:rFonts w:ascii="Times New Roman"/>
          <w:b/>
          <w:i w:val="false"/>
          <w:color w:val="000000"/>
          <w:sz w:val="28"/>
        </w:rPr>
        <w:t xml:space="preserve">Статья 55. Операции по переработке товаров </w:t>
      </w:r>
    </w:p>
    <w:p>
      <w:pPr>
        <w:spacing w:after="0"/>
        <w:ind w:left="0"/>
        <w:jc w:val="both"/>
      </w:pPr>
      <w:r>
        <w:rPr>
          <w:rFonts w:ascii="Times New Roman"/>
          <w:b w:val="false"/>
          <w:i w:val="false"/>
          <w:color w:val="000000"/>
          <w:sz w:val="28"/>
        </w:rPr>
        <w:t xml:space="preserve">
      Операции по переработке товаров включают: </w:t>
      </w:r>
    </w:p>
    <w:p>
      <w:pPr>
        <w:spacing w:after="0"/>
        <w:ind w:left="0"/>
        <w:jc w:val="both"/>
      </w:pPr>
      <w:r>
        <w:rPr>
          <w:rFonts w:ascii="Times New Roman"/>
          <w:b w:val="false"/>
          <w:i w:val="false"/>
          <w:color w:val="000000"/>
          <w:sz w:val="28"/>
        </w:rPr>
        <w:t xml:space="preserve">
      собственно переработку товара, при которой иностранные товары теряют индивидуальный характер с сохранением в продуктах переработки характеристик, позволяющих идентифицировать ввезенные товары в продуктах переработки, когда идентификация является обязательным условием переработки; </w:t>
      </w:r>
    </w:p>
    <w:p>
      <w:pPr>
        <w:spacing w:after="0"/>
        <w:ind w:left="0"/>
        <w:jc w:val="both"/>
      </w:pPr>
      <w:r>
        <w:rPr>
          <w:rFonts w:ascii="Times New Roman"/>
          <w:b w:val="false"/>
          <w:i w:val="false"/>
          <w:color w:val="000000"/>
          <w:sz w:val="28"/>
        </w:rPr>
        <w:t xml:space="preserve">
      изготовление (обработку) другого товара, включая монтаж, сборку и подгонку, при которой сохраняются основные характеристики ввезенных товаров; </w:t>
      </w:r>
    </w:p>
    <w:p>
      <w:pPr>
        <w:spacing w:after="0"/>
        <w:ind w:left="0"/>
        <w:jc w:val="both"/>
      </w:pPr>
      <w:r>
        <w:rPr>
          <w:rFonts w:ascii="Times New Roman"/>
          <w:b w:val="false"/>
          <w:i w:val="false"/>
          <w:color w:val="000000"/>
          <w:sz w:val="28"/>
        </w:rPr>
        <w:t xml:space="preserve">
      ремонт товара, включая его восстановление; </w:t>
      </w:r>
    </w:p>
    <w:p>
      <w:pPr>
        <w:spacing w:after="0"/>
        <w:ind w:left="0"/>
        <w:jc w:val="both"/>
      </w:pPr>
      <w:r>
        <w:rPr>
          <w:rFonts w:ascii="Times New Roman"/>
          <w:b w:val="false"/>
          <w:i w:val="false"/>
          <w:color w:val="000000"/>
          <w:sz w:val="28"/>
        </w:rPr>
        <w:t xml:space="preserve">
      использование некоторых товаров, предназначенных для облегчения производства продуктов переработки, с их полным или частичным потреблением в ходе процесса переработки. Данная операция должна быть выполнена одновременно с одной из указанных в абзацах втором - четвертом настоящей статьи.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 Требования к применению режима переработки товаров на таможенной территории </w:t>
      </w:r>
    </w:p>
    <w:p>
      <w:pPr>
        <w:spacing w:after="0"/>
        <w:ind w:left="0"/>
        <w:jc w:val="both"/>
      </w:pPr>
      <w:r>
        <w:rPr>
          <w:rFonts w:ascii="Times New Roman"/>
          <w:b w:val="false"/>
          <w:i w:val="false"/>
          <w:color w:val="000000"/>
          <w:sz w:val="28"/>
        </w:rPr>
        <w:t xml:space="preserve">
      Не допускается использование таможенного режима переработки товаров на таможенной территории Республики Казахстан, если: </w:t>
      </w:r>
    </w:p>
    <w:p>
      <w:pPr>
        <w:spacing w:after="0"/>
        <w:ind w:left="0"/>
        <w:jc w:val="both"/>
      </w:pPr>
      <w:r>
        <w:rPr>
          <w:rFonts w:ascii="Times New Roman"/>
          <w:b w:val="false"/>
          <w:i w:val="false"/>
          <w:color w:val="000000"/>
          <w:sz w:val="28"/>
        </w:rPr>
        <w:t xml:space="preserve">
      товары запрещены к помещению под режим переработки по перечню, определяемому Правительством Республики Казахстан; </w:t>
      </w:r>
    </w:p>
    <w:p>
      <w:pPr>
        <w:spacing w:after="0"/>
        <w:ind w:left="0"/>
        <w:jc w:val="both"/>
      </w:pPr>
      <w:r>
        <w:rPr>
          <w:rFonts w:ascii="Times New Roman"/>
          <w:b w:val="false"/>
          <w:i w:val="false"/>
          <w:color w:val="000000"/>
          <w:sz w:val="28"/>
        </w:rPr>
        <w:t xml:space="preserve">
      ввезенные товары не могут быть идентифицированы в продуктах переработки, за исключением случаев, когда для переработки используется технологический процесс, относящийся к непрерывным циклам производства или являющийся уникальным, исключающим производство идентичных продуктов переработки на территории Республики Казахстан. Перечень указанных технологических процессов определяется в установленном порядке соответствующим уполномоченным государственным органом; </w:t>
      </w:r>
    </w:p>
    <w:p>
      <w:pPr>
        <w:spacing w:after="0"/>
        <w:ind w:left="0"/>
        <w:jc w:val="both"/>
      </w:pPr>
      <w:r>
        <w:rPr>
          <w:rFonts w:ascii="Times New Roman"/>
          <w:b w:val="false"/>
          <w:i w:val="false"/>
          <w:color w:val="000000"/>
          <w:sz w:val="28"/>
        </w:rPr>
        <w:t xml:space="preserve">
      лицом, осуществляющим переработку товаров: </w:t>
      </w:r>
    </w:p>
    <w:p>
      <w:pPr>
        <w:spacing w:after="0"/>
        <w:ind w:left="0"/>
        <w:jc w:val="both"/>
      </w:pPr>
      <w:r>
        <w:rPr>
          <w:rFonts w:ascii="Times New Roman"/>
          <w:b w:val="false"/>
          <w:i w:val="false"/>
          <w:color w:val="000000"/>
          <w:sz w:val="28"/>
        </w:rPr>
        <w:t xml:space="preserve">
      1) не завершен осуществляемый с нарушением установленного порядка проведения режим переработки ранее ввезенных товаров; </w:t>
      </w:r>
    </w:p>
    <w:p>
      <w:pPr>
        <w:spacing w:after="0"/>
        <w:ind w:left="0"/>
        <w:jc w:val="both"/>
      </w:pPr>
      <w:r>
        <w:rPr>
          <w:rFonts w:ascii="Times New Roman"/>
          <w:b w:val="false"/>
          <w:i w:val="false"/>
          <w:color w:val="000000"/>
          <w:sz w:val="28"/>
        </w:rPr>
        <w:t xml:space="preserve">
      2) ранее неоднократно (два и более раза) нарушался указанный порядок; </w:t>
      </w:r>
    </w:p>
    <w:p>
      <w:pPr>
        <w:spacing w:after="0"/>
        <w:ind w:left="0"/>
        <w:jc w:val="both"/>
      </w:pPr>
      <w:r>
        <w:rPr>
          <w:rFonts w:ascii="Times New Roman"/>
          <w:b w:val="false"/>
          <w:i w:val="false"/>
          <w:color w:val="000000"/>
          <w:sz w:val="28"/>
        </w:rPr>
        <w:t xml:space="preserve">
      3) совершено нарушение таможенных правил с признаками контрабанды, что доказано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Для переработки товаров на таможенной территории требуется: </w:t>
      </w:r>
    </w:p>
    <w:p>
      <w:pPr>
        <w:spacing w:after="0"/>
        <w:ind w:left="0"/>
        <w:jc w:val="both"/>
      </w:pPr>
      <w:r>
        <w:rPr>
          <w:rFonts w:ascii="Times New Roman"/>
          <w:b w:val="false"/>
          <w:i w:val="false"/>
          <w:color w:val="000000"/>
          <w:sz w:val="28"/>
        </w:rPr>
        <w:t xml:space="preserve">
      предоставление отечественным лицом обязательства об условиях переработки, оформляемого в порядке, устанавливаемом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по выбору декларанта уплата ввозных таможенных пошлин и налогов либо обеспечение их уплаты в виде гарантии уполномоченного банка или внесения на депозит таможенного органа Республики Казахстан причитающихся сумм; </w:t>
      </w:r>
    </w:p>
    <w:p>
      <w:pPr>
        <w:spacing w:after="0"/>
        <w:ind w:left="0"/>
        <w:jc w:val="both"/>
      </w:pPr>
      <w:r>
        <w:rPr>
          <w:rFonts w:ascii="Times New Roman"/>
          <w:b w:val="false"/>
          <w:i w:val="false"/>
          <w:color w:val="000000"/>
          <w:sz w:val="28"/>
        </w:rPr>
        <w:t xml:space="preserve">
      выполнение иных требований, предусмотренных настоящим Законом. </w:t>
      </w:r>
    </w:p>
    <w:p>
      <w:pPr>
        <w:spacing w:after="0"/>
        <w:ind w:left="0"/>
        <w:jc w:val="both"/>
      </w:pPr>
      <w:r>
        <w:rPr>
          <w:rFonts w:ascii="Times New Roman"/>
          <w:b w:val="false"/>
          <w:i w:val="false"/>
          <w:color w:val="000000"/>
          <w:sz w:val="28"/>
        </w:rPr>
        <w:t xml:space="preserve">
      При осуществлении операций по переработке иностранных товаров могут использоваться отечественные товары. Использование отечественных товаров, к вывозу которых применяются меры нетарифного регулирования и (или) таможенные пошлины, допускается при наличии разрешения уполномоченного государственного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 Сроки переработки товаров на таможенной территории </w:t>
      </w:r>
    </w:p>
    <w:p>
      <w:pPr>
        <w:spacing w:after="0"/>
        <w:ind w:left="0"/>
        <w:jc w:val="both"/>
      </w:pPr>
      <w:r>
        <w:rPr>
          <w:rFonts w:ascii="Times New Roman"/>
          <w:b w:val="false"/>
          <w:i w:val="false"/>
          <w:color w:val="000000"/>
          <w:sz w:val="28"/>
        </w:rPr>
        <w:t xml:space="preserve">
      Срок переработки товаров на таможенной территории Республики Казахстан определяется декларантом в порядке, установленном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Указанный срок не может превышать двух лет со дня перемещения товаров через таможенную границу Республики Казахстан. </w:t>
      </w:r>
    </w:p>
    <w:p>
      <w:pPr>
        <w:spacing w:after="0"/>
        <w:ind w:left="0"/>
        <w:jc w:val="both"/>
      </w:pPr>
      <w:r>
        <w:rPr>
          <w:rFonts w:ascii="Times New Roman"/>
          <w:b w:val="false"/>
          <w:i w:val="false"/>
          <w:color w:val="000000"/>
          <w:sz w:val="28"/>
        </w:rPr>
        <w:t xml:space="preserve">
      Продление срока переработки товаров на таможенной территории Республики Казахстан в пределах двух лет со дня перемещения осуществляется декларантом с уведомлением таможенного органа, в котором обосновывается необходимость такого продления. </w:t>
      </w:r>
    </w:p>
    <w:p>
      <w:pPr>
        <w:spacing w:after="0"/>
        <w:ind w:left="0"/>
        <w:jc w:val="both"/>
      </w:pPr>
      <w:r>
        <w:rPr>
          <w:rFonts w:ascii="Times New Roman"/>
          <w:b w:val="false"/>
          <w:i w:val="false"/>
          <w:color w:val="000000"/>
          <w:sz w:val="28"/>
        </w:rPr>
        <w:t xml:space="preserve">
      Увеличение срока переработки более двух лет производится в порядке, определяемом центральным таможенным органом по согласованию с уполномоченным государственным органом. </w:t>
      </w:r>
    </w:p>
    <w:p>
      <w:pPr>
        <w:spacing w:after="0"/>
        <w:ind w:left="0"/>
        <w:jc w:val="both"/>
      </w:pPr>
      <w:r>
        <w:rPr>
          <w:rFonts w:ascii="Times New Roman"/>
          <w:b w:val="false"/>
          <w:i w:val="false"/>
          <w:color w:val="000000"/>
          <w:sz w:val="28"/>
        </w:rPr>
        <w:t xml:space="preserve">
      В отношении переработки отдельных товаров по перечню, определяемому Правительством Республики Казахстан, срок переработки товаров устанавливается уполномоченным государственным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58. Количество выхода продуктов переработки в таможенных целях </w:t>
      </w:r>
    </w:p>
    <w:p>
      <w:pPr>
        <w:spacing w:after="0"/>
        <w:ind w:left="0"/>
        <w:jc w:val="both"/>
      </w:pPr>
      <w:r>
        <w:rPr>
          <w:rFonts w:ascii="Times New Roman"/>
          <w:b w:val="false"/>
          <w:i w:val="false"/>
          <w:color w:val="000000"/>
          <w:sz w:val="28"/>
        </w:rPr>
        <w:t xml:space="preserve">
      Количество выхода продуктов переработки определяется декларантом на основании действующей технологической документации предприятия, на котором осуществляется переработка ввезенных товаров, и условий переработки товаров. </w:t>
      </w:r>
    </w:p>
    <w:p>
      <w:pPr>
        <w:spacing w:after="0"/>
        <w:ind w:left="0"/>
        <w:jc w:val="both"/>
      </w:pPr>
      <w:r>
        <w:rPr>
          <w:rFonts w:ascii="Times New Roman"/>
          <w:b w:val="false"/>
          <w:i w:val="false"/>
          <w:color w:val="000000"/>
          <w:sz w:val="28"/>
        </w:rPr>
        <w:t xml:space="preserve">
      В отношении переработки отдельных товаров по перечню, определяемому Правительством Республики Казахстан, обязательное количество выхода продуктов переработки, образующихся в результате операций по переработке товаров, устанавливается уполномоченным государственным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59. Возврат ввозных таможенных пошлин и налогов </w:t>
      </w:r>
    </w:p>
    <w:p>
      <w:pPr>
        <w:spacing w:after="0"/>
        <w:ind w:left="0"/>
        <w:jc w:val="both"/>
      </w:pPr>
      <w:r>
        <w:rPr>
          <w:rFonts w:ascii="Times New Roman"/>
          <w:b w:val="false"/>
          <w:i w:val="false"/>
          <w:color w:val="000000"/>
          <w:sz w:val="28"/>
        </w:rPr>
        <w:t xml:space="preserve">
      Возврат уплаченных таможенных пошлин и налогов или внесенных на депозит таможенного органа Республики Казахстан причитающихся сумм производится либо гарантия уполномоченного банка прекращает свое действие при условии: </w:t>
      </w:r>
    </w:p>
    <w:p>
      <w:pPr>
        <w:spacing w:after="0"/>
        <w:ind w:left="0"/>
        <w:jc w:val="both"/>
      </w:pPr>
      <w:r>
        <w:rPr>
          <w:rFonts w:ascii="Times New Roman"/>
          <w:b w:val="false"/>
          <w:i w:val="false"/>
          <w:color w:val="000000"/>
          <w:sz w:val="28"/>
        </w:rPr>
        <w:t xml:space="preserve">
      соблюдения положений настоящего Закона; </w:t>
      </w:r>
    </w:p>
    <w:p>
      <w:pPr>
        <w:spacing w:after="0"/>
        <w:ind w:left="0"/>
        <w:jc w:val="both"/>
      </w:pPr>
      <w:r>
        <w:rPr>
          <w:rFonts w:ascii="Times New Roman"/>
          <w:b w:val="false"/>
          <w:i w:val="false"/>
          <w:color w:val="000000"/>
          <w:sz w:val="28"/>
        </w:rPr>
        <w:t xml:space="preserve">
      экспорта товаров или продуктов переработки не позднее двух лет со дня перемещения товаров через таможенную границу Республики Казахстан; </w:t>
      </w:r>
    </w:p>
    <w:p>
      <w:pPr>
        <w:spacing w:after="0"/>
        <w:ind w:left="0"/>
        <w:jc w:val="both"/>
      </w:pPr>
      <w:r>
        <w:rPr>
          <w:rFonts w:ascii="Times New Roman"/>
          <w:b w:val="false"/>
          <w:i w:val="false"/>
          <w:color w:val="000000"/>
          <w:sz w:val="28"/>
        </w:rPr>
        <w:t xml:space="preserve">
      подтверждения фактического вывоза ввезенных товаров или продуктов переработки за пределы Республики Казахстан. </w:t>
      </w:r>
    </w:p>
    <w:p>
      <w:pPr>
        <w:spacing w:after="0"/>
        <w:ind w:left="0"/>
        <w:jc w:val="both"/>
      </w:pPr>
      <w:r>
        <w:rPr>
          <w:rFonts w:ascii="Times New Roman"/>
          <w:b w:val="false"/>
          <w:i w:val="false"/>
          <w:color w:val="000000"/>
          <w:sz w:val="28"/>
        </w:rPr>
        <w:t xml:space="preserve">
      Проценты на возвращаемые суммы не начисляются. </w:t>
      </w:r>
    </w:p>
    <w:p>
      <w:pPr>
        <w:spacing w:after="0"/>
        <w:ind w:left="0"/>
        <w:jc w:val="both"/>
      </w:pPr>
      <w:r>
        <w:rPr>
          <w:rFonts w:ascii="Times New Roman"/>
          <w:b w:val="false"/>
          <w:i w:val="false"/>
          <w:color w:val="000000"/>
          <w:sz w:val="28"/>
        </w:rPr>
        <w:t xml:space="preserve">
      При выпуске для свободного обращения на таможенной территории Республики Казахстан ввезенных товаров или продуктов переработки суммы таможенных пошлин и налогов уплачиваются, если не были уплачены при ввозе товаров на переработку. Помимо указанных сумм, взимаются проценты с них по официальной ставке рефинансирования Национального Банка Республики Казахстан, действующей в день уплаты таможенных пошлин и налогов. Указанные проценты начисляются за время нахождения товаров под таможенным режимом переработки, включая день уплаты ввозных таможенных пошлин и налогов.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60. Освобождение продуктов переработки иностранных товаров от вывозных таможенных пошлин и применения мер нетарифного регулирования </w:t>
      </w:r>
    </w:p>
    <w:p>
      <w:pPr>
        <w:spacing w:after="0"/>
        <w:ind w:left="0"/>
        <w:jc w:val="both"/>
      </w:pPr>
      <w:r>
        <w:rPr>
          <w:rFonts w:ascii="Times New Roman"/>
          <w:b w:val="false"/>
          <w:i w:val="false"/>
          <w:color w:val="000000"/>
          <w:sz w:val="28"/>
        </w:rPr>
        <w:t xml:space="preserve">
      Продукты переработки иностранных товаров освобождаются от вывозных таможенных пошлин. К указанным продуктам не применяются меры нетарифного регулирования.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bookmarkStart w:name="z125" w:id="9"/>
    <w:p>
      <w:pPr>
        <w:spacing w:after="0"/>
        <w:ind w:left="0"/>
        <w:jc w:val="left"/>
      </w:pPr>
      <w:r>
        <w:rPr>
          <w:rFonts w:ascii="Times New Roman"/>
          <w:b/>
          <w:i w:val="false"/>
          <w:color w:val="000000"/>
        </w:rPr>
        <w:t xml:space="preserve"> Глава 10. Переработка товаров под таможенным контролем</w:t>
      </w:r>
    </w:p>
    <w:bookmarkEnd w:id="9"/>
    <w:p>
      <w:pPr>
        <w:spacing w:after="0"/>
        <w:ind w:left="0"/>
        <w:jc w:val="both"/>
      </w:pPr>
      <w:r>
        <w:rPr>
          <w:rFonts w:ascii="Times New Roman"/>
          <w:b/>
          <w:i w:val="false"/>
          <w:color w:val="000000"/>
          <w:sz w:val="28"/>
        </w:rPr>
        <w:t xml:space="preserve">Статья 61. Назначение режима переработки товаров под таможенным контролем </w:t>
      </w:r>
    </w:p>
    <w:p>
      <w:pPr>
        <w:spacing w:after="0"/>
        <w:ind w:left="0"/>
        <w:jc w:val="both"/>
      </w:pPr>
      <w:r>
        <w:rPr>
          <w:rFonts w:ascii="Times New Roman"/>
          <w:b w:val="false"/>
          <w:i w:val="false"/>
          <w:color w:val="000000"/>
          <w:sz w:val="28"/>
        </w:rPr>
        <w:t xml:space="preserve">
      Переработка товаров под таможенным контролем - таможенный режим, при котором иностранные товары используются в установленном настоящим Законом порядке на таможенной территории Республики Казахстан без взимания таможенных пошлин, налогов и применения мер нетарифного регулирования для их переработки под таможенным контролем до последующего выпуска для свободного обращения или помещения продуктов переработки под иной таможенный режим. </w:t>
      </w:r>
    </w:p>
    <w:p>
      <w:pPr>
        <w:spacing w:after="0"/>
        <w:ind w:left="0"/>
        <w:jc w:val="both"/>
      </w:pPr>
      <w:r>
        <w:rPr>
          <w:rFonts w:ascii="Times New Roman"/>
          <w:b/>
          <w:i w:val="false"/>
          <w:color w:val="000000"/>
          <w:sz w:val="28"/>
        </w:rPr>
        <w:t xml:space="preserve">Статья 62. Требования к применению таможенного режима переработки товаров под таможенным контролем </w:t>
      </w:r>
    </w:p>
    <w:p>
      <w:pPr>
        <w:spacing w:after="0"/>
        <w:ind w:left="0"/>
        <w:jc w:val="both"/>
      </w:pPr>
      <w:r>
        <w:rPr>
          <w:rFonts w:ascii="Times New Roman"/>
          <w:b w:val="false"/>
          <w:i w:val="false"/>
          <w:color w:val="000000"/>
          <w:sz w:val="28"/>
        </w:rPr>
        <w:t xml:space="preserve">
      Переработка товаров под таможенным контролем не может использоваться для уклонения от применения мер нетарифного регулирования и обхода правил определения страны происхождения товаров. </w:t>
      </w:r>
    </w:p>
    <w:p>
      <w:pPr>
        <w:spacing w:after="0"/>
        <w:ind w:left="0"/>
        <w:jc w:val="both"/>
      </w:pPr>
      <w:r>
        <w:rPr>
          <w:rFonts w:ascii="Times New Roman"/>
          <w:b w:val="false"/>
          <w:i w:val="false"/>
          <w:color w:val="000000"/>
          <w:sz w:val="28"/>
        </w:rPr>
        <w:t xml:space="preserve">
      Использование таможенного режима переработки товаров под таможенным контролем не допускается, если: </w:t>
      </w:r>
    </w:p>
    <w:p>
      <w:pPr>
        <w:spacing w:after="0"/>
        <w:ind w:left="0"/>
        <w:jc w:val="both"/>
      </w:pPr>
      <w:r>
        <w:rPr>
          <w:rFonts w:ascii="Times New Roman"/>
          <w:b w:val="false"/>
          <w:i w:val="false"/>
          <w:color w:val="000000"/>
          <w:sz w:val="28"/>
        </w:rPr>
        <w:t xml:space="preserve">
      товары запрещены к помещению под режим переработки по перечню, определяемому Правительством Республики Казахстан; </w:t>
      </w:r>
    </w:p>
    <w:p>
      <w:pPr>
        <w:spacing w:after="0"/>
        <w:ind w:left="0"/>
        <w:jc w:val="both"/>
      </w:pPr>
      <w:r>
        <w:rPr>
          <w:rFonts w:ascii="Times New Roman"/>
          <w:b w:val="false"/>
          <w:i w:val="false"/>
          <w:color w:val="000000"/>
          <w:sz w:val="28"/>
        </w:rPr>
        <w:t xml:space="preserve">
      товары для переработки ввозятся в Республику Казахстан лицом, не осуществляющим непосредственно операции по переработке; </w:t>
      </w:r>
    </w:p>
    <w:p>
      <w:pPr>
        <w:spacing w:after="0"/>
        <w:ind w:left="0"/>
        <w:jc w:val="both"/>
      </w:pPr>
      <w:r>
        <w:rPr>
          <w:rFonts w:ascii="Times New Roman"/>
          <w:b w:val="false"/>
          <w:i w:val="false"/>
          <w:color w:val="000000"/>
          <w:sz w:val="28"/>
        </w:rPr>
        <w:t xml:space="preserve">
      срок переработки превышает шесть месяцев; </w:t>
      </w:r>
    </w:p>
    <w:p>
      <w:pPr>
        <w:spacing w:after="0"/>
        <w:ind w:left="0"/>
        <w:jc w:val="both"/>
      </w:pPr>
      <w:r>
        <w:rPr>
          <w:rFonts w:ascii="Times New Roman"/>
          <w:b w:val="false"/>
          <w:i w:val="false"/>
          <w:color w:val="000000"/>
          <w:sz w:val="28"/>
        </w:rPr>
        <w:t xml:space="preserve">
      операции по переработке не соответствуют обычным технологическим процессам предприятия, на котором должна осуществляться переработка; </w:t>
      </w:r>
    </w:p>
    <w:p>
      <w:pPr>
        <w:spacing w:after="0"/>
        <w:ind w:left="0"/>
        <w:jc w:val="both"/>
      </w:pPr>
      <w:r>
        <w:rPr>
          <w:rFonts w:ascii="Times New Roman"/>
          <w:b w:val="false"/>
          <w:i w:val="false"/>
          <w:color w:val="000000"/>
          <w:sz w:val="28"/>
        </w:rPr>
        <w:t xml:space="preserve">
      лицом, осуществляющим переработку товаров: </w:t>
      </w:r>
    </w:p>
    <w:p>
      <w:pPr>
        <w:spacing w:after="0"/>
        <w:ind w:left="0"/>
        <w:jc w:val="both"/>
      </w:pPr>
      <w:r>
        <w:rPr>
          <w:rFonts w:ascii="Times New Roman"/>
          <w:b w:val="false"/>
          <w:i w:val="false"/>
          <w:color w:val="000000"/>
          <w:sz w:val="28"/>
        </w:rPr>
        <w:t xml:space="preserve">
      1) не может быть обеспечено выполнение требований таможенного законодательства, включая обеспечение невозможности изъятия товаров и продуктов переработки, помимо таможенного контроля, создание условий для осуществления таможенного контроля, обеспечение доступа таможенных органов к товарам, учет товаров и проведение операций с ними, а также предоставление отчетности; </w:t>
      </w:r>
    </w:p>
    <w:p>
      <w:pPr>
        <w:spacing w:after="0"/>
        <w:ind w:left="0"/>
        <w:jc w:val="both"/>
      </w:pPr>
      <w:r>
        <w:rPr>
          <w:rFonts w:ascii="Times New Roman"/>
          <w:b w:val="false"/>
          <w:i w:val="false"/>
          <w:color w:val="000000"/>
          <w:sz w:val="28"/>
        </w:rPr>
        <w:t xml:space="preserve">
      2) не завершен осуществляемый с нарушением установленного порядка проведения режим переработки ранее ввезенных товаров; </w:t>
      </w:r>
    </w:p>
    <w:p>
      <w:pPr>
        <w:spacing w:after="0"/>
        <w:ind w:left="0"/>
        <w:jc w:val="both"/>
      </w:pPr>
      <w:r>
        <w:rPr>
          <w:rFonts w:ascii="Times New Roman"/>
          <w:b w:val="false"/>
          <w:i w:val="false"/>
          <w:color w:val="000000"/>
          <w:sz w:val="28"/>
        </w:rPr>
        <w:t xml:space="preserve">
      3) ранее неоднократно (два и более раза) нарушался указанный порядок; </w:t>
      </w:r>
    </w:p>
    <w:p>
      <w:pPr>
        <w:spacing w:after="0"/>
        <w:ind w:left="0"/>
        <w:jc w:val="both"/>
      </w:pPr>
      <w:r>
        <w:rPr>
          <w:rFonts w:ascii="Times New Roman"/>
          <w:b w:val="false"/>
          <w:i w:val="false"/>
          <w:color w:val="000000"/>
          <w:sz w:val="28"/>
        </w:rPr>
        <w:t xml:space="preserve">
      4) совершено нарушение таможенных правил с признаками контрабанды, что доказано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Для переработки товаров необходимо предоставление обязательства об условиях переработки, оформляемого в порядке, устанавливаемом центральным таможенным органом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 Положения, в соответствии с которыми осуществляется переработка товаров под таможенным контролем </w:t>
      </w:r>
    </w:p>
    <w:p>
      <w:pPr>
        <w:spacing w:after="0"/>
        <w:ind w:left="0"/>
        <w:jc w:val="both"/>
      </w:pPr>
      <w:r>
        <w:rPr>
          <w:rFonts w:ascii="Times New Roman"/>
          <w:b w:val="false"/>
          <w:i w:val="false"/>
          <w:color w:val="000000"/>
          <w:sz w:val="28"/>
        </w:rPr>
        <w:t xml:space="preserve">
      Переработка товаров под таможенным контролем осуществляется применительно к положениям статей 55, 58, 63-1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63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63-1. Применение таможенных пошлин и налогов </w:t>
      </w:r>
    </w:p>
    <w:p>
      <w:pPr>
        <w:spacing w:after="0"/>
        <w:ind w:left="0"/>
        <w:jc w:val="both"/>
      </w:pPr>
      <w:r>
        <w:rPr>
          <w:rFonts w:ascii="Times New Roman"/>
          <w:b w:val="false"/>
          <w:i w:val="false"/>
          <w:color w:val="000000"/>
          <w:sz w:val="28"/>
        </w:rPr>
        <w:t xml:space="preserve">
      Продукты переработки иностранных товаров освобождаются от вывозных таможенных пошлин. К указанным продуктам не применяются меры нетарифного регулирования. </w:t>
      </w:r>
    </w:p>
    <w:p>
      <w:pPr>
        <w:spacing w:after="0"/>
        <w:ind w:left="0"/>
        <w:jc w:val="both"/>
      </w:pPr>
      <w:r>
        <w:rPr>
          <w:rFonts w:ascii="Times New Roman"/>
          <w:b w:val="false"/>
          <w:i w:val="false"/>
          <w:color w:val="000000"/>
          <w:sz w:val="28"/>
        </w:rPr>
        <w:t xml:space="preserve">
      При выпуске для свободного обращения на таможенной территории Республики Казахстан иностранных товаров или продуктов их переработки уплачиваются суммы таможенных пошлин и налогов с начислением пени в размере 1,5-кратной официальной ставки рефинансирования Национального Банка Республики Казахстан, действующей в день уплаты этих сумм. Указанная пеня начисляется за время нахождения товаров под таможенным режимом переработки, включая день оплаты ввозных таможенных пошлин и налогов.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63-1 -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bookmarkStart w:name="z134" w:id="10"/>
    <w:p>
      <w:pPr>
        <w:spacing w:after="0"/>
        <w:ind w:left="0"/>
        <w:jc w:val="left"/>
      </w:pPr>
      <w:r>
        <w:rPr>
          <w:rFonts w:ascii="Times New Roman"/>
          <w:b/>
          <w:i w:val="false"/>
          <w:color w:val="000000"/>
        </w:rPr>
        <w:t xml:space="preserve"> Глава 11. Временный ввоз и временный вывоз товаров</w:t>
      </w:r>
    </w:p>
    <w:bookmarkEnd w:id="10"/>
    <w:p>
      <w:pPr>
        <w:spacing w:after="0"/>
        <w:ind w:left="0"/>
        <w:jc w:val="both"/>
      </w:pPr>
      <w:r>
        <w:rPr>
          <w:rFonts w:ascii="Times New Roman"/>
          <w:b/>
          <w:i w:val="false"/>
          <w:color w:val="000000"/>
          <w:sz w:val="28"/>
        </w:rPr>
        <w:t xml:space="preserve">Статья 64. Назначение режима временного ввоза и временного вывоза товаров </w:t>
      </w:r>
    </w:p>
    <w:p>
      <w:pPr>
        <w:spacing w:after="0"/>
        <w:ind w:left="0"/>
        <w:jc w:val="both"/>
      </w:pPr>
      <w:r>
        <w:rPr>
          <w:rFonts w:ascii="Times New Roman"/>
          <w:b w:val="false"/>
          <w:i w:val="false"/>
          <w:color w:val="000000"/>
          <w:sz w:val="28"/>
        </w:rPr>
        <w:t xml:space="preserve">
      Таможенный режим временного ввоза и временного вывоза товаров предназначен для того, чтобы допустить пользование на таможенной территории Республики Казахстан или за ее пределами товарами с полным или частичным освобождением от таможенных пошлин, налогов и без применения мер нетарифного регулирования. </w:t>
      </w:r>
    </w:p>
    <w:p>
      <w:pPr>
        <w:spacing w:after="0"/>
        <w:ind w:left="0"/>
        <w:jc w:val="both"/>
      </w:pPr>
      <w:r>
        <w:rPr>
          <w:rFonts w:ascii="Times New Roman"/>
          <w:b/>
          <w:i w:val="false"/>
          <w:color w:val="000000"/>
          <w:sz w:val="28"/>
        </w:rPr>
        <w:t xml:space="preserve">Статья 65. Требования к временному ввозу и временному вывозу товаров </w:t>
      </w:r>
    </w:p>
    <w:p>
      <w:pPr>
        <w:spacing w:after="0"/>
        <w:ind w:left="0"/>
        <w:jc w:val="both"/>
      </w:pPr>
      <w:r>
        <w:rPr>
          <w:rFonts w:ascii="Times New Roman"/>
          <w:b w:val="false"/>
          <w:i w:val="false"/>
          <w:color w:val="000000"/>
          <w:sz w:val="28"/>
        </w:rPr>
        <w:t xml:space="preserve">
      Товары, временно ввозимые и временно вывозимые, подлежат возврату в неизменном состоянии, кроме изменений вследствие естественного износа либо убыли при нормальных условиях транспортировки хранения и использования. </w:t>
      </w:r>
    </w:p>
    <w:p>
      <w:pPr>
        <w:spacing w:after="0"/>
        <w:ind w:left="0"/>
        <w:jc w:val="both"/>
      </w:pPr>
      <w:r>
        <w:rPr>
          <w:rFonts w:ascii="Times New Roman"/>
          <w:b w:val="false"/>
          <w:i w:val="false"/>
          <w:color w:val="000000"/>
          <w:sz w:val="28"/>
        </w:rPr>
        <w:t xml:space="preserve">
      Категории товаров, которые не могут ввозиться и вывозиться временно, определяются Правительством Республики Казахстан. </w:t>
      </w:r>
    </w:p>
    <w:p>
      <w:pPr>
        <w:spacing w:after="0"/>
        <w:ind w:left="0"/>
        <w:jc w:val="both"/>
      </w:pPr>
      <w:r>
        <w:rPr>
          <w:rFonts w:ascii="Times New Roman"/>
          <w:b w:val="false"/>
          <w:i w:val="false"/>
          <w:color w:val="000000"/>
          <w:sz w:val="28"/>
        </w:rPr>
        <w:t xml:space="preserve">
      Временный ввоз и временный вывоз товаров допускается при условии: </w:t>
      </w:r>
    </w:p>
    <w:p>
      <w:pPr>
        <w:spacing w:after="0"/>
        <w:ind w:left="0"/>
        <w:jc w:val="both"/>
      </w:pPr>
      <w:r>
        <w:rPr>
          <w:rFonts w:ascii="Times New Roman"/>
          <w:b w:val="false"/>
          <w:i w:val="false"/>
          <w:color w:val="000000"/>
          <w:sz w:val="28"/>
        </w:rPr>
        <w:t xml:space="preserve">
      1) предоставления обязательства о вывозе (ввозе) товаров; </w:t>
      </w:r>
    </w:p>
    <w:p>
      <w:pPr>
        <w:spacing w:after="0"/>
        <w:ind w:left="0"/>
        <w:jc w:val="both"/>
      </w:pPr>
      <w:r>
        <w:rPr>
          <w:rFonts w:ascii="Times New Roman"/>
          <w:b w:val="false"/>
          <w:i w:val="false"/>
          <w:color w:val="000000"/>
          <w:sz w:val="28"/>
        </w:rPr>
        <w:t xml:space="preserve">
      2) обеспечения идентификации товаров; </w:t>
      </w:r>
    </w:p>
    <w:p>
      <w:pPr>
        <w:spacing w:after="0"/>
        <w:ind w:left="0"/>
        <w:jc w:val="both"/>
      </w:pPr>
      <w:r>
        <w:rPr>
          <w:rFonts w:ascii="Times New Roman"/>
          <w:b w:val="false"/>
          <w:i w:val="false"/>
          <w:color w:val="000000"/>
          <w:sz w:val="28"/>
        </w:rPr>
        <w:t xml:space="preserve">
      3) уплаты таможенных платежей и налогов в соответствии со статьей 68 настоящего Закона; </w:t>
      </w:r>
    </w:p>
    <w:p>
      <w:pPr>
        <w:spacing w:after="0"/>
        <w:ind w:left="0"/>
        <w:jc w:val="both"/>
      </w:pPr>
      <w:r>
        <w:rPr>
          <w:rFonts w:ascii="Times New Roman"/>
          <w:b w:val="false"/>
          <w:i w:val="false"/>
          <w:color w:val="000000"/>
          <w:sz w:val="28"/>
        </w:rPr>
        <w:t xml:space="preserve">
      4) неиспользования временно ввезенных или временно вывезенных товаров в предпринимательских целях. Требование, установленное настоящим подпунктом, не относится к товарам, временно ввозимым и временно вывозимым с полным освобождением от таможенных пошлин и налогов, а также к оборудованию. </w:t>
      </w:r>
    </w:p>
    <w:p>
      <w:pPr>
        <w:spacing w:after="0"/>
        <w:ind w:left="0"/>
        <w:jc w:val="both"/>
      </w:pPr>
      <w:r>
        <w:rPr>
          <w:rFonts w:ascii="Times New Roman"/>
          <w:b w:val="false"/>
          <w:i w:val="false"/>
          <w:color w:val="000000"/>
          <w:sz w:val="28"/>
        </w:rPr>
        <w:t xml:space="preserve">
      Перечень предметов лизинга, на которые распространяется таможенный режим временного ввоза и временного вывоза товаров, утверждается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65 внесены изменения - Законом РК от 16 июля 1999 г. N </w:t>
      </w:r>
      <w:r>
        <w:rPr>
          <w:rFonts w:ascii="Times New Roman"/>
          <w:b w:val="false"/>
          <w:i w:val="false"/>
          <w:color w:val="000000"/>
          <w:sz w:val="28"/>
        </w:rPr>
        <w:t xml:space="preserve">426 </w:t>
      </w:r>
      <w:r>
        <w:rPr>
          <w:rFonts w:ascii="Times New Roman"/>
          <w:b w:val="false"/>
          <w:i w:val="false"/>
          <w:color w:val="ff0000"/>
          <w:sz w:val="28"/>
        </w:rPr>
        <w:t xml:space="preserve">; от 5 июля 2000 года </w:t>
      </w:r>
      <w:r>
        <w:rPr>
          <w:rFonts w:ascii="Times New Roman"/>
          <w:b w:val="false"/>
          <w:i w:val="false"/>
          <w:color w:val="000000"/>
          <w:sz w:val="28"/>
        </w:rPr>
        <w:t xml:space="preserve">N 75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66. </w:t>
      </w:r>
      <w:r>
        <w:rPr>
          <w:rFonts w:ascii="Times New Roman"/>
          <w:b/>
          <w:i/>
          <w:color w:val="000000"/>
          <w:sz w:val="28"/>
        </w:rPr>
        <w:t xml:space="preserve">(Исключена - Законом РК от 16 июля 1999 г. N </w:t>
      </w:r>
      <w:r>
        <w:rPr>
          <w:rFonts w:ascii="Times New Roman"/>
          <w:b/>
          <w:i w:val="false"/>
          <w:color w:val="000000"/>
          <w:sz w:val="28"/>
        </w:rPr>
        <w:t xml:space="preserve">426 </w:t>
      </w:r>
      <w:r>
        <w:rPr>
          <w:rFonts w:ascii="Times New Roman"/>
          <w:b/>
          <w:i/>
          <w:color w:val="000000"/>
          <w:sz w:val="28"/>
        </w:rPr>
        <w:t>)</w:t>
      </w:r>
      <w:r>
        <w:rPr>
          <w:rFonts w:ascii="Times New Roman"/>
          <w:b/>
          <w:i w:val="false"/>
          <w:color w:val="000000"/>
          <w:sz w:val="28"/>
        </w:rPr>
        <w:t xml:space="preserve"> </w:t>
      </w:r>
    </w:p>
    <w:p>
      <w:pPr>
        <w:spacing w:after="0"/>
        <w:ind w:left="0"/>
        <w:jc w:val="both"/>
      </w:pPr>
      <w:r>
        <w:rPr>
          <w:rFonts w:ascii="Times New Roman"/>
          <w:b/>
          <w:i w:val="false"/>
          <w:color w:val="000000"/>
          <w:sz w:val="28"/>
        </w:rPr>
        <w:t xml:space="preserve">Статья 67. Сроки временного ввоза и временного вывоза товаров </w:t>
      </w:r>
    </w:p>
    <w:p>
      <w:pPr>
        <w:spacing w:after="0"/>
        <w:ind w:left="0"/>
        <w:jc w:val="both"/>
      </w:pPr>
      <w:r>
        <w:rPr>
          <w:rFonts w:ascii="Times New Roman"/>
          <w:b w:val="false"/>
          <w:i w:val="false"/>
          <w:color w:val="000000"/>
          <w:sz w:val="28"/>
        </w:rPr>
        <w:t xml:space="preserve">
      Срок временного ввоза и временного вывоза товаров определяется лицом, временно ввезшим или вывезшим товар, и утверждается таможенным органом Республики Казахстан, исходя из цели и других обстоятельств такого ввоза и вывоза, но не может превышать два года с даты ввоза или вывоза товаров соответственно. </w:t>
      </w:r>
    </w:p>
    <w:p>
      <w:pPr>
        <w:spacing w:after="0"/>
        <w:ind w:left="0"/>
        <w:jc w:val="both"/>
      </w:pPr>
      <w:r>
        <w:rPr>
          <w:rFonts w:ascii="Times New Roman"/>
          <w:b w:val="false"/>
          <w:i w:val="false"/>
          <w:color w:val="000000"/>
          <w:sz w:val="28"/>
        </w:rPr>
        <w:t xml:space="preserve">
      Для отдельных категорий товаров центральный таможенный орган Республики Казахстан может устанавливать более короткие или более продолжительные предельные сроки. </w:t>
      </w:r>
    </w:p>
    <w:p>
      <w:pPr>
        <w:spacing w:after="0"/>
        <w:ind w:left="0"/>
        <w:jc w:val="both"/>
      </w:pPr>
      <w:r>
        <w:rPr>
          <w:rFonts w:ascii="Times New Roman"/>
          <w:b w:val="false"/>
          <w:i w:val="false"/>
          <w:color w:val="000000"/>
          <w:sz w:val="28"/>
        </w:rPr>
        <w:t xml:space="preserve">
      Изменение указанных сроков осуществляется таможенными органами Республики Казахстан в порядке, определяемом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При продлении сроков временного ввоза и временного вывоза товаров таможенные сборы за таможенное оформление не взимаются. </w:t>
      </w:r>
    </w:p>
    <w:p>
      <w:pPr>
        <w:spacing w:after="0"/>
        <w:ind w:left="0"/>
        <w:jc w:val="both"/>
      </w:pPr>
      <w:r>
        <w:rPr>
          <w:rFonts w:ascii="Times New Roman"/>
          <w:b w:val="false"/>
          <w:i w:val="false"/>
          <w:color w:val="000000"/>
          <w:sz w:val="28"/>
        </w:rPr>
        <w:t xml:space="preserve">
      Для предметов лизинга, включенных в перечень, утвержденный Правительством Республики Казахстан, сроки временного ввоза и временного вывоза устанавливаются в соответствии с условиями договора лизинга без применения ограничений, предусмотренных в настоящей статье. Сроки временного ввоза и временного вывоза для указанных предметов лизинга изменяются таможенными органами Республики Казахстан при обращении лица, временно ввезшего или вывезшего предмет лизинга, на основании представленных изменений, внесенных в договор лизинга.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67 внесены изменения - Законом РК от 16 июля 1999 г. N </w:t>
      </w:r>
      <w:r>
        <w:rPr>
          <w:rFonts w:ascii="Times New Roman"/>
          <w:b w:val="false"/>
          <w:i w:val="false"/>
          <w:color w:val="000000"/>
          <w:sz w:val="28"/>
        </w:rPr>
        <w:t xml:space="preserve">426 </w:t>
      </w:r>
      <w:r>
        <w:rPr>
          <w:rFonts w:ascii="Times New Roman"/>
          <w:b w:val="false"/>
          <w:i w:val="false"/>
          <w:color w:val="ff0000"/>
          <w:sz w:val="28"/>
        </w:rPr>
        <w:t xml:space="preserve">; от 5 июля 2000 года </w:t>
      </w:r>
      <w:r>
        <w:rPr>
          <w:rFonts w:ascii="Times New Roman"/>
          <w:b w:val="false"/>
          <w:i w:val="false"/>
          <w:color w:val="000000"/>
          <w:sz w:val="28"/>
        </w:rPr>
        <w:t xml:space="preserve">N 75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68. Освобождение от уплаты таможенных пошлин и налогов по временно ввозимым и временно вывозимым товарам </w:t>
      </w:r>
    </w:p>
    <w:p>
      <w:pPr>
        <w:spacing w:after="0"/>
        <w:ind w:left="0"/>
        <w:jc w:val="both"/>
      </w:pPr>
      <w:r>
        <w:rPr>
          <w:rFonts w:ascii="Times New Roman"/>
          <w:b w:val="false"/>
          <w:i w:val="false"/>
          <w:color w:val="000000"/>
          <w:sz w:val="28"/>
        </w:rPr>
        <w:t xml:space="preserve">
      Правительством Республики Казахстан утверждается перечень временно ввозимых и временно вывозимых товаров, полностью освобождаемых от обложения таможенными пошлинами и налогами. Предметы лизинга, включенные в перечень, утвержденный Правительством Республики Казахстан, и временно ввезенные или временно вывезенные, полностью освобождаются от обложения таможенными пошлинами и налогами. </w:t>
      </w:r>
    </w:p>
    <w:p>
      <w:pPr>
        <w:spacing w:after="0"/>
        <w:ind w:left="0"/>
        <w:jc w:val="both"/>
      </w:pPr>
      <w:r>
        <w:rPr>
          <w:rFonts w:ascii="Times New Roman"/>
          <w:b w:val="false"/>
          <w:i w:val="false"/>
          <w:color w:val="000000"/>
          <w:sz w:val="28"/>
        </w:rPr>
        <w:t xml:space="preserve">
      Товары, не включенные в указанный перечень, частично освобождаются от обложения таможенными пошлинами и налогами. При этом за каждый полный и неполный месяц уплачивается три процента от суммы, которая подлежала бы уплате, если бы товары были выпущены для свободного обращения или экспортированы. </w:t>
      </w:r>
    </w:p>
    <w:p>
      <w:pPr>
        <w:spacing w:after="0"/>
        <w:ind w:left="0"/>
        <w:jc w:val="both"/>
      </w:pPr>
      <w:r>
        <w:rPr>
          <w:rFonts w:ascii="Times New Roman"/>
          <w:b w:val="false"/>
          <w:i w:val="false"/>
          <w:color w:val="000000"/>
          <w:sz w:val="28"/>
        </w:rPr>
        <w:t xml:space="preserve">
      Общая сумма таможенных пошлин, взимаемых при временном ввозе или временном вывозе с частичным освобождением, не должна превышать суммы таможенных пошлин и налогов, подлежащих уплате на момент ввоза или вывоза, если бы товары были выпущены для свободного обращения или экспортированы. </w:t>
      </w:r>
    </w:p>
    <w:p>
      <w:pPr>
        <w:spacing w:after="0"/>
        <w:ind w:left="0"/>
        <w:jc w:val="both"/>
      </w:pPr>
      <w:r>
        <w:rPr>
          <w:rFonts w:ascii="Times New Roman"/>
          <w:b w:val="false"/>
          <w:i w:val="false"/>
          <w:color w:val="000000"/>
          <w:sz w:val="28"/>
        </w:rPr>
        <w:t xml:space="preserve">
      В случае если указанные суммы станут равными, товар считается выпущенным для свободного обращения или экспортированным при условии, что в отношении этого товара не применяются меры нетарифного регулирования.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68 внесены изменения - Законом РК от 16 июля 1999 г. N </w:t>
      </w:r>
      <w:r>
        <w:rPr>
          <w:rFonts w:ascii="Times New Roman"/>
          <w:b w:val="false"/>
          <w:i w:val="false"/>
          <w:color w:val="000000"/>
          <w:sz w:val="28"/>
        </w:rPr>
        <w:t xml:space="preserve">426 </w:t>
      </w:r>
      <w:r>
        <w:rPr>
          <w:rFonts w:ascii="Times New Roman"/>
          <w:b w:val="false"/>
          <w:i w:val="false"/>
          <w:color w:val="ff0000"/>
          <w:sz w:val="28"/>
        </w:rPr>
        <w:t xml:space="preserve">; от 5 июля 2000 года </w:t>
      </w:r>
      <w:r>
        <w:rPr>
          <w:rFonts w:ascii="Times New Roman"/>
          <w:b w:val="false"/>
          <w:i w:val="false"/>
          <w:color w:val="000000"/>
          <w:sz w:val="28"/>
        </w:rPr>
        <w:t xml:space="preserve">N 75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69. Действия с товарами по истечении установленных сроков временного ввоза (вывоза) </w:t>
      </w:r>
    </w:p>
    <w:p>
      <w:pPr>
        <w:spacing w:after="0"/>
        <w:ind w:left="0"/>
        <w:jc w:val="both"/>
      </w:pPr>
      <w:r>
        <w:rPr>
          <w:rFonts w:ascii="Times New Roman"/>
          <w:b w:val="false"/>
          <w:i w:val="false"/>
          <w:color w:val="000000"/>
          <w:sz w:val="28"/>
        </w:rPr>
        <w:t xml:space="preserve">
      До истечения установленных сроков невозвращенные временно ввезенные (вывезенные) товары должны быть заявлены к иному таможенному режиму либо помещены на склады временного хранения, владельцами которых являются таможенные органы Республики Казахстан. </w:t>
      </w:r>
    </w:p>
    <w:p>
      <w:pPr>
        <w:spacing w:after="0"/>
        <w:ind w:left="0"/>
        <w:jc w:val="both"/>
      </w:pPr>
      <w:r>
        <w:rPr>
          <w:rFonts w:ascii="Times New Roman"/>
          <w:b/>
          <w:i w:val="false"/>
          <w:color w:val="000000"/>
          <w:sz w:val="28"/>
        </w:rPr>
        <w:t xml:space="preserve">Статья 70. Невозвращение временно вывезенных и ввезенных товаров </w:t>
      </w:r>
    </w:p>
    <w:p>
      <w:pPr>
        <w:spacing w:after="0"/>
        <w:ind w:left="0"/>
        <w:jc w:val="both"/>
      </w:pPr>
      <w:r>
        <w:rPr>
          <w:rFonts w:ascii="Times New Roman"/>
          <w:b w:val="false"/>
          <w:i w:val="false"/>
          <w:color w:val="000000"/>
          <w:sz w:val="28"/>
        </w:rPr>
        <w:t xml:space="preserve">
      Невозвращение временно вывезенных или ввезенных товаров в установленные сроки возможно лишь в случае, если факт уничтожения или безвозвратной утраты товаров вследствие аварии или действия непреодолимой силы либо выбытия из владения вследствие неправомерных действий органов или должностных лиц государства, в котором находились товары, подтвержден: при временном вывозе - консульскими учреждениями Республики Казахстан за границей, при временном ввозе - уполномоченными государственными органами.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bookmarkStart w:name="z148" w:id="11"/>
    <w:p>
      <w:pPr>
        <w:spacing w:after="0"/>
        <w:ind w:left="0"/>
        <w:jc w:val="left"/>
      </w:pPr>
      <w:r>
        <w:rPr>
          <w:rFonts w:ascii="Times New Roman"/>
          <w:b/>
          <w:i w:val="false"/>
          <w:color w:val="000000"/>
        </w:rPr>
        <w:t xml:space="preserve"> Глава 12. Свободная таможенная зона и</w:t>
      </w:r>
      <w:r>
        <w:br/>
      </w:r>
      <w:r>
        <w:rPr>
          <w:rFonts w:ascii="Times New Roman"/>
          <w:b/>
          <w:i w:val="false"/>
          <w:color w:val="000000"/>
        </w:rPr>
        <w:t>свободный склад</w:t>
      </w:r>
    </w:p>
    <w:bookmarkEnd w:id="11"/>
    <w:p>
      <w:pPr>
        <w:spacing w:after="0"/>
        <w:ind w:left="0"/>
        <w:jc w:val="both"/>
      </w:pPr>
      <w:r>
        <w:rPr>
          <w:rFonts w:ascii="Times New Roman"/>
          <w:b/>
          <w:i w:val="false"/>
          <w:color w:val="000000"/>
          <w:sz w:val="28"/>
        </w:rPr>
        <w:t xml:space="preserve">Статья 71. Назначение таможенных режимов свободной таможенной зоны и свободного склада </w:t>
      </w:r>
    </w:p>
    <w:p>
      <w:pPr>
        <w:spacing w:after="0"/>
        <w:ind w:left="0"/>
        <w:jc w:val="both"/>
      </w:pPr>
      <w:r>
        <w:rPr>
          <w:rFonts w:ascii="Times New Roman"/>
          <w:b w:val="false"/>
          <w:i w:val="false"/>
          <w:color w:val="000000"/>
          <w:sz w:val="28"/>
        </w:rPr>
        <w:t xml:space="preserve">
      Таможенные режимы свободной таможенной зоны и свободного склада - это таможенные режимы, при которых иностранные товары размещаются и используются в соответствующих территориальных границах или помещениях (местах) без взимания таможенных пошлин, налогов и применения мер нетарифного регулирования, отечественные товары размещаются и используются на условиях, применяемых к вывозу в соответствии с таможенным режимом экспорта, в порядке, определяемом настоящим Законом. </w:t>
      </w:r>
    </w:p>
    <w:p>
      <w:pPr>
        <w:spacing w:after="0"/>
        <w:ind w:left="0"/>
        <w:jc w:val="both"/>
      </w:pPr>
      <w:r>
        <w:rPr>
          <w:rFonts w:ascii="Times New Roman"/>
          <w:b w:val="false"/>
          <w:i w:val="false"/>
          <w:color w:val="000000"/>
          <w:sz w:val="28"/>
        </w:rPr>
        <w:t xml:space="preserve">
      Таможенный режим свободной таможенной зоны на территории специальной экономической зоны "Астана - новый город"  это таможенный режим, применяемый на условиях, определенных в части первой настоящей статьи, за исключением взимания акциза на импортируемые товары, размещаемые и используемые на территории специальной экономической зоны, которые облагаются акцизами в порядке, установленном налоговым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71 внесены изменения - Законом РК от 16 июля 1999 г. N </w:t>
      </w:r>
      <w:r>
        <w:rPr>
          <w:rFonts w:ascii="Times New Roman"/>
          <w:b w:val="false"/>
          <w:i w:val="false"/>
          <w:color w:val="000000"/>
          <w:sz w:val="28"/>
        </w:rPr>
        <w:t xml:space="preserve">426 </w:t>
      </w:r>
      <w:r>
        <w:rPr>
          <w:rFonts w:ascii="Times New Roman"/>
          <w:b w:val="false"/>
          <w:i w:val="false"/>
          <w:color w:val="ff0000"/>
          <w:sz w:val="28"/>
        </w:rPr>
        <w:t xml:space="preserve">; статья дополнена частью второй - Законом РК от 5 июля 2001 г. N </w:t>
      </w:r>
      <w:r>
        <w:rPr>
          <w:rFonts w:ascii="Times New Roman"/>
          <w:b w:val="false"/>
          <w:i w:val="false"/>
          <w:color w:val="000000"/>
          <w:sz w:val="28"/>
        </w:rPr>
        <w:t xml:space="preserve">223 </w:t>
      </w:r>
      <w:r>
        <w:rPr>
          <w:rFonts w:ascii="Times New Roman"/>
          <w:b w:val="false"/>
          <w:i w:val="false"/>
          <w:color w:val="ff0000"/>
          <w:sz w:val="28"/>
        </w:rPr>
        <w:t xml:space="preserve"> (порядок действия см. ст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72. Создание свободной таможенной зоны </w:t>
      </w:r>
    </w:p>
    <w:p>
      <w:pPr>
        <w:spacing w:after="0"/>
        <w:ind w:left="0"/>
        <w:jc w:val="both"/>
      </w:pPr>
      <w:r>
        <w:rPr>
          <w:rFonts w:ascii="Times New Roman"/>
          <w:b w:val="false"/>
          <w:i w:val="false"/>
          <w:color w:val="000000"/>
          <w:sz w:val="28"/>
        </w:rPr>
        <w:t xml:space="preserve">
      Свободная таможенная зона как территория, на которой действует таможенный режим свободной таможенной зоны, создается по решению Правительства Республики Казахстан, принимаемому по совместному представлению уполномоченного государственного органа по вопросам таможенного дела Республики Казахстан и местных представительных и исполнительных органов Республики Казахстан. </w:t>
      </w:r>
    </w:p>
    <w:p>
      <w:pPr>
        <w:spacing w:after="0"/>
        <w:ind w:left="0"/>
        <w:jc w:val="both"/>
      </w:pPr>
      <w:r>
        <w:rPr>
          <w:rFonts w:ascii="Times New Roman"/>
          <w:b w:val="false"/>
          <w:i w:val="false"/>
          <w:color w:val="000000"/>
          <w:sz w:val="28"/>
        </w:rPr>
        <w:t xml:space="preserve">
      Правительство Республики Казахстан вправе отменить решение о создании свободной таможенной зоны, если ее функционирование не соответствует требованиям настоящего Закона. В случае отмены указанного решения свободная таможенная зона должна быть ликвидирована в течение шести месяцев. </w:t>
      </w:r>
    </w:p>
    <w:p>
      <w:pPr>
        <w:spacing w:after="0"/>
        <w:ind w:left="0"/>
        <w:jc w:val="both"/>
      </w:pPr>
      <w:r>
        <w:rPr>
          <w:rFonts w:ascii="Times New Roman"/>
          <w:b w:val="false"/>
          <w:i w:val="false"/>
          <w:color w:val="000000"/>
          <w:sz w:val="28"/>
        </w:rPr>
        <w:t xml:space="preserve">
      Порядок рассмотрения обращений о создании свободной таможенной зоны, принятия и отмены решения о создании свободной таможенной зоны определяется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72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73. Учреждение и ликвидация свободного склада </w:t>
      </w:r>
    </w:p>
    <w:p>
      <w:pPr>
        <w:spacing w:after="0"/>
        <w:ind w:left="0"/>
        <w:jc w:val="both"/>
      </w:pPr>
      <w:r>
        <w:rPr>
          <w:rFonts w:ascii="Times New Roman"/>
          <w:b w:val="false"/>
          <w:i w:val="false"/>
          <w:color w:val="000000"/>
          <w:sz w:val="28"/>
        </w:rPr>
        <w:t xml:space="preserve">
      Свободные склады могут учреждаться после получения лицензии центрального таможенного органа Республики Казахстан. </w:t>
      </w:r>
    </w:p>
    <w:p>
      <w:pPr>
        <w:spacing w:after="0"/>
        <w:ind w:left="0"/>
        <w:jc w:val="both"/>
      </w:pPr>
      <w:r>
        <w:rPr>
          <w:rFonts w:ascii="Times New Roman"/>
          <w:b w:val="false"/>
          <w:i w:val="false"/>
          <w:color w:val="000000"/>
          <w:sz w:val="28"/>
        </w:rPr>
        <w:t xml:space="preserve">
      Отношения, связанные с лицензированием, регулируются законодательством о лицензировании. </w:t>
      </w:r>
    </w:p>
    <w:p>
      <w:pPr>
        <w:spacing w:after="0"/>
        <w:ind w:left="0"/>
        <w:jc w:val="both"/>
      </w:pPr>
      <w:r>
        <w:rPr>
          <w:rFonts w:ascii="Times New Roman"/>
          <w:b w:val="false"/>
          <w:i w:val="false"/>
          <w:color w:val="000000"/>
          <w:sz w:val="28"/>
        </w:rPr>
        <w:t xml:space="preserve">
      Действие лицензии на учреждение свободного склада может быть приостановлено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Отзыв лицензии действует со дня уведомления лицензиата об отзыве. </w:t>
      </w:r>
    </w:p>
    <w:p>
      <w:pPr>
        <w:spacing w:after="0"/>
        <w:ind w:left="0"/>
        <w:jc w:val="both"/>
      </w:pPr>
      <w:r>
        <w:rPr>
          <w:rFonts w:ascii="Times New Roman"/>
          <w:b w:val="false"/>
          <w:i w:val="false"/>
          <w:color w:val="000000"/>
          <w:sz w:val="28"/>
        </w:rPr>
        <w:t xml:space="preserve">
      Приостановление лицензии действует с даты принятия решения о приостановлении. </w:t>
      </w:r>
    </w:p>
    <w:p>
      <w:pPr>
        <w:spacing w:after="0"/>
        <w:ind w:left="0"/>
        <w:jc w:val="both"/>
      </w:pPr>
      <w:r>
        <w:rPr>
          <w:rFonts w:ascii="Times New Roman"/>
          <w:b w:val="false"/>
          <w:i w:val="false"/>
          <w:color w:val="000000"/>
          <w:sz w:val="28"/>
        </w:rPr>
        <w:t xml:space="preserve">
      При приостановлении действия лицензии помещение иностранных товаров на склад осуществляется с уплатой таможенных пошлин, налогов и с применением мер нетарифного регулирования, а освобождение от таможенных пошлин либо возврат таможенных пошлин в отношении помещаемых отечественных товаров не производится. </w:t>
      </w:r>
    </w:p>
    <w:p>
      <w:pPr>
        <w:spacing w:after="0"/>
        <w:ind w:left="0"/>
        <w:jc w:val="both"/>
      </w:pPr>
      <w:r>
        <w:rPr>
          <w:rFonts w:ascii="Times New Roman"/>
          <w:b w:val="false"/>
          <w:i w:val="false"/>
          <w:color w:val="000000"/>
          <w:sz w:val="28"/>
        </w:rPr>
        <w:t xml:space="preserve">
      Таможенный орган обеспечивает периодическое опубликование информации об учрежденных и действующих свободных складах.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73-1. Товары, допускаемые к помещению в свободную таможенную зону и на свободный склад </w:t>
      </w:r>
    </w:p>
    <w:p>
      <w:pPr>
        <w:spacing w:after="0"/>
        <w:ind w:left="0"/>
        <w:jc w:val="both"/>
      </w:pPr>
      <w:r>
        <w:rPr>
          <w:rFonts w:ascii="Times New Roman"/>
          <w:b w:val="false"/>
          <w:i w:val="false"/>
          <w:color w:val="000000"/>
          <w:sz w:val="28"/>
        </w:rPr>
        <w:t xml:space="preserve">
      В свободные таможенные зоны допускается помещение товаров, предназначенных для переработки, а также оборудования. </w:t>
      </w:r>
    </w:p>
    <w:p>
      <w:pPr>
        <w:spacing w:after="0"/>
        <w:ind w:left="0"/>
        <w:jc w:val="both"/>
      </w:pPr>
      <w:r>
        <w:rPr>
          <w:rFonts w:ascii="Times New Roman"/>
          <w:b w:val="false"/>
          <w:i w:val="false"/>
          <w:color w:val="000000"/>
          <w:sz w:val="28"/>
        </w:rPr>
        <w:t xml:space="preserve">
      На свободные склады допускается помещение товаров, предназначенных для переработки (за исключением спирта), и оборудования. </w:t>
      </w:r>
    </w:p>
    <w:p>
      <w:pPr>
        <w:spacing w:after="0"/>
        <w:ind w:left="0"/>
        <w:jc w:val="both"/>
      </w:pPr>
      <w:r>
        <w:rPr>
          <w:rFonts w:ascii="Times New Roman"/>
          <w:b w:val="false"/>
          <w:i w:val="false"/>
          <w:color w:val="000000"/>
          <w:sz w:val="28"/>
        </w:rPr>
        <w:t xml:space="preserve">
      На территорию специальной экономической зоны под таможенный режим свободной таможенной зоны допускается помещение товаров, предназначенных для переработки (за исключением спирта) в соответствии с критериями достаточной переработки товаров, а также оборудования, если иное не установлено настоящим Законом. </w:t>
      </w:r>
    </w:p>
    <w:p>
      <w:pPr>
        <w:spacing w:after="0"/>
        <w:ind w:left="0"/>
        <w:jc w:val="both"/>
      </w:pPr>
      <w:r>
        <w:rPr>
          <w:rFonts w:ascii="Times New Roman"/>
          <w:b w:val="false"/>
          <w:i w:val="false"/>
          <w:color w:val="000000"/>
          <w:sz w:val="28"/>
        </w:rPr>
        <w:t xml:space="preserve">
      Правительством Республики Казахстан может определяться перечень товаров, запрещенных к помещению в свободные таможенные зоны.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73-1 - Законом РК от 16 июля 1999 г. N </w:t>
      </w:r>
      <w:r>
        <w:rPr>
          <w:rFonts w:ascii="Times New Roman"/>
          <w:b w:val="false"/>
          <w:i w:val="false"/>
          <w:color w:val="000000"/>
          <w:sz w:val="28"/>
        </w:rPr>
        <w:t xml:space="preserve">426 </w:t>
      </w:r>
      <w:r>
        <w:rPr>
          <w:rFonts w:ascii="Times New Roman"/>
          <w:b w:val="false"/>
          <w:i w:val="false"/>
          <w:color w:val="ff0000"/>
          <w:sz w:val="28"/>
        </w:rPr>
        <w:t xml:space="preserve">; внесены изменения - Законом РК от 5 июля 2001 г. N </w:t>
      </w:r>
      <w:r>
        <w:rPr>
          <w:rFonts w:ascii="Times New Roman"/>
          <w:b w:val="false"/>
          <w:i w:val="false"/>
          <w:color w:val="000000"/>
          <w:sz w:val="28"/>
        </w:rPr>
        <w:t xml:space="preserve">223 </w:t>
      </w:r>
      <w:r>
        <w:rPr>
          <w:rFonts w:ascii="Times New Roman"/>
          <w:b w:val="false"/>
          <w:i w:val="false"/>
          <w:color w:val="ff0000"/>
          <w:sz w:val="28"/>
        </w:rPr>
        <w:t xml:space="preserve"> (порядок действия см. ст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74. Операции, производимые с товарами в свободных таможенных зонах и на свободных складах </w:t>
      </w:r>
    </w:p>
    <w:p>
      <w:pPr>
        <w:spacing w:after="0"/>
        <w:ind w:left="0"/>
        <w:jc w:val="both"/>
      </w:pPr>
      <w:r>
        <w:rPr>
          <w:rFonts w:ascii="Times New Roman"/>
          <w:b w:val="false"/>
          <w:i w:val="false"/>
          <w:color w:val="000000"/>
          <w:sz w:val="28"/>
        </w:rPr>
        <w:t xml:space="preserve">
      В свободных таможенных зонах и на свободных складах допускается совершение следующих операций: </w:t>
      </w:r>
    </w:p>
    <w:p>
      <w:pPr>
        <w:spacing w:after="0"/>
        <w:ind w:left="0"/>
        <w:jc w:val="both"/>
      </w:pPr>
      <w:r>
        <w:rPr>
          <w:rFonts w:ascii="Times New Roman"/>
          <w:b w:val="false"/>
          <w:i w:val="false"/>
          <w:color w:val="000000"/>
          <w:sz w:val="28"/>
        </w:rPr>
        <w:t xml:space="preserve">
      по обеспечению сохранности этих товаров; </w:t>
      </w:r>
    </w:p>
    <w:p>
      <w:pPr>
        <w:spacing w:after="0"/>
        <w:ind w:left="0"/>
        <w:jc w:val="both"/>
      </w:pPr>
      <w:r>
        <w:rPr>
          <w:rFonts w:ascii="Times New Roman"/>
          <w:b w:val="false"/>
          <w:i w:val="false"/>
          <w:color w:val="000000"/>
          <w:sz w:val="28"/>
        </w:rPr>
        <w:t xml:space="preserve">
      по подготовке товаров к продаже и транспортировке: дробление партий, формирование отправок, сортировка, упаковка, переупаковка, маркировка, погрузка, выгрузка, перегрузка и другие подобные операции; </w:t>
      </w:r>
    </w:p>
    <w:p>
      <w:pPr>
        <w:spacing w:after="0"/>
        <w:ind w:left="0"/>
        <w:jc w:val="both"/>
      </w:pPr>
      <w:r>
        <w:rPr>
          <w:rFonts w:ascii="Times New Roman"/>
          <w:b w:val="false"/>
          <w:i w:val="false"/>
          <w:color w:val="000000"/>
          <w:sz w:val="28"/>
        </w:rPr>
        <w:t xml:space="preserve">
      операции по переработке. </w:t>
      </w:r>
    </w:p>
    <w:p>
      <w:pPr>
        <w:spacing w:after="0"/>
        <w:ind w:left="0"/>
        <w:jc w:val="both"/>
      </w:pPr>
      <w:r>
        <w:rPr>
          <w:rFonts w:ascii="Times New Roman"/>
          <w:b w:val="false"/>
          <w:i w:val="false"/>
          <w:color w:val="000000"/>
          <w:sz w:val="28"/>
        </w:rPr>
        <w:t xml:space="preserve">
      Перечень операций определяется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Таможенные органы Республики Казахстан могут запрещать лицам, не соблюдающим требования таможенного законодательства Республики Казахстан, осуществление операций с товарами в свободных таможенных зонах и на свободных складах либо отказывать таким лицам в доступе на территорию свободных таможенных зон и свободных складов. </w:t>
      </w:r>
    </w:p>
    <w:p>
      <w:pPr>
        <w:spacing w:after="0"/>
        <w:ind w:left="0"/>
        <w:jc w:val="both"/>
      </w:pPr>
      <w:r>
        <w:rPr>
          <w:rFonts w:ascii="Times New Roman"/>
          <w:b w:val="false"/>
          <w:i w:val="false"/>
          <w:color w:val="000000"/>
          <w:sz w:val="28"/>
        </w:rPr>
        <w:t xml:space="preserve">
      Таможенные органы Республики Казахстан могут запрещать отдельным лицам осуществление операций с товарами в свободных таможенных зонах и на свободных складах, если эти лица не соблюдают требования законодательных актов Республики Казахстан, актов Правительства Республики Казахстан, либо отказывать таким лицам в доступе на территорию свободных таможенных зон и свободных складов. </w:t>
      </w:r>
    </w:p>
    <w:p>
      <w:pPr>
        <w:spacing w:after="0"/>
        <w:ind w:left="0"/>
        <w:jc w:val="both"/>
      </w:pPr>
      <w:r>
        <w:rPr>
          <w:rFonts w:ascii="Times New Roman"/>
          <w:b w:val="false"/>
          <w:i w:val="false"/>
          <w:color w:val="000000"/>
          <w:sz w:val="28"/>
        </w:rPr>
        <w:t xml:space="preserve">
      Центральный таможенный орган Республики Казахстан вправе ограничивать или запрещать ввоз либо помещение отдельных категорий товаров на свободные склады.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74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75. Сроки нахождения товаров в свободных таможенных зонах и на свободных складах </w:t>
      </w:r>
    </w:p>
    <w:p>
      <w:pPr>
        <w:spacing w:after="0"/>
        <w:ind w:left="0"/>
        <w:jc w:val="both"/>
      </w:pPr>
      <w:r>
        <w:rPr>
          <w:rFonts w:ascii="Times New Roman"/>
          <w:b w:val="false"/>
          <w:i w:val="false"/>
          <w:color w:val="000000"/>
          <w:sz w:val="28"/>
        </w:rPr>
        <w:t xml:space="preserve">
      Товары могут находиться в свободных таможенных зонах и на свободных складах без ограничения сроков. </w:t>
      </w:r>
    </w:p>
    <w:p>
      <w:pPr>
        <w:spacing w:after="0"/>
        <w:ind w:left="0"/>
        <w:jc w:val="both"/>
      </w:pPr>
      <w:r>
        <w:rPr>
          <w:rFonts w:ascii="Times New Roman"/>
          <w:b/>
          <w:i w:val="false"/>
          <w:color w:val="000000"/>
          <w:sz w:val="28"/>
        </w:rPr>
        <w:t xml:space="preserve">Статья 76. Меры по обеспечению соблюдения таможенного законодательства Республики Казахстан в свободных таможенных зонах и на свободных складах </w:t>
      </w:r>
    </w:p>
    <w:p>
      <w:pPr>
        <w:spacing w:after="0"/>
        <w:ind w:left="0"/>
        <w:jc w:val="both"/>
      </w:pPr>
      <w:r>
        <w:rPr>
          <w:rFonts w:ascii="Times New Roman"/>
          <w:b w:val="false"/>
          <w:i w:val="false"/>
          <w:color w:val="000000"/>
          <w:sz w:val="28"/>
        </w:rPr>
        <w:t xml:space="preserve">
      Таможенные органы Республики Казахстан осуществляют таможенный контроль за товарами, находящимися в свободных таможенных зонах и на свободных складах. </w:t>
      </w:r>
    </w:p>
    <w:p>
      <w:pPr>
        <w:spacing w:after="0"/>
        <w:ind w:left="0"/>
        <w:jc w:val="both"/>
      </w:pPr>
      <w:r>
        <w:rPr>
          <w:rFonts w:ascii="Times New Roman"/>
          <w:b w:val="false"/>
          <w:i w:val="false"/>
          <w:color w:val="000000"/>
          <w:sz w:val="28"/>
        </w:rPr>
        <w:t xml:space="preserve">
      Таможенное оформление товаров, ввозимых в свободные таможенные зоны и помещаемых на свободные склады, а также вывозимых с их территории, осуществляется в порядке, определяемом центральным таможенным органом Республики Казахстан. </w:t>
      </w:r>
    </w:p>
    <w:p>
      <w:pPr>
        <w:spacing w:after="0"/>
        <w:ind w:left="0"/>
        <w:jc w:val="both"/>
      </w:pPr>
      <w:r>
        <w:rPr>
          <w:rFonts w:ascii="Times New Roman"/>
          <w:b/>
          <w:i w:val="false"/>
          <w:color w:val="000000"/>
          <w:sz w:val="28"/>
        </w:rPr>
        <w:t xml:space="preserve">Статья 77. Учет товаров, находящихся в свободных таможенных зонах и на свободных складах </w:t>
      </w:r>
    </w:p>
    <w:p>
      <w:pPr>
        <w:spacing w:after="0"/>
        <w:ind w:left="0"/>
        <w:jc w:val="both"/>
      </w:pPr>
      <w:r>
        <w:rPr>
          <w:rFonts w:ascii="Times New Roman"/>
          <w:b w:val="false"/>
          <w:i w:val="false"/>
          <w:color w:val="000000"/>
          <w:sz w:val="28"/>
        </w:rPr>
        <w:t xml:space="preserve">
      Лица, осуществляющие предпринимательскую деятельность в свободных таможенных зонах, и владельцы свободных складов ведут учет ввозимых, вывозимых, хранящихся, изготавливаемых, перерабатываемых, приобретаемых и реализуемых товаров и представляют таможенным органам Республики Казахстан отчетность о них в порядке, определяемом центральным таможенным органом Республики Казахстан. Любые изменения, происходящие с товарами в пределах свободных таможенных зон и свободных складов, должны отражаться в учетных документах.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77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78. Дополнительные требования к владельцам свободных складов </w:t>
      </w:r>
    </w:p>
    <w:p>
      <w:pPr>
        <w:spacing w:after="0"/>
        <w:ind w:left="0"/>
        <w:jc w:val="both"/>
      </w:pPr>
      <w:r>
        <w:rPr>
          <w:rFonts w:ascii="Times New Roman"/>
          <w:b w:val="false"/>
          <w:i w:val="false"/>
          <w:color w:val="000000"/>
          <w:sz w:val="28"/>
        </w:rPr>
        <w:t xml:space="preserve">
      Владельцами свободных складов могут быть исключительно отечественные лица. </w:t>
      </w:r>
    </w:p>
    <w:p>
      <w:pPr>
        <w:spacing w:after="0"/>
        <w:ind w:left="0"/>
        <w:jc w:val="both"/>
      </w:pPr>
      <w:r>
        <w:rPr>
          <w:rFonts w:ascii="Times New Roman"/>
          <w:b w:val="false"/>
          <w:i w:val="false"/>
          <w:color w:val="000000"/>
          <w:sz w:val="28"/>
        </w:rPr>
        <w:t xml:space="preserve">
      Владелец свободного склада обязан: </w:t>
      </w:r>
    </w:p>
    <w:p>
      <w:pPr>
        <w:spacing w:after="0"/>
        <w:ind w:left="0"/>
        <w:jc w:val="both"/>
      </w:pPr>
      <w:r>
        <w:rPr>
          <w:rFonts w:ascii="Times New Roman"/>
          <w:b w:val="false"/>
          <w:i w:val="false"/>
          <w:color w:val="000000"/>
          <w:sz w:val="28"/>
        </w:rPr>
        <w:t xml:space="preserve">
      соблюдать требования к обустройству помещения или места, предназначенного для учреждения свободного склада, установленные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обеспечить, чтобы товары, находящиеся на складе, не могли быть изъяты помимо таможенного контроля; </w:t>
      </w:r>
    </w:p>
    <w:p>
      <w:pPr>
        <w:spacing w:after="0"/>
        <w:ind w:left="0"/>
        <w:jc w:val="both"/>
      </w:pPr>
      <w:r>
        <w:rPr>
          <w:rFonts w:ascii="Times New Roman"/>
          <w:b w:val="false"/>
          <w:i w:val="false"/>
          <w:color w:val="000000"/>
          <w:sz w:val="28"/>
        </w:rPr>
        <w:t xml:space="preserve">
      не затруднять осуществление таможенного контроля; </w:t>
      </w:r>
    </w:p>
    <w:p>
      <w:pPr>
        <w:spacing w:after="0"/>
        <w:ind w:left="0"/>
        <w:jc w:val="both"/>
      </w:pPr>
      <w:r>
        <w:rPr>
          <w:rFonts w:ascii="Times New Roman"/>
          <w:b w:val="false"/>
          <w:i w:val="false"/>
          <w:color w:val="000000"/>
          <w:sz w:val="28"/>
        </w:rPr>
        <w:t xml:space="preserve">
      соблюдать условия лицензии на учреждение свободного склада и выполнять требования таможенных органов Республики Казахстан, включая обеспечение доступа должностных лиц таможенных органов Республики Казахстан к товарам, находящимся на свободном складе, предоставление этим лицам безвозмездно помещений, оборудования и средств связи на свободном складе для осуществления таможенного контроля и таможенного оформления.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78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79. Взимание таможенных пошлин, налогов и применение мер нетарифного регулирования </w:t>
      </w:r>
    </w:p>
    <w:p>
      <w:pPr>
        <w:spacing w:after="0"/>
        <w:ind w:left="0"/>
        <w:jc w:val="both"/>
      </w:pPr>
      <w:r>
        <w:rPr>
          <w:rFonts w:ascii="Times New Roman"/>
          <w:b w:val="false"/>
          <w:i w:val="false"/>
          <w:color w:val="000000"/>
          <w:sz w:val="28"/>
        </w:rPr>
        <w:t xml:space="preserve">
      При ввозе иностранных товаров на территорию свободной таможенной зоны, а также помещении иностранных и отечественных товаров на свободные склады таможенные пошлины и налоги не взимаются и меры нетарифного регулирования не применяются. При ввозе иностранных товаров с территории свободных таможенных зон и со свободных складов на остальную часть таможенной территории Республики Казахстан таможенные пошлины и налоги взимаются и меры нетарифного регулирования применяются в соответствии с условиями заявленного таможенного режима. </w:t>
      </w:r>
    </w:p>
    <w:p>
      <w:pPr>
        <w:spacing w:after="0"/>
        <w:ind w:left="0"/>
        <w:jc w:val="both"/>
      </w:pPr>
      <w:r>
        <w:rPr>
          <w:rFonts w:ascii="Times New Roman"/>
          <w:b w:val="false"/>
          <w:i w:val="false"/>
          <w:color w:val="000000"/>
          <w:sz w:val="28"/>
        </w:rPr>
        <w:t xml:space="preserve">
      При ввозе отечественных товаров на территорию свободных таможенных зон с остальной части таможенной территории Республики Казахстан и вывозе отечественных товаров с территории свободных таможенных зон на остальную часть таможенной территории Республики Казахстан таможенные платежи и налоги не взимаются и меры нетарифного регулирования не применяются, если иное не установлено настоящим Законом. </w:t>
      </w:r>
    </w:p>
    <w:p>
      <w:pPr>
        <w:spacing w:after="0"/>
        <w:ind w:left="0"/>
        <w:jc w:val="both"/>
      </w:pPr>
      <w:r>
        <w:rPr>
          <w:rFonts w:ascii="Times New Roman"/>
          <w:b w:val="false"/>
          <w:i w:val="false"/>
          <w:color w:val="000000"/>
          <w:sz w:val="28"/>
        </w:rPr>
        <w:t xml:space="preserve">
      При вывозе товаров с территории свободных таможенных зон и со свободных складов за пределы Республики Казахстан таможенные пошлины и меры нетарифного регулирования не применяются к товарам: </w:t>
      </w:r>
    </w:p>
    <w:p>
      <w:pPr>
        <w:spacing w:after="0"/>
        <w:ind w:left="0"/>
        <w:jc w:val="both"/>
      </w:pPr>
      <w:r>
        <w:rPr>
          <w:rFonts w:ascii="Times New Roman"/>
          <w:b w:val="false"/>
          <w:i w:val="false"/>
          <w:color w:val="000000"/>
          <w:sz w:val="28"/>
        </w:rPr>
        <w:t xml:space="preserve">
      иностранным; </w:t>
      </w:r>
    </w:p>
    <w:p>
      <w:pPr>
        <w:spacing w:after="0"/>
        <w:ind w:left="0"/>
        <w:jc w:val="both"/>
      </w:pPr>
      <w:r>
        <w:rPr>
          <w:rFonts w:ascii="Times New Roman"/>
          <w:b w:val="false"/>
          <w:i w:val="false"/>
          <w:color w:val="000000"/>
          <w:sz w:val="28"/>
        </w:rPr>
        <w:t xml:space="preserve">
      произведенным на территории свободных таможенных зон и на свободных складах; </w:t>
      </w:r>
    </w:p>
    <w:p>
      <w:pPr>
        <w:spacing w:after="0"/>
        <w:ind w:left="0"/>
        <w:jc w:val="both"/>
      </w:pPr>
      <w:r>
        <w:rPr>
          <w:rFonts w:ascii="Times New Roman"/>
          <w:b w:val="false"/>
          <w:i w:val="false"/>
          <w:color w:val="000000"/>
          <w:sz w:val="28"/>
        </w:rPr>
        <w:t xml:space="preserve">
      подвергшимся переработке на территории свободных таможенных зон и на свободных складах. </w:t>
      </w:r>
    </w:p>
    <w:p>
      <w:pPr>
        <w:spacing w:after="0"/>
        <w:ind w:left="0"/>
        <w:jc w:val="both"/>
      </w:pPr>
      <w:r>
        <w:rPr>
          <w:rFonts w:ascii="Times New Roman"/>
          <w:b w:val="false"/>
          <w:i w:val="false"/>
          <w:color w:val="000000"/>
          <w:sz w:val="28"/>
        </w:rPr>
        <w:t xml:space="preserve">
      Происхождение товаров с территории свободных таможенных зон и со свободных складов подтверждается сертификатом происхождения. При отсутствии сертификата товар рассматривается: </w:t>
      </w:r>
    </w:p>
    <w:p>
      <w:pPr>
        <w:spacing w:after="0"/>
        <w:ind w:left="0"/>
        <w:jc w:val="both"/>
      </w:pPr>
      <w:r>
        <w:rPr>
          <w:rFonts w:ascii="Times New Roman"/>
          <w:b w:val="false"/>
          <w:i w:val="false"/>
          <w:color w:val="000000"/>
          <w:sz w:val="28"/>
        </w:rPr>
        <w:t xml:space="preserve">
      в целях взимания вывозных таможенных пошлин и применения мер нетарифного регулирования как отечественный - при вывозе за пределы Республики Казахстан; </w:t>
      </w:r>
    </w:p>
    <w:p>
      <w:pPr>
        <w:spacing w:after="0"/>
        <w:ind w:left="0"/>
        <w:jc w:val="both"/>
      </w:pPr>
      <w:r>
        <w:rPr>
          <w:rFonts w:ascii="Times New Roman"/>
          <w:b w:val="false"/>
          <w:i w:val="false"/>
          <w:color w:val="000000"/>
          <w:sz w:val="28"/>
        </w:rPr>
        <w:t xml:space="preserve">
      в целях взимания ввозных таможенных пошлин и налогов, а также применения мер нетарифного регулирования как иностранный - при ввозе на остальную часть таможенной территории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 в редакции Закона РК от 16 июля 1999 г. N </w:t>
      </w:r>
      <w:r>
        <w:rPr>
          <w:rFonts w:ascii="Times New Roman"/>
          <w:b w:val="false"/>
          <w:i w:val="false"/>
          <w:color w:val="000000"/>
          <w:sz w:val="28"/>
        </w:rPr>
        <w:t xml:space="preserve">426 </w:t>
      </w:r>
      <w:r>
        <w:rPr>
          <w:rFonts w:ascii="Times New Roman"/>
          <w:b w:val="false"/>
          <w:i w:val="false"/>
          <w:color w:val="ff0000"/>
          <w:sz w:val="28"/>
        </w:rPr>
        <w:t xml:space="preserve">; внесены изменения - Законом РК от 5 июля 2001 г. N </w:t>
      </w:r>
      <w:r>
        <w:rPr>
          <w:rFonts w:ascii="Times New Roman"/>
          <w:b w:val="false"/>
          <w:i w:val="false"/>
          <w:color w:val="000000"/>
          <w:sz w:val="28"/>
        </w:rPr>
        <w:t xml:space="preserve">223 </w:t>
      </w:r>
      <w:r>
        <w:rPr>
          <w:rFonts w:ascii="Times New Roman"/>
          <w:b w:val="false"/>
          <w:i w:val="false"/>
          <w:color w:val="ff0000"/>
          <w:sz w:val="28"/>
        </w:rPr>
        <w:t xml:space="preserve"> (порядок действия см. ст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80. Освобождение товаров, предназначенных на экспорт в соответствии с таможенным режимом экспорта, от таможенных пошлин либо возврат уплаченных сумм </w:t>
      </w:r>
    </w:p>
    <w:p>
      <w:pPr>
        <w:spacing w:after="0"/>
        <w:ind w:left="0"/>
        <w:jc w:val="both"/>
      </w:pPr>
      <w:r>
        <w:rPr>
          <w:rFonts w:ascii="Times New Roman"/>
          <w:b w:val="false"/>
          <w:i w:val="false"/>
          <w:color w:val="000000"/>
          <w:sz w:val="28"/>
        </w:rPr>
        <w:t xml:space="preserve">
      При ввозе товаров, предназначенных на экспорт за пределы Республики Казахстан в соответствии с таможенным режимом экспорта, в свободные таможенные зоны или при помещении их на свободные склады такие товары освобождаются от таможенных пошлин либо уплаченные суммы возвращаются, если такое освобождение или возврат предусмотрены при фактическом экспорте товаров. </w:t>
      </w:r>
    </w:p>
    <w:p>
      <w:pPr>
        <w:spacing w:after="0"/>
        <w:ind w:left="0"/>
        <w:jc w:val="both"/>
      </w:pPr>
      <w:r>
        <w:rPr>
          <w:rFonts w:ascii="Times New Roman"/>
          <w:b w:val="false"/>
          <w:i w:val="false"/>
          <w:color w:val="000000"/>
          <w:sz w:val="28"/>
        </w:rPr>
        <w:t xml:space="preserve">
      Фактический экспорт таких товаров должен быть осуществлен не позднее шести месяцев со дня возврата таможенных пошлин или освобождения от них. </w:t>
      </w:r>
    </w:p>
    <w:p>
      <w:pPr>
        <w:spacing w:after="0"/>
        <w:ind w:left="0"/>
        <w:jc w:val="both"/>
      </w:pPr>
      <w:r>
        <w:rPr>
          <w:rFonts w:ascii="Times New Roman"/>
          <w:b w:val="false"/>
          <w:i w:val="false"/>
          <w:color w:val="000000"/>
          <w:sz w:val="28"/>
        </w:rPr>
        <w:t xml:space="preserve">
      Не позднее установленного срока товары должны быть фактически вывезены за пределы таможенной территории Республики Казахстан или заявлены к иному таможенному режиму.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80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81. Ответственность за уплату таможенных платежей и налогов </w:t>
      </w:r>
    </w:p>
    <w:p>
      <w:pPr>
        <w:spacing w:after="0"/>
        <w:ind w:left="0"/>
        <w:jc w:val="both"/>
      </w:pPr>
      <w:r>
        <w:rPr>
          <w:rFonts w:ascii="Times New Roman"/>
          <w:b w:val="false"/>
          <w:i w:val="false"/>
          <w:color w:val="000000"/>
          <w:sz w:val="28"/>
        </w:rPr>
        <w:t xml:space="preserve">
      Ответственность за уплату таможенных платежей и налогов несет лицо, которое ввезло товары на территорию свободной таможенной зоны или поместило их на свободный склад. </w:t>
      </w:r>
    </w:p>
    <w:p>
      <w:pPr>
        <w:spacing w:after="0"/>
        <w:ind w:left="0"/>
        <w:jc w:val="both"/>
      </w:pPr>
      <w:r>
        <w:rPr>
          <w:rFonts w:ascii="Times New Roman"/>
          <w:b/>
          <w:i w:val="false"/>
          <w:color w:val="000000"/>
          <w:sz w:val="28"/>
        </w:rPr>
        <w:t xml:space="preserve">Статья 82. Особенности регулирования функционирования свободных складов </w:t>
      </w:r>
    </w:p>
    <w:p>
      <w:pPr>
        <w:spacing w:after="0"/>
        <w:ind w:left="0"/>
        <w:jc w:val="both"/>
      </w:pPr>
      <w:r>
        <w:rPr>
          <w:rFonts w:ascii="Times New Roman"/>
          <w:b w:val="false"/>
          <w:i w:val="false"/>
          <w:color w:val="000000"/>
          <w:sz w:val="28"/>
        </w:rPr>
        <w:t xml:space="preserve">
      Не предусмотренные главой 12 настоящего Закона особенности регулирования функционирования свободных складов определяются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82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82-1. Особенности таможенного регулирования на территории специальной экономической зоны "Астана - новый город" </w:t>
      </w:r>
    </w:p>
    <w:p>
      <w:pPr>
        <w:spacing w:after="0"/>
        <w:ind w:left="0"/>
        <w:jc w:val="both"/>
      </w:pPr>
      <w:r>
        <w:rPr>
          <w:rFonts w:ascii="Times New Roman"/>
          <w:b w:val="false"/>
          <w:i w:val="false"/>
          <w:color w:val="000000"/>
          <w:sz w:val="28"/>
        </w:rPr>
        <w:t xml:space="preserve">
      На территорию специальной экономической зоны "Астана - новый город" под таможенный режим свободной таможенной зоны, применяемый на условиях, указанных в части второй статьи 71 настоящего Закона, допускается помещение: </w:t>
      </w:r>
    </w:p>
    <w:p>
      <w:pPr>
        <w:spacing w:after="0"/>
        <w:ind w:left="0"/>
        <w:jc w:val="both"/>
      </w:pPr>
      <w:r>
        <w:rPr>
          <w:rFonts w:ascii="Times New Roman"/>
          <w:b w:val="false"/>
          <w:i w:val="false"/>
          <w:color w:val="000000"/>
          <w:sz w:val="28"/>
        </w:rPr>
        <w:t xml:space="preserve">
      машин и оборудования, предназначенных для строительства; </w:t>
      </w:r>
    </w:p>
    <w:p>
      <w:pPr>
        <w:spacing w:after="0"/>
        <w:ind w:left="0"/>
        <w:jc w:val="both"/>
      </w:pPr>
      <w:r>
        <w:rPr>
          <w:rFonts w:ascii="Times New Roman"/>
          <w:b w:val="false"/>
          <w:i w:val="false"/>
          <w:color w:val="000000"/>
          <w:sz w:val="28"/>
        </w:rPr>
        <w:t xml:space="preserve">
      товаров, полностью потребляемых в процессе строительства на территории специальной экономической зоны; </w:t>
      </w:r>
    </w:p>
    <w:p>
      <w:pPr>
        <w:spacing w:after="0"/>
        <w:ind w:left="0"/>
        <w:jc w:val="both"/>
      </w:pPr>
      <w:r>
        <w:rPr>
          <w:rFonts w:ascii="Times New Roman"/>
          <w:b w:val="false"/>
          <w:i w:val="false"/>
          <w:color w:val="000000"/>
          <w:sz w:val="28"/>
        </w:rPr>
        <w:t xml:space="preserve">
      товаров и оборудования, необходимых для строительства и ввода объектов в эксплуатацию в соответствии с проектно-сметной документацией. </w:t>
      </w:r>
    </w:p>
    <w:p>
      <w:pPr>
        <w:spacing w:after="0"/>
        <w:ind w:left="0"/>
        <w:jc w:val="both"/>
      </w:pPr>
      <w:r>
        <w:rPr>
          <w:rFonts w:ascii="Times New Roman"/>
          <w:b w:val="false"/>
          <w:i w:val="false"/>
          <w:color w:val="000000"/>
          <w:sz w:val="28"/>
        </w:rPr>
        <w:t xml:space="preserve">
      При вывозе отечественных товаров, ранее помещенных под режим свободной таможенной зоны, с территории специальной экономической зоны "Астана - новый город" на остальную часть таможенной территории Республики Казахстан лицо, перемещающее товары, возвращает суммы, полученные в качестве выплат или в результате иных льгот, предоставленных при ввозе товаров.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82-1 - </w:t>
      </w:r>
      <w:r>
        <w:rPr>
          <w:rFonts w:ascii="Times New Roman"/>
          <w:b w:val="false"/>
          <w:i w:val="false"/>
          <w:color w:val="000000"/>
          <w:sz w:val="28"/>
        </w:rPr>
        <w:t xml:space="preserve">Законом </w:t>
      </w:r>
      <w:r>
        <w:rPr>
          <w:rFonts w:ascii="Times New Roman"/>
          <w:b w:val="false"/>
          <w:i w:val="false"/>
          <w:color w:val="ff0000"/>
          <w:sz w:val="28"/>
        </w:rPr>
        <w:t xml:space="preserve"> РК от 5 июля 2001 г. N 223 (порядок действия см. ст 2). </w:t>
      </w:r>
      <w:r>
        <w:br/>
      </w:r>
      <w:r>
        <w:rPr>
          <w:rFonts w:ascii="Times New Roman"/>
          <w:b w:val="false"/>
          <w:i w:val="false"/>
          <w:color w:val="000000"/>
          <w:sz w:val="28"/>
        </w:rPr>
        <w:t>
</w:t>
      </w:r>
    </w:p>
    <w:bookmarkStart w:name="z176" w:id="12"/>
    <w:p>
      <w:pPr>
        <w:spacing w:after="0"/>
        <w:ind w:left="0"/>
        <w:jc w:val="left"/>
      </w:pPr>
      <w:r>
        <w:rPr>
          <w:rFonts w:ascii="Times New Roman"/>
          <w:b/>
          <w:i w:val="false"/>
          <w:color w:val="000000"/>
        </w:rPr>
        <w:t xml:space="preserve"> Глава 13. Переработка товаров вне таможенной территории</w:t>
      </w:r>
    </w:p>
    <w:bookmarkEnd w:id="12"/>
    <w:p>
      <w:pPr>
        <w:spacing w:after="0"/>
        <w:ind w:left="0"/>
        <w:jc w:val="both"/>
      </w:pPr>
      <w:r>
        <w:rPr>
          <w:rFonts w:ascii="Times New Roman"/>
          <w:b/>
          <w:i w:val="false"/>
          <w:color w:val="000000"/>
          <w:sz w:val="28"/>
        </w:rPr>
        <w:t xml:space="preserve">Статья 83. Назначение режима переработки товаров вне таможенной территории </w:t>
      </w:r>
    </w:p>
    <w:p>
      <w:pPr>
        <w:spacing w:after="0"/>
        <w:ind w:left="0"/>
        <w:jc w:val="both"/>
      </w:pPr>
      <w:r>
        <w:rPr>
          <w:rFonts w:ascii="Times New Roman"/>
          <w:b w:val="false"/>
          <w:i w:val="false"/>
          <w:color w:val="000000"/>
          <w:sz w:val="28"/>
        </w:rPr>
        <w:t xml:space="preserve">
      Таможенный режим переработки товаров вне таможенной территории предназначен для того, чтобы вывезти и использовать отечественные товары вне таможенной территории Республики Казахстан с целью их переработки и последующего выпуска продуктов переработки в свободное обращение на таможенной территории Республики Казахстан с полным или частичным освобождением от таможенных пошлин и налогов, а также без применения мер нетарифного регулирования.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83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8 декабря 1997 г. N 200.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84. Операции по переработке товаров вне таможенной территории </w:t>
      </w:r>
    </w:p>
    <w:p>
      <w:pPr>
        <w:spacing w:after="0"/>
        <w:ind w:left="0"/>
        <w:jc w:val="both"/>
      </w:pPr>
      <w:r>
        <w:rPr>
          <w:rFonts w:ascii="Times New Roman"/>
          <w:b w:val="false"/>
          <w:i w:val="false"/>
          <w:color w:val="000000"/>
          <w:sz w:val="28"/>
        </w:rPr>
        <w:t xml:space="preserve">
      При переработке товаров вне таможенной территории могут осуществляться операции, указанные в части первой статьи 55 настоящего Закона. </w:t>
      </w:r>
    </w:p>
    <w:p>
      <w:pPr>
        <w:spacing w:after="0"/>
        <w:ind w:left="0"/>
        <w:jc w:val="both"/>
      </w:pPr>
      <w:r>
        <w:rPr>
          <w:rFonts w:ascii="Times New Roman"/>
          <w:b w:val="false"/>
          <w:i w:val="false"/>
          <w:color w:val="000000"/>
          <w:sz w:val="28"/>
        </w:rPr>
        <w:t xml:space="preserve">
      Правительством Республики Казахстан могут быть установлены ограничения на отдельные операции по переработке товаров вне таможенной территории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84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85. Требования к применению режима переработки товаров вне таможенной территории </w:t>
      </w:r>
    </w:p>
    <w:p>
      <w:pPr>
        <w:spacing w:after="0"/>
        <w:ind w:left="0"/>
        <w:jc w:val="both"/>
      </w:pPr>
      <w:r>
        <w:rPr>
          <w:rFonts w:ascii="Times New Roman"/>
          <w:b w:val="false"/>
          <w:i w:val="false"/>
          <w:color w:val="000000"/>
          <w:sz w:val="28"/>
        </w:rPr>
        <w:t xml:space="preserve">
      Таможенный режим переработки товаров вне таможенной территории не может быть использован в следующих случаях: </w:t>
      </w:r>
    </w:p>
    <w:p>
      <w:pPr>
        <w:spacing w:after="0"/>
        <w:ind w:left="0"/>
        <w:jc w:val="both"/>
      </w:pPr>
      <w:r>
        <w:rPr>
          <w:rFonts w:ascii="Times New Roman"/>
          <w:b w:val="false"/>
          <w:i w:val="false"/>
          <w:color w:val="000000"/>
          <w:sz w:val="28"/>
        </w:rPr>
        <w:t xml:space="preserve">
      для товаров, ранее выпущенных в свободное обращение с освобождением от таможенных пошлин или налогов, сопряженным с обязательством соблюдения установленных ограничений, требований или условий, - до окончания срока действия таких ограничений; </w:t>
      </w:r>
    </w:p>
    <w:p>
      <w:pPr>
        <w:spacing w:after="0"/>
        <w:ind w:left="0"/>
        <w:jc w:val="both"/>
      </w:pPr>
      <w:r>
        <w:rPr>
          <w:rFonts w:ascii="Times New Roman"/>
          <w:b w:val="false"/>
          <w:i w:val="false"/>
          <w:color w:val="000000"/>
          <w:sz w:val="28"/>
        </w:rPr>
        <w:t xml:space="preserve">
      если вывоз товаров дает основание требовать: </w:t>
      </w:r>
    </w:p>
    <w:p>
      <w:pPr>
        <w:spacing w:after="0"/>
        <w:ind w:left="0"/>
        <w:jc w:val="both"/>
      </w:pPr>
      <w:r>
        <w:rPr>
          <w:rFonts w:ascii="Times New Roman"/>
          <w:b w:val="false"/>
          <w:i w:val="false"/>
          <w:color w:val="000000"/>
          <w:sz w:val="28"/>
        </w:rPr>
        <w:t xml:space="preserve">
      1) возврата ввозных таможенных пошлин или налогов; </w:t>
      </w:r>
    </w:p>
    <w:p>
      <w:pPr>
        <w:spacing w:after="0"/>
        <w:ind w:left="0"/>
        <w:jc w:val="both"/>
      </w:pPr>
      <w:r>
        <w:rPr>
          <w:rFonts w:ascii="Times New Roman"/>
          <w:b w:val="false"/>
          <w:i w:val="false"/>
          <w:color w:val="000000"/>
          <w:sz w:val="28"/>
        </w:rPr>
        <w:t xml:space="preserve">
      2) получения выплат, предоставляемых при вывозе; </w:t>
      </w:r>
    </w:p>
    <w:p>
      <w:pPr>
        <w:spacing w:after="0"/>
        <w:ind w:left="0"/>
        <w:jc w:val="both"/>
      </w:pPr>
      <w:r>
        <w:rPr>
          <w:rFonts w:ascii="Times New Roman"/>
          <w:b w:val="false"/>
          <w:i w:val="false"/>
          <w:color w:val="000000"/>
          <w:sz w:val="28"/>
        </w:rPr>
        <w:t xml:space="preserve">
      если товары вывозятся на переработку по контракту купли-продажи; </w:t>
      </w:r>
    </w:p>
    <w:p>
      <w:pPr>
        <w:spacing w:after="0"/>
        <w:ind w:left="0"/>
        <w:jc w:val="both"/>
      </w:pPr>
      <w:r>
        <w:rPr>
          <w:rFonts w:ascii="Times New Roman"/>
          <w:b w:val="false"/>
          <w:i w:val="false"/>
          <w:color w:val="000000"/>
          <w:sz w:val="28"/>
        </w:rPr>
        <w:t xml:space="preserve">
      если невозможно установить, что продукты переработки образовались в результате переработки вывезенных товаров, за исключением ремонта товаров, по которому разрешается замена продуктов переработки; </w:t>
      </w:r>
    </w:p>
    <w:p>
      <w:pPr>
        <w:spacing w:after="0"/>
        <w:ind w:left="0"/>
        <w:jc w:val="both"/>
      </w:pPr>
      <w:r>
        <w:rPr>
          <w:rFonts w:ascii="Times New Roman"/>
          <w:b w:val="false"/>
          <w:i w:val="false"/>
          <w:color w:val="000000"/>
          <w:sz w:val="28"/>
        </w:rPr>
        <w:t xml:space="preserve">
      если переработка товаров вне таможенной территории наносит серьезный ущерб интересам перерабатывающих отраслей промышленности Республики Казахстан. Данное положение применяется в случаях, устанавливаемых Правительством Республики Казахстан; </w:t>
      </w:r>
    </w:p>
    <w:p>
      <w:pPr>
        <w:spacing w:after="0"/>
        <w:ind w:left="0"/>
        <w:jc w:val="both"/>
      </w:pPr>
      <w:r>
        <w:rPr>
          <w:rFonts w:ascii="Times New Roman"/>
          <w:b w:val="false"/>
          <w:i w:val="false"/>
          <w:color w:val="000000"/>
          <w:sz w:val="28"/>
        </w:rPr>
        <w:t xml:space="preserve">
      если лицом, осуществляющим (поместившим товар под режим переработки товаров вне таможенной территории) переработку товаров: </w:t>
      </w:r>
    </w:p>
    <w:p>
      <w:pPr>
        <w:spacing w:after="0"/>
        <w:ind w:left="0"/>
        <w:jc w:val="both"/>
      </w:pPr>
      <w:r>
        <w:rPr>
          <w:rFonts w:ascii="Times New Roman"/>
          <w:b w:val="false"/>
          <w:i w:val="false"/>
          <w:color w:val="000000"/>
          <w:sz w:val="28"/>
        </w:rPr>
        <w:t xml:space="preserve">
      1) не завершен осуществляемый с нарушением установленного порядка проведения режим переработки ранее ввезенных и (или) вывезенных товаров; </w:t>
      </w:r>
    </w:p>
    <w:p>
      <w:pPr>
        <w:spacing w:after="0"/>
        <w:ind w:left="0"/>
        <w:jc w:val="both"/>
      </w:pPr>
      <w:r>
        <w:rPr>
          <w:rFonts w:ascii="Times New Roman"/>
          <w:b w:val="false"/>
          <w:i w:val="false"/>
          <w:color w:val="000000"/>
          <w:sz w:val="28"/>
        </w:rPr>
        <w:t xml:space="preserve">
      2) ранее неоднократно (два и более раза) нарушался указанный порядок; </w:t>
      </w:r>
    </w:p>
    <w:p>
      <w:pPr>
        <w:spacing w:after="0"/>
        <w:ind w:left="0"/>
        <w:jc w:val="both"/>
      </w:pPr>
      <w:r>
        <w:rPr>
          <w:rFonts w:ascii="Times New Roman"/>
          <w:b w:val="false"/>
          <w:i w:val="false"/>
          <w:color w:val="000000"/>
          <w:sz w:val="28"/>
        </w:rPr>
        <w:t xml:space="preserve">
      3) совершено нарушение таможенных правил с признаками контрабанды, что доказано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Для переработки товаров вне таможенной территории требуется: </w:t>
      </w:r>
    </w:p>
    <w:p>
      <w:pPr>
        <w:spacing w:after="0"/>
        <w:ind w:left="0"/>
        <w:jc w:val="both"/>
      </w:pPr>
      <w:r>
        <w:rPr>
          <w:rFonts w:ascii="Times New Roman"/>
          <w:b w:val="false"/>
          <w:i w:val="false"/>
          <w:color w:val="000000"/>
          <w:sz w:val="28"/>
        </w:rPr>
        <w:t xml:space="preserve">
      предоставление отечественным лицом обязательства об условиях переработки, оформляемого в порядке, устанавливаемом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по выбору декларанта уплата вывозных таможенных пошлин либо обеспечение их уплаты в виде гарантии уполномоченного банка или внесения на депозит таможенного органа Республики Казахстан причитающихся сумм; </w:t>
      </w:r>
    </w:p>
    <w:p>
      <w:pPr>
        <w:spacing w:after="0"/>
        <w:ind w:left="0"/>
        <w:jc w:val="both"/>
      </w:pPr>
      <w:r>
        <w:rPr>
          <w:rFonts w:ascii="Times New Roman"/>
          <w:b w:val="false"/>
          <w:i w:val="false"/>
          <w:color w:val="000000"/>
          <w:sz w:val="28"/>
        </w:rPr>
        <w:t xml:space="preserve">
      выполнение иных требований, предусмотренных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86. </w:t>
      </w:r>
      <w:r>
        <w:rPr>
          <w:rFonts w:ascii="Times New Roman"/>
          <w:b/>
          <w:i/>
          <w:color w:val="000000"/>
          <w:sz w:val="28"/>
        </w:rPr>
        <w:t xml:space="preserve">(Исключена - </w:t>
      </w:r>
      <w:r>
        <w:rPr>
          <w:rFonts w:ascii="Times New Roman"/>
          <w:b/>
          <w:i w:val="false"/>
          <w:color w:val="000000"/>
          <w:sz w:val="28"/>
        </w:rPr>
        <w:t xml:space="preserve">Законом </w:t>
      </w:r>
      <w:r>
        <w:rPr>
          <w:rFonts w:ascii="Times New Roman"/>
          <w:b/>
          <w:i/>
          <w:color w:val="000000"/>
          <w:sz w:val="28"/>
        </w:rPr>
        <w:t xml:space="preserve"> РК</w:t>
      </w:r>
      <w:r>
        <w:rPr>
          <w:rFonts w:ascii="Times New Roman"/>
          <w:b/>
          <w:i/>
          <w:color w:val="000000"/>
          <w:sz w:val="28"/>
        </w:rPr>
        <w:t xml:space="preserve"> от 16 июля 1999 г. N 426) </w:t>
      </w:r>
    </w:p>
    <w:p>
      <w:pPr>
        <w:spacing w:after="0"/>
        <w:ind w:left="0"/>
        <w:jc w:val="both"/>
      </w:pPr>
      <w:r>
        <w:rPr>
          <w:rFonts w:ascii="Times New Roman"/>
          <w:b/>
          <w:i w:val="false"/>
          <w:color w:val="000000"/>
          <w:sz w:val="28"/>
        </w:rPr>
        <w:t xml:space="preserve">Статья 87. Сроки переработки товаров вне таможенной территории </w:t>
      </w:r>
    </w:p>
    <w:p>
      <w:pPr>
        <w:spacing w:after="0"/>
        <w:ind w:left="0"/>
        <w:jc w:val="both"/>
      </w:pPr>
      <w:r>
        <w:rPr>
          <w:rFonts w:ascii="Times New Roman"/>
          <w:b w:val="false"/>
          <w:i w:val="false"/>
          <w:color w:val="000000"/>
          <w:sz w:val="28"/>
        </w:rPr>
        <w:t xml:space="preserve">
      Срок переработки товаров вне таможенной территории Республики Казахстан определяется декларантом в порядке, установленном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Указанный срок не может превышать двух лет со дня перемещения товаров через таможенную границу Республики Казахстан. </w:t>
      </w:r>
    </w:p>
    <w:p>
      <w:pPr>
        <w:spacing w:after="0"/>
        <w:ind w:left="0"/>
        <w:jc w:val="both"/>
      </w:pPr>
      <w:r>
        <w:rPr>
          <w:rFonts w:ascii="Times New Roman"/>
          <w:b w:val="false"/>
          <w:i w:val="false"/>
          <w:color w:val="000000"/>
          <w:sz w:val="28"/>
        </w:rPr>
        <w:t xml:space="preserve">
      Продление срока переработки товаров вне таможенной территории Республики Казахстан в пределах двух лет со дня перемещения осуществляется декларантом с уведомлением таможенного органа, в котором обосновывается необходимость такого продления. </w:t>
      </w:r>
    </w:p>
    <w:p>
      <w:pPr>
        <w:spacing w:after="0"/>
        <w:ind w:left="0"/>
        <w:jc w:val="both"/>
      </w:pPr>
      <w:r>
        <w:rPr>
          <w:rFonts w:ascii="Times New Roman"/>
          <w:b w:val="false"/>
          <w:i w:val="false"/>
          <w:color w:val="000000"/>
          <w:sz w:val="28"/>
        </w:rPr>
        <w:t xml:space="preserve">
      Увеличение срока переработки на срок более двух лет производится в порядке, определяемом центральным таможенным органом по согласованию с уполномоченным государственным органом. </w:t>
      </w:r>
    </w:p>
    <w:p>
      <w:pPr>
        <w:spacing w:after="0"/>
        <w:ind w:left="0"/>
        <w:jc w:val="both"/>
      </w:pPr>
      <w:r>
        <w:rPr>
          <w:rFonts w:ascii="Times New Roman"/>
          <w:b w:val="false"/>
          <w:i w:val="false"/>
          <w:color w:val="000000"/>
          <w:sz w:val="28"/>
        </w:rPr>
        <w:t xml:space="preserve">
      В отношении переработки отдельных товаров по перечню, определяемому Правительством Республики Казахстан, срок переработки товаров устанавливается уполномоченным государственным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88. Количество выхода продуктов переработки в таможенных целях </w:t>
      </w:r>
    </w:p>
    <w:p>
      <w:pPr>
        <w:spacing w:after="0"/>
        <w:ind w:left="0"/>
        <w:jc w:val="both"/>
      </w:pPr>
      <w:r>
        <w:rPr>
          <w:rFonts w:ascii="Times New Roman"/>
          <w:b w:val="false"/>
          <w:i w:val="false"/>
          <w:color w:val="000000"/>
          <w:sz w:val="28"/>
        </w:rPr>
        <w:t xml:space="preserve">
      Количество выхода продуктов переработки определяется декларантом. </w:t>
      </w:r>
    </w:p>
    <w:p>
      <w:pPr>
        <w:spacing w:after="0"/>
        <w:ind w:left="0"/>
        <w:jc w:val="both"/>
      </w:pPr>
      <w:r>
        <w:rPr>
          <w:rFonts w:ascii="Times New Roman"/>
          <w:b w:val="false"/>
          <w:i w:val="false"/>
          <w:color w:val="000000"/>
          <w:sz w:val="28"/>
        </w:rPr>
        <w:t xml:space="preserve">
      В отношении переработки отдельных товаров по перечню, определяемому Правительством Республики Казахстан, обязательное количество выхода продуктов переработки, образующихся в результате операций по переработке товаров, устанавливается уполномоченным государственным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89. Возврат вывозных таможенных пошлин </w:t>
      </w:r>
    </w:p>
    <w:p>
      <w:pPr>
        <w:spacing w:after="0"/>
        <w:ind w:left="0"/>
        <w:jc w:val="both"/>
      </w:pPr>
      <w:r>
        <w:rPr>
          <w:rFonts w:ascii="Times New Roman"/>
          <w:b w:val="false"/>
          <w:i w:val="false"/>
          <w:color w:val="000000"/>
          <w:sz w:val="28"/>
        </w:rPr>
        <w:t xml:space="preserve">
      Возврат уплаченных вывозных таможенных пошлин или внесенных на депозит таможенного органа Республики Казахстан причитающихся сумм производится либо гарантия уполномоченного банка прекращает свое действие при выпуске продуктов переработки для свободного обращения на таможенной территории Республики Казахстан при условии соблюдения положений настоящего Закона. Проценты на возвращаемые суммы не начисляются. </w:t>
      </w:r>
    </w:p>
    <w:p>
      <w:pPr>
        <w:spacing w:after="0"/>
        <w:ind w:left="0"/>
        <w:jc w:val="both"/>
      </w:pPr>
      <w:r>
        <w:rPr>
          <w:rFonts w:ascii="Times New Roman"/>
          <w:b w:val="false"/>
          <w:i w:val="false"/>
          <w:color w:val="000000"/>
          <w:sz w:val="28"/>
        </w:rPr>
        <w:t xml:space="preserve">
      При невозвращении продуктов переработки на таможенную территорию Республики Казахстан суммы вывозных таможенных пошлин уплачиваются, если они не были уплачены при вывозе товаров на переработку, в порядке, устанавливаемом центральным таможенным органом Республики Казахстан. Помимо указанных сумм, взимаются проценты с них по официальной ставке рефинансирования Национального Банка Республики Казахстан, действующей в день уплаты вывозных таможенных пошлин. Указанные проценты начисляются за время нахождения товаров под таможенным режимом переработки, включая день уплаты вывозных таможенных пошлин.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90. Освобождение продуктов переработки от ввозных таможенных пошлин и налогов </w:t>
      </w:r>
    </w:p>
    <w:p>
      <w:pPr>
        <w:spacing w:after="0"/>
        <w:ind w:left="0"/>
        <w:jc w:val="both"/>
      </w:pPr>
      <w:r>
        <w:rPr>
          <w:rFonts w:ascii="Times New Roman"/>
          <w:b w:val="false"/>
          <w:i w:val="false"/>
          <w:color w:val="000000"/>
          <w:sz w:val="28"/>
        </w:rPr>
        <w:t xml:space="preserve">
      Полное или частичное освобождение продуктов переработки от ввозных таможенных пошлин и налогов предоставляется в случае, если эти продукты заявляются для свободного обращения лицом, получившим разрешение на переработку товаров вне таможенной территории, либо его таможенным брокером. </w:t>
      </w:r>
    </w:p>
    <w:p>
      <w:pPr>
        <w:spacing w:after="0"/>
        <w:ind w:left="0"/>
        <w:jc w:val="both"/>
      </w:pPr>
      <w:r>
        <w:rPr>
          <w:rFonts w:ascii="Times New Roman"/>
          <w:b w:val="false"/>
          <w:i w:val="false"/>
          <w:color w:val="000000"/>
          <w:sz w:val="28"/>
        </w:rPr>
        <w:t xml:space="preserve">
      Полное освобождение от ввозных таможенных пошлин и налогов предоставляется, если таможенный орган Республики Казахстан удостоверится в том, что целью переработки был ремонт вывезенного товара, осуществляемый безвозмездно в силу положений законодательства или договора, за исключением случаев, когда при первоначальном выпуске для свободного обращения учитывалось наличие недостатка. </w:t>
      </w:r>
    </w:p>
    <w:p>
      <w:pPr>
        <w:spacing w:after="0"/>
        <w:ind w:left="0"/>
        <w:jc w:val="both"/>
      </w:pPr>
      <w:r>
        <w:rPr>
          <w:rFonts w:ascii="Times New Roman"/>
          <w:b w:val="false"/>
          <w:i w:val="false"/>
          <w:color w:val="000000"/>
          <w:sz w:val="28"/>
        </w:rPr>
        <w:t xml:space="preserve">
      Частичное освобождение от ввозных таможенных пошлин и налогов предоставляется при возмездном ремонте вывозимого товара и при осуществлении других операций по переработке. Сумма таможенной пошлины и налогов определяется исходя из ставок, применяемых к продуктам переработки, умноженных на стоимость ремонта или переработки.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90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8 декабря 1997 г. N 200.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91. Замена продуктов переработки иностранными товарами </w:t>
      </w:r>
    </w:p>
    <w:p>
      <w:pPr>
        <w:spacing w:after="0"/>
        <w:ind w:left="0"/>
        <w:jc w:val="both"/>
      </w:pPr>
      <w:r>
        <w:rPr>
          <w:rFonts w:ascii="Times New Roman"/>
          <w:b w:val="false"/>
          <w:i w:val="false"/>
          <w:color w:val="000000"/>
          <w:sz w:val="28"/>
        </w:rPr>
        <w:t xml:space="preserve">
      Замена продуктов переработки иностранными товарами не допускается, за исключением случаев, когда целью переработки является ремонт товаров. Порядок замены продуктов переработки при ремонте товаров определяется центральным таможенным органом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91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92. Невозвращение вывезенных для переработки товаров либо продуктов переработки по причине их уничтожения, утраты, естественной недостачи или неправомерных действий органов или должностных лиц иностранного государства </w:t>
      </w:r>
    </w:p>
    <w:p>
      <w:pPr>
        <w:spacing w:after="0"/>
        <w:ind w:left="0"/>
        <w:jc w:val="both"/>
      </w:pPr>
      <w:r>
        <w:rPr>
          <w:rFonts w:ascii="Times New Roman"/>
          <w:b w:val="false"/>
          <w:i w:val="false"/>
          <w:color w:val="000000"/>
          <w:sz w:val="28"/>
        </w:rPr>
        <w:t xml:space="preserve">
      Невозвращение вывезенных для переработки товаров либо продуктов переработки в установленные сроки возможно лишь в случае, если факт уничтожения или безвозвратной утраты товаров либо продуктов переработки вследствие аварии или действия непреодолимой силы, их недостачи в силу естественного износа или убыли при нормальных условиях транспортировки и хранения, либо выбытия из владения вследствие неправомерных по законодательству Республики Казахстан действий органов или должностных лиц иностранного государства подтвержден консульскими учреждениями Республики Казахстан за границей, а также в случае изменения таможенного режима переработки товаров вне таможенной территории на режим экспорта.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93. Особенности изменения таможенного режима переработки товаров вне таможенной территории </w:t>
      </w:r>
    </w:p>
    <w:p>
      <w:pPr>
        <w:spacing w:after="0"/>
        <w:ind w:left="0"/>
        <w:jc w:val="both"/>
      </w:pPr>
      <w:r>
        <w:rPr>
          <w:rFonts w:ascii="Times New Roman"/>
          <w:b w:val="false"/>
          <w:i w:val="false"/>
          <w:color w:val="000000"/>
          <w:sz w:val="28"/>
        </w:rPr>
        <w:t xml:space="preserve">
      При изменении таможенного режима переработки товаров вне таможенной территории на режим экспорта таможенные платежи и налоги, а также меры нетарифного регулирования применяются к продуктам переработки либо к товарам, если они не были подвергнуты переработке. Условия и порядок таможенного оформления такого изменения определяются центральным таможенным органом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bookmarkStart w:name="z198" w:id="13"/>
    <w:p>
      <w:pPr>
        <w:spacing w:after="0"/>
        <w:ind w:left="0"/>
        <w:jc w:val="left"/>
      </w:pPr>
      <w:r>
        <w:rPr>
          <w:rFonts w:ascii="Times New Roman"/>
          <w:b/>
          <w:i w:val="false"/>
          <w:color w:val="000000"/>
        </w:rPr>
        <w:t xml:space="preserve"> Глава 14. Экспорт товаров</w:t>
      </w:r>
    </w:p>
    <w:bookmarkEnd w:id="13"/>
    <w:p>
      <w:pPr>
        <w:spacing w:after="0"/>
        <w:ind w:left="0"/>
        <w:jc w:val="both"/>
      </w:pPr>
      <w:r>
        <w:rPr>
          <w:rFonts w:ascii="Times New Roman"/>
          <w:b/>
          <w:i w:val="false"/>
          <w:color w:val="000000"/>
          <w:sz w:val="28"/>
        </w:rPr>
        <w:t xml:space="preserve">Статья 94. Назначение режима экспорта товаров </w:t>
      </w:r>
    </w:p>
    <w:p>
      <w:pPr>
        <w:spacing w:after="0"/>
        <w:ind w:left="0"/>
        <w:jc w:val="both"/>
      </w:pPr>
      <w:r>
        <w:rPr>
          <w:rFonts w:ascii="Times New Roman"/>
          <w:b w:val="false"/>
          <w:i w:val="false"/>
          <w:color w:val="000000"/>
          <w:sz w:val="28"/>
        </w:rPr>
        <w:t xml:space="preserve">
      Таможенный режим экспорта товаров предназначен для того, чтобы товары могли быть вывезены за пределы таможенной территории Республики Казахстан с целью постоянного нахождения или потребления вне этой территории. </w:t>
      </w:r>
    </w:p>
    <w:p>
      <w:pPr>
        <w:spacing w:after="0"/>
        <w:ind w:left="0"/>
        <w:jc w:val="both"/>
      </w:pPr>
      <w:r>
        <w:rPr>
          <w:rFonts w:ascii="Times New Roman"/>
          <w:b/>
          <w:i w:val="false"/>
          <w:color w:val="000000"/>
          <w:sz w:val="28"/>
        </w:rPr>
        <w:t xml:space="preserve">Статья 95. Требования при экспорте товаров </w:t>
      </w:r>
    </w:p>
    <w:p>
      <w:pPr>
        <w:spacing w:after="0"/>
        <w:ind w:left="0"/>
        <w:jc w:val="both"/>
      </w:pPr>
      <w:r>
        <w:rPr>
          <w:rFonts w:ascii="Times New Roman"/>
          <w:b w:val="false"/>
          <w:i w:val="false"/>
          <w:color w:val="000000"/>
          <w:sz w:val="28"/>
        </w:rPr>
        <w:t xml:space="preserve">
      Экспорт товаров осуществляется при условии уплаты вывозных таможенных пошлин и внесения иных таможенных платежей, соблюдения мер нетарифного регулирования, требований в области валютного контроля и выполнения других требований, предусмотренных настоящим Законом и иными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95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96. Выпуск для экспорта </w:t>
      </w:r>
    </w:p>
    <w:p>
      <w:pPr>
        <w:spacing w:after="0"/>
        <w:ind w:left="0"/>
        <w:jc w:val="both"/>
      </w:pPr>
      <w:r>
        <w:rPr>
          <w:rFonts w:ascii="Times New Roman"/>
          <w:b w:val="false"/>
          <w:i w:val="false"/>
          <w:color w:val="000000"/>
          <w:sz w:val="28"/>
        </w:rPr>
        <w:t xml:space="preserve">
      Товары, выпущенные для экспорта, должны быть фактически вывезены за пределы таможенной территории Республики Казахстан. При этом они должны находиться в том же состоянии, в котором они были на день принятия таможенной декларации, кроме изменений вследствие естественного износа или убыли при нормальных условиях транспортировки и хранения. </w:t>
      </w:r>
    </w:p>
    <w:p>
      <w:pPr>
        <w:spacing w:after="0"/>
        <w:ind w:left="0"/>
        <w:jc w:val="both"/>
      </w:pPr>
      <w:r>
        <w:rPr>
          <w:rFonts w:ascii="Times New Roman"/>
          <w:b w:val="false"/>
          <w:i w:val="false"/>
          <w:color w:val="000000"/>
          <w:sz w:val="28"/>
        </w:rPr>
        <w:t xml:space="preserve">
      Ответственность за фактический вывоз за пределы таможенной территории Республики Казахстан товаров, выпущенных для экспорта, несет лицо, перемещающее товары. </w:t>
      </w:r>
    </w:p>
    <w:p>
      <w:pPr>
        <w:spacing w:after="0"/>
        <w:ind w:left="0"/>
        <w:jc w:val="both"/>
      </w:pPr>
      <w:r>
        <w:rPr>
          <w:rFonts w:ascii="Times New Roman"/>
          <w:b w:val="false"/>
          <w:i w:val="false"/>
          <w:color w:val="000000"/>
          <w:sz w:val="28"/>
        </w:rPr>
        <w:t xml:space="preserve">
      В случае перехода права собственности на товары на таможенной территории Республики Казахстан, ответственность за фактический вывоз товаров за пределы таможенной территории Республики Казахстан несет перевозчик - отечественное лицо. При перевозке товаров перевозчиком - иностранным лицом экспорт товаров допускается при условии обеспечения уплаты суммы налогов, которые подлежали бы уплате при невывозе товаров за пределы таможенной территории Республики Казахстан либо таможенного сопровождения товаров.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bookmarkStart w:name="z205" w:id="14"/>
    <w:p>
      <w:pPr>
        <w:spacing w:after="0"/>
        <w:ind w:left="0"/>
        <w:jc w:val="left"/>
      </w:pPr>
      <w:r>
        <w:rPr>
          <w:rFonts w:ascii="Times New Roman"/>
          <w:b/>
          <w:i w:val="false"/>
          <w:color w:val="000000"/>
        </w:rPr>
        <w:t xml:space="preserve"> Глава 15. Реэкспорт товаров</w:t>
      </w:r>
    </w:p>
    <w:bookmarkEnd w:id="14"/>
    <w:p>
      <w:pPr>
        <w:spacing w:after="0"/>
        <w:ind w:left="0"/>
        <w:jc w:val="both"/>
      </w:pPr>
      <w:r>
        <w:rPr>
          <w:rFonts w:ascii="Times New Roman"/>
          <w:b/>
          <w:i w:val="false"/>
          <w:color w:val="000000"/>
          <w:sz w:val="28"/>
        </w:rPr>
        <w:t xml:space="preserve">Статья 97. Назначение режима реэкспорта товаров </w:t>
      </w:r>
    </w:p>
    <w:p>
      <w:pPr>
        <w:spacing w:after="0"/>
        <w:ind w:left="0"/>
        <w:jc w:val="both"/>
      </w:pPr>
      <w:r>
        <w:rPr>
          <w:rFonts w:ascii="Times New Roman"/>
          <w:b w:val="false"/>
          <w:i w:val="false"/>
          <w:color w:val="000000"/>
          <w:sz w:val="28"/>
        </w:rPr>
        <w:t xml:space="preserve">
      Таможенный режим реэкспорта товаров предназначен для того, чтобы иностранные товары были реэкспортированы с таможенной территории Республики Казахстан без взимания или с возвратом ввозных таможенных пошлин, налогов и без применения мер нетарифного регулирования в соответствии с положениями настоящего Закона и законодательством Республики Казахстан. </w:t>
      </w:r>
    </w:p>
    <w:p>
      <w:pPr>
        <w:spacing w:after="0"/>
        <w:ind w:left="0"/>
        <w:jc w:val="both"/>
      </w:pPr>
      <w:r>
        <w:rPr>
          <w:rFonts w:ascii="Times New Roman"/>
          <w:b/>
          <w:i w:val="false"/>
          <w:color w:val="000000"/>
          <w:sz w:val="28"/>
        </w:rPr>
        <w:t xml:space="preserve">Статья 98. Условия реэкспорта товаров </w:t>
      </w:r>
    </w:p>
    <w:p>
      <w:pPr>
        <w:spacing w:after="0"/>
        <w:ind w:left="0"/>
        <w:jc w:val="both"/>
      </w:pPr>
      <w:r>
        <w:rPr>
          <w:rFonts w:ascii="Times New Roman"/>
          <w:b w:val="false"/>
          <w:i w:val="false"/>
          <w:color w:val="000000"/>
          <w:sz w:val="28"/>
        </w:rPr>
        <w:t xml:space="preserve">
      При ввозе на таможенную территорию Республики Казахстан ввозные таможенные пошлины и налоги не взимаются, а меры нетарифного регулирования не применяются, если товары заявляются таможенному органу Республики Казахстан в качестве предназначенных непосредственно и исключительно для реэкспорта. Фактический реэкспорт таких товаров должен быть осуществлен не позднее двух месяцев со дня принятия таможенной декларации. При неосуществлении фактического реэкспорта товаров в течение установленных сроков либо при их выпуске для свободного обращения на таможенной территории Республики Казахстан уплачиваются суммы таможенных пошлин и налогов с начислением пени в размере 1,5-кратной официальной ставки рефинансирования Национального Банка Республики Казахстан, действующей в день уплаты этих сумм. Указанная пеня начисляется за время нахождения товаров под таможенным режимом реэкспорта, включая день оплаты. </w:t>
      </w:r>
    </w:p>
    <w:p>
      <w:pPr>
        <w:spacing w:after="0"/>
        <w:ind w:left="0"/>
        <w:jc w:val="both"/>
      </w:pPr>
      <w:r>
        <w:rPr>
          <w:rFonts w:ascii="Times New Roman"/>
          <w:b w:val="false"/>
          <w:i w:val="false"/>
          <w:color w:val="000000"/>
          <w:sz w:val="28"/>
        </w:rPr>
        <w:t xml:space="preserve">
      Ввозные таможенные пошлины и налоги, уплаченные в соответствии с частью первой настоящей статьи, за исключением уплаченных в связи с выпуском товаров для свободного обращения, подлежат возврату после подтверждения фактического вывоза товаров за пределы таможенной территории Республики Казахстан, если: </w:t>
      </w:r>
    </w:p>
    <w:p>
      <w:pPr>
        <w:spacing w:after="0"/>
        <w:ind w:left="0"/>
        <w:jc w:val="both"/>
      </w:pPr>
      <w:r>
        <w:rPr>
          <w:rFonts w:ascii="Times New Roman"/>
          <w:b w:val="false"/>
          <w:i w:val="false"/>
          <w:color w:val="000000"/>
          <w:sz w:val="28"/>
        </w:rPr>
        <w:t xml:space="preserve">
      при вывозе реэкспортируемые товары находились в том же состоянии, в котором они были на момент ввоза, кроме изменений вследствие естественного износа либо убыли при нормальных условиях транспортировки и хранения; </w:t>
      </w:r>
    </w:p>
    <w:p>
      <w:pPr>
        <w:spacing w:after="0"/>
        <w:ind w:left="0"/>
        <w:jc w:val="both"/>
      </w:pPr>
      <w:r>
        <w:rPr>
          <w:rFonts w:ascii="Times New Roman"/>
          <w:b w:val="false"/>
          <w:i w:val="false"/>
          <w:color w:val="000000"/>
          <w:sz w:val="28"/>
        </w:rPr>
        <w:t xml:space="preserve">
      реэкспорт товаров произведен в течение двух лет с момента ввоза; </w:t>
      </w:r>
    </w:p>
    <w:p>
      <w:pPr>
        <w:spacing w:after="0"/>
        <w:ind w:left="0"/>
        <w:jc w:val="both"/>
      </w:pPr>
      <w:r>
        <w:rPr>
          <w:rFonts w:ascii="Times New Roman"/>
          <w:b w:val="false"/>
          <w:i w:val="false"/>
          <w:color w:val="000000"/>
          <w:sz w:val="28"/>
        </w:rPr>
        <w:t xml:space="preserve">
      реэкспортированные товары не использовались в целях извлечения дохода. </w:t>
      </w:r>
    </w:p>
    <w:p>
      <w:pPr>
        <w:spacing w:after="0"/>
        <w:ind w:left="0"/>
        <w:jc w:val="both"/>
      </w:pPr>
      <w:r>
        <w:rPr>
          <w:rFonts w:ascii="Times New Roman"/>
          <w:b w:val="false"/>
          <w:i w:val="false"/>
          <w:color w:val="000000"/>
          <w:sz w:val="28"/>
        </w:rPr>
        <w:t xml:space="preserve">
      При вывозе реэкспортируемых товаров вывозные таможенные пошлины не взимаются, а меры нетарифного регулирования, действующие при вывозе, не применяются.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99. Разрешение на реэкспорт товаров </w:t>
      </w:r>
    </w:p>
    <w:p>
      <w:pPr>
        <w:spacing w:after="0"/>
        <w:ind w:left="0"/>
        <w:jc w:val="both"/>
      </w:pPr>
      <w:r>
        <w:rPr>
          <w:rFonts w:ascii="Times New Roman"/>
          <w:b w:val="false"/>
          <w:i w:val="false"/>
          <w:color w:val="000000"/>
          <w:sz w:val="28"/>
        </w:rPr>
        <w:t xml:space="preserve">
      Реэкспорт товаров допускается в случаях, определяемых законодательством Республики Казахстан либо международными договорами Республики Казахстан, и осуществляется в порядке, устанавливаемом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Реэкспорт подакцизных товаров осуществляется при условии обеспечения уплаты ввозных таможенных пошлин и налогов в виде гарантии уполномоченного банка или внесения на депозит таможенного органа Республики Казахстан причитающихся сумм либо таможенного сопровождения. Возврат обеспечения уплаты ввозных таможенных пошлин и налогов осуществляется после подтверждения фактического вывоза товаров за пределы таможенной территории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99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bookmarkStart w:name="z212" w:id="15"/>
    <w:p>
      <w:pPr>
        <w:spacing w:after="0"/>
        <w:ind w:left="0"/>
        <w:jc w:val="left"/>
      </w:pPr>
      <w:r>
        <w:rPr>
          <w:rFonts w:ascii="Times New Roman"/>
          <w:b/>
          <w:i w:val="false"/>
          <w:color w:val="000000"/>
        </w:rPr>
        <w:t xml:space="preserve"> Глава 16. Уничтожение товаров</w:t>
      </w:r>
    </w:p>
    <w:bookmarkEnd w:id="15"/>
    <w:p>
      <w:pPr>
        <w:spacing w:after="0"/>
        <w:ind w:left="0"/>
        <w:jc w:val="both"/>
      </w:pPr>
      <w:r>
        <w:rPr>
          <w:rFonts w:ascii="Times New Roman"/>
          <w:b/>
          <w:i w:val="false"/>
          <w:color w:val="000000"/>
          <w:sz w:val="28"/>
        </w:rPr>
        <w:t xml:space="preserve">Статья 100. Назначение режима уничтожения товаров </w:t>
      </w:r>
    </w:p>
    <w:p>
      <w:pPr>
        <w:spacing w:after="0"/>
        <w:ind w:left="0"/>
        <w:jc w:val="both"/>
      </w:pPr>
      <w:r>
        <w:rPr>
          <w:rFonts w:ascii="Times New Roman"/>
          <w:b w:val="false"/>
          <w:i w:val="false"/>
          <w:color w:val="000000"/>
          <w:sz w:val="28"/>
        </w:rPr>
        <w:t xml:space="preserve">
      Таможенный режим уничтожения товаров предназначен для того, чтобы под таможенным контролем уничтожить товары, включая приведение их в состояние, не пригодное для использования, без взимания таможенных пошлин, налогов и применения мер нетарифного регулирования. </w:t>
      </w:r>
    </w:p>
    <w:p>
      <w:pPr>
        <w:spacing w:after="0"/>
        <w:ind w:left="0"/>
        <w:jc w:val="both"/>
      </w:pPr>
      <w:r>
        <w:rPr>
          <w:rFonts w:ascii="Times New Roman"/>
          <w:b w:val="false"/>
          <w:i w:val="false"/>
          <w:color w:val="000000"/>
          <w:sz w:val="28"/>
        </w:rPr>
        <w:t xml:space="preserve">
      Уничтожению не подлежат: </w:t>
      </w:r>
    </w:p>
    <w:p>
      <w:pPr>
        <w:spacing w:after="0"/>
        <w:ind w:left="0"/>
        <w:jc w:val="both"/>
      </w:pPr>
      <w:r>
        <w:rPr>
          <w:rFonts w:ascii="Times New Roman"/>
          <w:b w:val="false"/>
          <w:i w:val="false"/>
          <w:color w:val="000000"/>
          <w:sz w:val="28"/>
        </w:rPr>
        <w:t xml:space="preserve">
      товары, которые могут быть использованы в качестве изделий или материалов, за исключением отдельных товаров в соответствии с решением Правительства Республики Казахстан; </w:t>
      </w:r>
    </w:p>
    <w:p>
      <w:pPr>
        <w:spacing w:after="0"/>
        <w:ind w:left="0"/>
        <w:jc w:val="both"/>
      </w:pPr>
      <w:r>
        <w:rPr>
          <w:rFonts w:ascii="Times New Roman"/>
          <w:b w:val="false"/>
          <w:i w:val="false"/>
          <w:color w:val="000000"/>
          <w:sz w:val="28"/>
        </w:rPr>
        <w:t xml:space="preserve">
      предметы художественного, исторического и археологического достояния народов Республики Казахстан и иностранных государств; </w:t>
      </w:r>
    </w:p>
    <w:p>
      <w:pPr>
        <w:spacing w:after="0"/>
        <w:ind w:left="0"/>
        <w:jc w:val="both"/>
      </w:pPr>
      <w:r>
        <w:rPr>
          <w:rFonts w:ascii="Times New Roman"/>
          <w:b w:val="false"/>
          <w:i w:val="false"/>
          <w:color w:val="000000"/>
          <w:sz w:val="28"/>
        </w:rPr>
        <w:t xml:space="preserve">
      виды животных и растений, находящихся под угрозой исчезновения, их части и дериваты, за исключением случаев, когда требуется немедленное уничтожение в целях пресечения эпидемий и эпизоотий; </w:t>
      </w:r>
    </w:p>
    <w:p>
      <w:pPr>
        <w:spacing w:after="0"/>
        <w:ind w:left="0"/>
        <w:jc w:val="both"/>
      </w:pPr>
      <w:r>
        <w:rPr>
          <w:rFonts w:ascii="Times New Roman"/>
          <w:b w:val="false"/>
          <w:i w:val="false"/>
          <w:color w:val="000000"/>
          <w:sz w:val="28"/>
        </w:rPr>
        <w:t xml:space="preserve">
      товары и транспортные средства, принятые таможенными органами в качестве предмета залога, - до прекращения отношений залога; </w:t>
      </w:r>
    </w:p>
    <w:p>
      <w:pPr>
        <w:spacing w:after="0"/>
        <w:ind w:left="0"/>
        <w:jc w:val="both"/>
      </w:pPr>
      <w:r>
        <w:rPr>
          <w:rFonts w:ascii="Times New Roman"/>
          <w:b w:val="false"/>
          <w:i w:val="false"/>
          <w:color w:val="000000"/>
          <w:sz w:val="28"/>
        </w:rPr>
        <w:t xml:space="preserve">
      товары и транспортные средства, изъятые по делам о преступлениях и нарушениях таможенных правил; </w:t>
      </w:r>
    </w:p>
    <w:p>
      <w:pPr>
        <w:spacing w:after="0"/>
        <w:ind w:left="0"/>
        <w:jc w:val="both"/>
      </w:pPr>
      <w:r>
        <w:rPr>
          <w:rFonts w:ascii="Times New Roman"/>
          <w:b w:val="false"/>
          <w:i w:val="false"/>
          <w:color w:val="000000"/>
          <w:sz w:val="28"/>
        </w:rPr>
        <w:t xml:space="preserve">
      товары и транспортные средства, на которые наложен арест; </w:t>
      </w:r>
    </w:p>
    <w:p>
      <w:pPr>
        <w:spacing w:after="0"/>
        <w:ind w:left="0"/>
        <w:jc w:val="both"/>
      </w:pPr>
      <w:r>
        <w:rPr>
          <w:rFonts w:ascii="Times New Roman"/>
          <w:b w:val="false"/>
          <w:i w:val="false"/>
          <w:color w:val="000000"/>
          <w:sz w:val="28"/>
        </w:rPr>
        <w:t xml:space="preserve">
      товары и транспортные средства, в отношении которых судом принято решение о конфискации. </w:t>
      </w:r>
    </w:p>
    <w:p>
      <w:pPr>
        <w:spacing w:after="0"/>
        <w:ind w:left="0"/>
        <w:jc w:val="both"/>
      </w:pPr>
      <w:r>
        <w:rPr>
          <w:rFonts w:ascii="Times New Roman"/>
          <w:b w:val="false"/>
          <w:i w:val="false"/>
          <w:color w:val="000000"/>
          <w:sz w:val="28"/>
        </w:rPr>
        <w:t xml:space="preserve">
      Уничтожение товаров допускается при наличии заключения о возможности такого уничтожения, выдаваемого уполномоченным государственным органом. После получения положительного заключения таможенные органы обязаны об этом письменно уведомить прокурора не позднее чем за двадцать четыре часа до уничтожения товаров. Получив уведомление, прокурор проверяет законность произведенных действий и в случае их незаконности принимает меры прокурорского надзора.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100 внесены изменения - Законами РК от 16 июля 1999 г. N </w:t>
      </w:r>
      <w:r>
        <w:rPr>
          <w:rFonts w:ascii="Times New Roman"/>
          <w:b w:val="false"/>
          <w:i w:val="false"/>
          <w:color w:val="000000"/>
          <w:sz w:val="28"/>
        </w:rPr>
        <w:t xml:space="preserve">426 </w:t>
      </w:r>
      <w:r>
        <w:rPr>
          <w:rFonts w:ascii="Times New Roman"/>
          <w:b w:val="false"/>
          <w:i w:val="false"/>
          <w:color w:val="ff0000"/>
          <w:sz w:val="28"/>
        </w:rPr>
        <w:t xml:space="preserve">; от 9 августа 2002 г. N </w:t>
      </w:r>
      <w:r>
        <w:rPr>
          <w:rFonts w:ascii="Times New Roman"/>
          <w:b w:val="false"/>
          <w:i w:val="false"/>
          <w:color w:val="000000"/>
          <w:sz w:val="28"/>
        </w:rPr>
        <w:t xml:space="preserve">346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101. Расходы по уничтожению товаров </w:t>
      </w:r>
    </w:p>
    <w:p>
      <w:pPr>
        <w:spacing w:after="0"/>
        <w:ind w:left="0"/>
        <w:jc w:val="both"/>
      </w:pPr>
      <w:r>
        <w:rPr>
          <w:rFonts w:ascii="Times New Roman"/>
          <w:b w:val="false"/>
          <w:i w:val="false"/>
          <w:color w:val="000000"/>
          <w:sz w:val="28"/>
        </w:rPr>
        <w:t xml:space="preserve">
      Уничтожение товаров не должно повлечь каких-либо расходов для таможенных органов Республики Казахстан. </w:t>
      </w:r>
    </w:p>
    <w:p>
      <w:pPr>
        <w:spacing w:after="0"/>
        <w:ind w:left="0"/>
        <w:jc w:val="both"/>
      </w:pPr>
      <w:r>
        <w:rPr>
          <w:rFonts w:ascii="Times New Roman"/>
          <w:b/>
          <w:i w:val="false"/>
          <w:color w:val="000000"/>
          <w:sz w:val="28"/>
        </w:rPr>
        <w:t xml:space="preserve">Статья 102. Отходы, образовавшиеся в результате уничтожения товаров </w:t>
      </w:r>
    </w:p>
    <w:p>
      <w:pPr>
        <w:spacing w:after="0"/>
        <w:ind w:left="0"/>
        <w:jc w:val="both"/>
      </w:pPr>
      <w:r>
        <w:rPr>
          <w:rFonts w:ascii="Times New Roman"/>
          <w:b w:val="false"/>
          <w:i w:val="false"/>
          <w:color w:val="000000"/>
          <w:sz w:val="28"/>
        </w:rPr>
        <w:t xml:space="preserve">
      Отходы, образовавшиеся в результате уничтожения товаров, при возможности их дальнейшего использования должны быть помещены лицом, заявившим режим уничтожения, под соответствующий таможенный режим как иностранные товары, находящиеся под таможенным контролем, либо в случаях, предусмотренных нормативными правовыми актами по таможенному делу, использованы на территории Республики Казахстан как отечественные товары. </w:t>
      </w:r>
    </w:p>
    <w:bookmarkStart w:name="z219" w:id="16"/>
    <w:p>
      <w:pPr>
        <w:spacing w:after="0"/>
        <w:ind w:left="0"/>
        <w:jc w:val="left"/>
      </w:pPr>
      <w:r>
        <w:rPr>
          <w:rFonts w:ascii="Times New Roman"/>
          <w:b/>
          <w:i w:val="false"/>
          <w:color w:val="000000"/>
        </w:rPr>
        <w:t xml:space="preserve"> Глава 17. Отказ от товара в пользу государства</w:t>
      </w:r>
    </w:p>
    <w:bookmarkEnd w:id="16"/>
    <w:p>
      <w:pPr>
        <w:spacing w:after="0"/>
        <w:ind w:left="0"/>
        <w:jc w:val="both"/>
      </w:pPr>
      <w:r>
        <w:rPr>
          <w:rFonts w:ascii="Times New Roman"/>
          <w:b/>
          <w:i w:val="false"/>
          <w:color w:val="000000"/>
          <w:sz w:val="28"/>
        </w:rPr>
        <w:t xml:space="preserve">Статья 103. Назначение режима отказа от товара в пользу государства </w:t>
      </w:r>
    </w:p>
    <w:p>
      <w:pPr>
        <w:spacing w:after="0"/>
        <w:ind w:left="0"/>
        <w:jc w:val="both"/>
      </w:pPr>
      <w:r>
        <w:rPr>
          <w:rFonts w:ascii="Times New Roman"/>
          <w:b w:val="false"/>
          <w:i w:val="false"/>
          <w:color w:val="000000"/>
          <w:sz w:val="28"/>
        </w:rPr>
        <w:t xml:space="preserve">
      Отказ от товара в пользу государства - таможенный режим, при котором лицо отказывается от товара в пользу государства без взимания таможенных пошлин, налогов и применения мер нетарифного регулирования. </w:t>
      </w:r>
    </w:p>
    <w:p>
      <w:pPr>
        <w:spacing w:after="0"/>
        <w:ind w:left="0"/>
        <w:jc w:val="both"/>
      </w:pPr>
      <w:r>
        <w:rPr>
          <w:rFonts w:ascii="Times New Roman"/>
          <w:b/>
          <w:i w:val="false"/>
          <w:color w:val="000000"/>
          <w:sz w:val="28"/>
        </w:rPr>
        <w:t xml:space="preserve">Статья 104. Требования к отказу от товара </w:t>
      </w:r>
    </w:p>
    <w:p>
      <w:pPr>
        <w:spacing w:after="0"/>
        <w:ind w:left="0"/>
        <w:jc w:val="both"/>
      </w:pPr>
      <w:r>
        <w:rPr>
          <w:rFonts w:ascii="Times New Roman"/>
          <w:b/>
          <w:i w:val="false"/>
          <w:color w:val="000000"/>
          <w:sz w:val="28"/>
        </w:rPr>
        <w:t xml:space="preserve">Отказ от товара в пользу государства осуществляется в порядке, </w:t>
      </w:r>
      <w:r>
        <w:rPr>
          <w:rFonts w:ascii="Times New Roman"/>
          <w:b/>
          <w:i w:val="false"/>
          <w:color w:val="000000"/>
          <w:sz w:val="28"/>
        </w:rPr>
        <w:t xml:space="preserve">определяемом центральным таможенным органом. </w:t>
      </w:r>
    </w:p>
    <w:p>
      <w:pPr>
        <w:spacing w:after="0"/>
        <w:ind w:left="0"/>
        <w:jc w:val="both"/>
      </w:pPr>
      <w:r>
        <w:rPr>
          <w:rFonts w:ascii="Times New Roman"/>
          <w:b w:val="false"/>
          <w:i w:val="false"/>
          <w:color w:val="000000"/>
          <w:sz w:val="28"/>
        </w:rPr>
        <w:t xml:space="preserve">
      Перечень товаров, которые не допускаются к помещению под таможенный режим отказа в пользу государства, определяется Правительством Республики Казахстан. </w:t>
      </w:r>
    </w:p>
    <w:p>
      <w:pPr>
        <w:spacing w:after="0"/>
        <w:ind w:left="0"/>
        <w:jc w:val="both"/>
      </w:pPr>
      <w:r>
        <w:rPr>
          <w:rFonts w:ascii="Times New Roman"/>
          <w:b w:val="false"/>
          <w:i w:val="false"/>
          <w:color w:val="000000"/>
          <w:sz w:val="28"/>
        </w:rPr>
        <w:t xml:space="preserve">
      Лицо, избравшее таможенный режим отказа в пользу государства, после завершения таможенного оформления не вправе изменить указанный режим на другой.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105. Расходы в связи с отказом от товара </w:t>
      </w:r>
    </w:p>
    <w:p>
      <w:pPr>
        <w:spacing w:after="0"/>
        <w:ind w:left="0"/>
        <w:jc w:val="both"/>
      </w:pPr>
      <w:r>
        <w:rPr>
          <w:rFonts w:ascii="Times New Roman"/>
          <w:b w:val="false"/>
          <w:i w:val="false"/>
          <w:color w:val="000000"/>
          <w:sz w:val="28"/>
        </w:rPr>
        <w:t xml:space="preserve">
      Отказ от товара в пользу государства в соответствии с положениями настоящей главы не должен повлечь каких-либо расходов для таможенных органов Республики Казахстан. </w:t>
      </w:r>
    </w:p>
    <w:bookmarkStart w:name="z638" w:id="17"/>
    <w:p>
      <w:pPr>
        <w:spacing w:after="0"/>
        <w:ind w:left="0"/>
        <w:jc w:val="left"/>
      </w:pPr>
      <w:r>
        <w:rPr>
          <w:rFonts w:ascii="Times New Roman"/>
          <w:b/>
          <w:i w:val="false"/>
          <w:color w:val="000000"/>
        </w:rPr>
        <w:t xml:space="preserve"> Раздел IV. Специальные и дополнительные положения</w:t>
      </w:r>
      <w:r>
        <w:br/>
      </w:r>
      <w:r>
        <w:rPr>
          <w:rFonts w:ascii="Times New Roman"/>
          <w:b/>
          <w:i w:val="false"/>
          <w:color w:val="000000"/>
        </w:rPr>
        <w:t>Глава 18. Перемещение через таможенную</w:t>
      </w:r>
      <w:r>
        <w:br/>
      </w:r>
      <w:r>
        <w:rPr>
          <w:rFonts w:ascii="Times New Roman"/>
          <w:b/>
          <w:i w:val="false"/>
          <w:color w:val="000000"/>
        </w:rPr>
        <w:t>границу Республики Казахстан транспортных</w:t>
      </w:r>
      <w:r>
        <w:br/>
      </w:r>
      <w:r>
        <w:rPr>
          <w:rFonts w:ascii="Times New Roman"/>
          <w:b/>
          <w:i w:val="false"/>
          <w:color w:val="000000"/>
        </w:rPr>
        <w:t>средств и отдельных видов товаров</w:t>
      </w:r>
    </w:p>
    <w:bookmarkEnd w:id="17"/>
    <w:p>
      <w:pPr>
        <w:spacing w:after="0"/>
        <w:ind w:left="0"/>
        <w:jc w:val="both"/>
      </w:pPr>
      <w:r>
        <w:rPr>
          <w:rFonts w:ascii="Times New Roman"/>
          <w:b/>
          <w:i w:val="false"/>
          <w:color w:val="000000"/>
          <w:sz w:val="28"/>
        </w:rPr>
        <w:t xml:space="preserve">Статья 106. Перемещение транспортных средств </w:t>
      </w:r>
    </w:p>
    <w:p>
      <w:pPr>
        <w:spacing w:after="0"/>
        <w:ind w:left="0"/>
        <w:jc w:val="both"/>
      </w:pPr>
      <w:r>
        <w:rPr>
          <w:rFonts w:ascii="Times New Roman"/>
          <w:b w:val="false"/>
          <w:i w:val="false"/>
          <w:color w:val="000000"/>
          <w:sz w:val="28"/>
        </w:rPr>
        <w:t xml:space="preserve">
      Перемещение транспортных средств через таможенную границу Республики Казахстан осуществляется в соответствии с таможенными режимами, применимыми к транспортным средствам. </w:t>
      </w:r>
    </w:p>
    <w:p>
      <w:pPr>
        <w:spacing w:after="0"/>
        <w:ind w:left="0"/>
        <w:jc w:val="both"/>
      </w:pPr>
      <w:r>
        <w:rPr>
          <w:rFonts w:ascii="Times New Roman"/>
          <w:b w:val="false"/>
          <w:i w:val="false"/>
          <w:color w:val="000000"/>
          <w:sz w:val="28"/>
        </w:rPr>
        <w:t xml:space="preserve">
      Транспортные средства, следующие через таможенную границу Республики Казахстан, а также транспортные средства, перемещаемые через таможенную границу Республики Казахстан в качестве товара, останавливаются в местах, определяемых таможенными органами Республики Казахстан. При несоблюдении этого требования таможенные органы Республики Казахстан вправе осуществлять принудительную остановку транспортных средств. </w:t>
      </w:r>
    </w:p>
    <w:p>
      <w:pPr>
        <w:spacing w:after="0"/>
        <w:ind w:left="0"/>
        <w:jc w:val="both"/>
      </w:pPr>
      <w:r>
        <w:rPr>
          <w:rFonts w:ascii="Times New Roman"/>
          <w:b w:val="false"/>
          <w:i w:val="false"/>
          <w:color w:val="000000"/>
          <w:sz w:val="28"/>
        </w:rPr>
        <w:t xml:space="preserve">
      Продолжительность стоянки транспортных средств, указанных в части второй настоящей статьи, определяется таможенным органом Республики Казахстан совместно с перевозчиком в пределах времени, необходимого для осуществления таможенного контроля и таможенного оформления. </w:t>
      </w:r>
    </w:p>
    <w:p>
      <w:pPr>
        <w:spacing w:after="0"/>
        <w:ind w:left="0"/>
        <w:jc w:val="both"/>
      </w:pPr>
      <w:r>
        <w:rPr>
          <w:rFonts w:ascii="Times New Roman"/>
          <w:b w:val="false"/>
          <w:i w:val="false"/>
          <w:color w:val="000000"/>
          <w:sz w:val="28"/>
        </w:rPr>
        <w:t xml:space="preserve">
      Отправление транспортных средств, указанных в части второй настоящей статьи, из мест их стоянки производится с разрешения таможенного органа Республики Казахстан. </w:t>
      </w:r>
    </w:p>
    <w:p>
      <w:pPr>
        <w:spacing w:after="0"/>
        <w:ind w:left="0"/>
        <w:jc w:val="both"/>
      </w:pPr>
      <w:r>
        <w:rPr>
          <w:rFonts w:ascii="Times New Roman"/>
          <w:b w:val="false"/>
          <w:i w:val="false"/>
          <w:color w:val="000000"/>
          <w:sz w:val="28"/>
        </w:rPr>
        <w:t xml:space="preserve">
      Время и место пересечения таможенной границы Республики Казахстан транспортными средствами согласовывается перевозчиком с соответствующим таможенным органом Республики Казахстан. </w:t>
      </w:r>
    </w:p>
    <w:p>
      <w:pPr>
        <w:spacing w:after="0"/>
        <w:ind w:left="0"/>
        <w:jc w:val="both"/>
      </w:pPr>
      <w:r>
        <w:rPr>
          <w:rFonts w:ascii="Times New Roman"/>
          <w:b/>
          <w:i w:val="false"/>
          <w:color w:val="000000"/>
          <w:sz w:val="28"/>
        </w:rPr>
        <w:t xml:space="preserve">Статья 107. Перемещение валюты Республики Казахстан, ценных бумаг в валюте Республики Казахстан, иностранной валюты и других валютных ценностей </w:t>
      </w:r>
    </w:p>
    <w:p>
      <w:pPr>
        <w:spacing w:after="0"/>
        <w:ind w:left="0"/>
        <w:jc w:val="both"/>
      </w:pPr>
      <w:r>
        <w:rPr>
          <w:rFonts w:ascii="Times New Roman"/>
          <w:b w:val="false"/>
          <w:i w:val="false"/>
          <w:color w:val="000000"/>
          <w:sz w:val="28"/>
        </w:rPr>
        <w:t xml:space="preserve">
      Перемещение через таможенную границу Республики Казахстан валюты Республики Казахстан, ценных бумаг в валюте Республики Казахстан, иностранной валюты и других валютных ценностей осуществляется в соответствии с валютным законодательством Республики Казахстан. </w:t>
      </w:r>
    </w:p>
    <w:p>
      <w:pPr>
        <w:spacing w:after="0"/>
        <w:ind w:left="0"/>
        <w:jc w:val="both"/>
      </w:pPr>
      <w:r>
        <w:rPr>
          <w:rFonts w:ascii="Times New Roman"/>
          <w:b/>
          <w:i w:val="false"/>
          <w:color w:val="000000"/>
          <w:sz w:val="28"/>
        </w:rPr>
        <w:t xml:space="preserve">Статья 108. Перемещение товаров физическими лицами </w:t>
      </w:r>
    </w:p>
    <w:p>
      <w:pPr>
        <w:spacing w:after="0"/>
        <w:ind w:left="0"/>
        <w:jc w:val="both"/>
      </w:pPr>
      <w:r>
        <w:rPr>
          <w:rFonts w:ascii="Times New Roman"/>
          <w:b w:val="false"/>
          <w:i w:val="false"/>
          <w:color w:val="000000"/>
          <w:sz w:val="28"/>
        </w:rPr>
        <w:t xml:space="preserve">
      Товары в пределах норм, определяемых Правительством Республики Казахстан, могут перемещаться физическими лицами через таможенную границу Республики Казахстан в упрощенном, льготном порядке. </w:t>
      </w:r>
    </w:p>
    <w:p>
      <w:pPr>
        <w:spacing w:after="0"/>
        <w:ind w:left="0"/>
        <w:jc w:val="both"/>
      </w:pPr>
      <w:r>
        <w:rPr>
          <w:rFonts w:ascii="Times New Roman"/>
          <w:b w:val="false"/>
          <w:i w:val="false"/>
          <w:color w:val="000000"/>
          <w:sz w:val="28"/>
        </w:rPr>
        <w:t xml:space="preserve">
      Льготный порядок, определяемый Правительством Республики Казахстан, может включать полное или частичное освобождение от таможенных пошлин, установление единых ставок таможенных пошлин и неприменение мер нетарифного регулирования. </w:t>
      </w:r>
    </w:p>
    <w:p>
      <w:pPr>
        <w:spacing w:after="0"/>
        <w:ind w:left="0"/>
        <w:jc w:val="both"/>
      </w:pPr>
      <w:r>
        <w:rPr>
          <w:rFonts w:ascii="Times New Roman"/>
          <w:b w:val="false"/>
          <w:i w:val="false"/>
          <w:color w:val="000000"/>
          <w:sz w:val="28"/>
        </w:rPr>
        <w:t xml:space="preserve">
      Физические лица, не являющиеся индивидуальными предпринимателями, зарегистрированными в соответствии с законодательством Республики Казахстан, не могут ввозить на таможенную территорию Республики Казахстан и вывозить с этой территории товары сверх норм, предусмотренных частью первой настоящей статьи, с оформлением в таможенных режимах реимпорта, таможенного склада, магазина беспошлинной торговли, переработки на таможенной территории, переработки под таможенным контролем, свободной таможенной зоны, свободного склада, переработки вне таможенной территории, реэкспорта, уничтожения.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bookmarkStart w:name="z654" w:id="18"/>
    <w:p>
      <w:pPr>
        <w:spacing w:after="0"/>
        <w:ind w:left="0"/>
        <w:jc w:val="left"/>
      </w:pPr>
      <w:r>
        <w:rPr>
          <w:rFonts w:ascii="Times New Roman"/>
          <w:b/>
          <w:i w:val="false"/>
          <w:color w:val="000000"/>
        </w:rPr>
        <w:t xml:space="preserve"> Раздел V. Таможенные платежи</w:t>
      </w:r>
      <w:r>
        <w:br/>
      </w:r>
      <w:r>
        <w:rPr>
          <w:rFonts w:ascii="Times New Roman"/>
          <w:b/>
          <w:i w:val="false"/>
          <w:color w:val="000000"/>
        </w:rPr>
        <w:t>Глава 19. Основные положения</w:t>
      </w:r>
    </w:p>
    <w:bookmarkEnd w:id="18"/>
    <w:p>
      <w:pPr>
        <w:spacing w:after="0"/>
        <w:ind w:left="0"/>
        <w:jc w:val="both"/>
      </w:pPr>
      <w:r>
        <w:rPr>
          <w:rFonts w:ascii="Times New Roman"/>
          <w:b/>
          <w:i w:val="false"/>
          <w:color w:val="000000"/>
          <w:sz w:val="28"/>
        </w:rPr>
        <w:t xml:space="preserve">Статья 109. Таможенные платежи и налоги </w:t>
      </w:r>
    </w:p>
    <w:p>
      <w:pPr>
        <w:spacing w:after="0"/>
        <w:ind w:left="0"/>
        <w:jc w:val="both"/>
      </w:pPr>
      <w:r>
        <w:rPr>
          <w:rFonts w:ascii="Times New Roman"/>
          <w:b w:val="false"/>
          <w:i w:val="false"/>
          <w:color w:val="000000"/>
          <w:sz w:val="28"/>
        </w:rPr>
        <w:t xml:space="preserve">
      При перемещении товаров через таможенную границу Республики Казахстан и в других случаях, установленных настоящим Законом, уплачиваются следующие таможенные платежи: </w:t>
      </w:r>
    </w:p>
    <w:p>
      <w:pPr>
        <w:spacing w:after="0"/>
        <w:ind w:left="0"/>
        <w:jc w:val="both"/>
      </w:pPr>
      <w:r>
        <w:rPr>
          <w:rFonts w:ascii="Times New Roman"/>
          <w:b w:val="false"/>
          <w:i w:val="false"/>
          <w:color w:val="000000"/>
          <w:sz w:val="28"/>
        </w:rPr>
        <w:t xml:space="preserve">
      1) таможенная пошлина; </w:t>
      </w:r>
    </w:p>
    <w:p>
      <w:pPr>
        <w:spacing w:after="0"/>
        <w:ind w:left="0"/>
        <w:jc w:val="both"/>
      </w:pPr>
      <w:r>
        <w:rPr>
          <w:rFonts w:ascii="Times New Roman"/>
          <w:b w:val="false"/>
          <w:i w:val="false"/>
          <w:color w:val="000000"/>
          <w:sz w:val="28"/>
        </w:rPr>
        <w:t xml:space="preserve">
      6) сбор за выдачу лицензий таможенными органами Республики Казахстан; </w:t>
      </w:r>
    </w:p>
    <w:p>
      <w:pPr>
        <w:spacing w:after="0"/>
        <w:ind w:left="0"/>
        <w:jc w:val="both"/>
      </w:pPr>
      <w:r>
        <w:rPr>
          <w:rFonts w:ascii="Times New Roman"/>
          <w:b w:val="false"/>
          <w:i w:val="false"/>
          <w:color w:val="000000"/>
          <w:sz w:val="28"/>
        </w:rPr>
        <w:t xml:space="preserve">
      7) сбор за выдачу квалификационного аттестата специалиста по таможенному оформлению; </w:t>
      </w:r>
    </w:p>
    <w:p>
      <w:pPr>
        <w:spacing w:after="0"/>
        <w:ind w:left="0"/>
        <w:jc w:val="both"/>
      </w:pPr>
      <w:r>
        <w:rPr>
          <w:rFonts w:ascii="Times New Roman"/>
          <w:b w:val="false"/>
          <w:i w:val="false"/>
          <w:color w:val="000000"/>
          <w:sz w:val="28"/>
        </w:rPr>
        <w:t xml:space="preserve">
      8) таможенный сбор за таможенное оформление; </w:t>
      </w:r>
    </w:p>
    <w:p>
      <w:pPr>
        <w:spacing w:after="0"/>
        <w:ind w:left="0"/>
        <w:jc w:val="both"/>
      </w:pPr>
      <w:r>
        <w:rPr>
          <w:rFonts w:ascii="Times New Roman"/>
          <w:b w:val="false"/>
          <w:i w:val="false"/>
          <w:color w:val="000000"/>
          <w:sz w:val="28"/>
        </w:rPr>
        <w:t xml:space="preserve">
      9) таможенный сбор за хранение товаров; </w:t>
      </w:r>
    </w:p>
    <w:p>
      <w:pPr>
        <w:spacing w:after="0"/>
        <w:ind w:left="0"/>
        <w:jc w:val="both"/>
      </w:pPr>
      <w:r>
        <w:rPr>
          <w:rFonts w:ascii="Times New Roman"/>
          <w:b w:val="false"/>
          <w:i w:val="false"/>
          <w:color w:val="000000"/>
          <w:sz w:val="28"/>
        </w:rPr>
        <w:t xml:space="preserve">
      10) таможенный сбор за таможенное сопровождение товаров; </w:t>
      </w:r>
    </w:p>
    <w:p>
      <w:pPr>
        <w:spacing w:after="0"/>
        <w:ind w:left="0"/>
        <w:jc w:val="both"/>
      </w:pPr>
      <w:r>
        <w:rPr>
          <w:rFonts w:ascii="Times New Roman"/>
          <w:b w:val="false"/>
          <w:i w:val="false"/>
          <w:color w:val="000000"/>
          <w:sz w:val="28"/>
        </w:rPr>
        <w:t xml:space="preserve">
      12) плата за принятие предварительного решения. </w:t>
      </w:r>
    </w:p>
    <w:p>
      <w:pPr>
        <w:spacing w:after="0"/>
        <w:ind w:left="0"/>
        <w:jc w:val="both"/>
      </w:pPr>
      <w:r>
        <w:rPr>
          <w:rFonts w:ascii="Times New Roman"/>
          <w:b w:val="false"/>
          <w:i w:val="false"/>
          <w:color w:val="000000"/>
          <w:sz w:val="28"/>
        </w:rPr>
        <w:t xml:space="preserve">
      Взимание налога на добавленную стоимость и акцизов на импортируемые товары осуществляется таможенными органами в порядке и на условиях, предусмотренных законодательным актом Республики Казахстан. </w:t>
      </w:r>
    </w:p>
    <w:p>
      <w:pPr>
        <w:spacing w:after="0"/>
        <w:ind w:left="0"/>
        <w:jc w:val="both"/>
      </w:pPr>
      <w:r>
        <w:rPr>
          <w:rFonts w:ascii="Times New Roman"/>
          <w:b w:val="false"/>
          <w:i w:val="false"/>
          <w:color w:val="000000"/>
          <w:sz w:val="28"/>
        </w:rPr>
        <w:t xml:space="preserve">
      Таможенные органы Республики Казахстан в порядке и на условиях, установленных законодательством Республики Казахстан, взимают антидемпинговые, защитные и компенсационные пошлины.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109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110. Таможенные пошлины </w:t>
      </w:r>
    </w:p>
    <w:p>
      <w:pPr>
        <w:spacing w:after="0"/>
        <w:ind w:left="0"/>
        <w:jc w:val="both"/>
      </w:pPr>
      <w:r>
        <w:rPr>
          <w:rFonts w:ascii="Times New Roman"/>
          <w:b w:val="false"/>
          <w:i w:val="false"/>
          <w:color w:val="000000"/>
          <w:sz w:val="28"/>
        </w:rPr>
        <w:t xml:space="preserve">
      Товары, перемещаемые через таможенную границу Республики Казахстан, подлежат обложению таможенными пошлинами в соответствии с Таможенным тарифом Республики Казахстан. </w:t>
      </w:r>
    </w:p>
    <w:p>
      <w:pPr>
        <w:spacing w:after="0"/>
        <w:ind w:left="0"/>
        <w:jc w:val="both"/>
      </w:pPr>
      <w:r>
        <w:rPr>
          <w:rFonts w:ascii="Times New Roman"/>
          <w:b w:val="false"/>
          <w:i w:val="false"/>
          <w:color w:val="000000"/>
          <w:sz w:val="28"/>
        </w:rPr>
        <w:t xml:space="preserve">
      Таможенный тариф Республики Казахстан - свод ставок таможенных пошлин, применяемых к товарам, ввозимым на таможенную территорию Республики Казахстан и вывозимым с этой территории, которые систематизированы и сгруппированы в соответствии с Товарной номенклатурой внешнеэкономической деятельности Республики Казахстан. Товарная номенклатура внешнеэкономической деятельности Республики Казахстан базируется на Гармонизированной системе кодирования и описания товаров, которая ведется Всемирной Таможенной Организацией для использования странами - членами этой международной организации. </w:t>
      </w:r>
    </w:p>
    <w:p>
      <w:pPr>
        <w:spacing w:after="0"/>
        <w:ind w:left="0"/>
        <w:jc w:val="both"/>
      </w:pPr>
      <w:r>
        <w:rPr>
          <w:rFonts w:ascii="Times New Roman"/>
          <w:b w:val="false"/>
          <w:i w:val="false"/>
          <w:color w:val="000000"/>
          <w:sz w:val="28"/>
        </w:rPr>
        <w:t xml:space="preserve">
      Ставки таможенных пошлин являются едиными и не подлежат изменению в зависимости от лиц, перемещающих товары через таможенную границу Республики Казахстан, видов сделок и других факторов, за исключением случаев, предусмотренных статьями 149 и 150 настоящего Закона. </w:t>
      </w:r>
    </w:p>
    <w:p>
      <w:pPr>
        <w:spacing w:after="0"/>
        <w:ind w:left="0"/>
        <w:jc w:val="both"/>
      </w:pPr>
      <w:r>
        <w:rPr>
          <w:rFonts w:ascii="Times New Roman"/>
          <w:b w:val="false"/>
          <w:i w:val="false"/>
          <w:color w:val="000000"/>
          <w:sz w:val="28"/>
        </w:rPr>
        <w:t xml:space="preserve">
      В отношении товаров, происходящих из стран, торгово-политические отношения с которыми не предусматривают режим наибольшего благоприятствования, либо страна происхождения которых не установлена, ставки ввозных таможенных пошлин, определенные на основании настоящего Закона, увеличиваются вдвое, за исключением случаев предоставления Республикой Казахстан тарифных льгот (преференций) на основании соответствующих положений настоящего Закона. </w:t>
      </w:r>
    </w:p>
    <w:p>
      <w:pPr>
        <w:spacing w:after="0"/>
        <w:ind w:left="0"/>
        <w:jc w:val="both"/>
      </w:pPr>
      <w:r>
        <w:rPr>
          <w:rFonts w:ascii="Times New Roman"/>
          <w:b w:val="false"/>
          <w:i w:val="false"/>
          <w:color w:val="000000"/>
          <w:sz w:val="28"/>
        </w:rPr>
        <w:t xml:space="preserve">
      Ставки таможенных пошлин на ввозимые и вывозимые товары устанавливаются Правительством Республики Казахстан и вступают в силу по истечении тридцати дней после их официального опубликования.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110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111. </w:t>
      </w:r>
      <w:r>
        <w:rPr>
          <w:rFonts w:ascii="Times New Roman"/>
          <w:b/>
          <w:i/>
          <w:color w:val="000000"/>
          <w:sz w:val="28"/>
        </w:rPr>
        <w:t xml:space="preserve">(Исключена - </w:t>
      </w:r>
      <w:r>
        <w:rPr>
          <w:rFonts w:ascii="Times New Roman"/>
          <w:b/>
          <w:i w:val="false"/>
          <w:color w:val="000000"/>
          <w:sz w:val="28"/>
        </w:rPr>
        <w:t xml:space="preserve">Законом </w:t>
      </w:r>
      <w:r>
        <w:rPr>
          <w:rFonts w:ascii="Times New Roman"/>
          <w:b/>
          <w:i/>
          <w:color w:val="000000"/>
          <w:sz w:val="28"/>
        </w:rPr>
        <w:t xml:space="preserve"> РК</w:t>
      </w:r>
      <w:r>
        <w:rPr>
          <w:rFonts w:ascii="Times New Roman"/>
          <w:b/>
          <w:i/>
          <w:color w:val="000000"/>
          <w:sz w:val="28"/>
        </w:rPr>
        <w:t xml:space="preserve"> от 16 июля 1999 г. N 426) </w:t>
      </w:r>
    </w:p>
    <w:p>
      <w:pPr>
        <w:spacing w:after="0"/>
        <w:ind w:left="0"/>
        <w:jc w:val="both"/>
      </w:pPr>
      <w:r>
        <w:rPr>
          <w:rFonts w:ascii="Times New Roman"/>
          <w:b/>
          <w:i w:val="false"/>
          <w:color w:val="000000"/>
          <w:sz w:val="28"/>
        </w:rPr>
        <w:t xml:space="preserve">Статья 112. Виды ставок таможенных платежей </w:t>
      </w:r>
    </w:p>
    <w:p>
      <w:pPr>
        <w:spacing w:after="0"/>
        <w:ind w:left="0"/>
        <w:jc w:val="both"/>
      </w:pPr>
      <w:r>
        <w:rPr>
          <w:rFonts w:ascii="Times New Roman"/>
          <w:b w:val="false"/>
          <w:i w:val="false"/>
          <w:color w:val="000000"/>
          <w:sz w:val="28"/>
        </w:rPr>
        <w:t xml:space="preserve">
      Ставки таможенных платежей подразделяются на следующие виды: </w:t>
      </w:r>
    </w:p>
    <w:p>
      <w:pPr>
        <w:spacing w:after="0"/>
        <w:ind w:left="0"/>
        <w:jc w:val="both"/>
      </w:pPr>
      <w:r>
        <w:rPr>
          <w:rFonts w:ascii="Times New Roman"/>
          <w:b w:val="false"/>
          <w:i w:val="false"/>
          <w:color w:val="000000"/>
          <w:sz w:val="28"/>
        </w:rPr>
        <w:t xml:space="preserve">
      адвалорные - начисляемые в процентах к таможенной стоимости облагаемых товаров; </w:t>
      </w:r>
    </w:p>
    <w:p>
      <w:pPr>
        <w:spacing w:after="0"/>
        <w:ind w:left="0"/>
        <w:jc w:val="both"/>
      </w:pPr>
      <w:r>
        <w:rPr>
          <w:rFonts w:ascii="Times New Roman"/>
          <w:b w:val="false"/>
          <w:i w:val="false"/>
          <w:color w:val="000000"/>
          <w:sz w:val="28"/>
        </w:rPr>
        <w:t xml:space="preserve">
      специфические - начисляемые в установленном размере за единицу облагаемых товаров; </w:t>
      </w:r>
    </w:p>
    <w:p>
      <w:pPr>
        <w:spacing w:after="0"/>
        <w:ind w:left="0"/>
        <w:jc w:val="both"/>
      </w:pPr>
      <w:r>
        <w:rPr>
          <w:rFonts w:ascii="Times New Roman"/>
          <w:b w:val="false"/>
          <w:i w:val="false"/>
          <w:color w:val="000000"/>
          <w:sz w:val="28"/>
        </w:rPr>
        <w:t xml:space="preserve">
      комбинированные - сочетающие оба названных вида таможенного обложения. </w:t>
      </w:r>
    </w:p>
    <w:p>
      <w:pPr>
        <w:spacing w:after="0"/>
        <w:ind w:left="0"/>
        <w:jc w:val="both"/>
      </w:pPr>
      <w:r>
        <w:rPr>
          <w:rFonts w:ascii="Times New Roman"/>
          <w:b/>
          <w:i w:val="false"/>
          <w:color w:val="000000"/>
          <w:sz w:val="28"/>
        </w:rPr>
        <w:t xml:space="preserve">Статья 113. </w:t>
      </w:r>
      <w:r>
        <w:rPr>
          <w:rFonts w:ascii="Times New Roman"/>
          <w:b/>
          <w:i/>
          <w:color w:val="000000"/>
          <w:sz w:val="28"/>
        </w:rPr>
        <w:t xml:space="preserve">(Статьи 113 - 117 исключены - </w:t>
      </w:r>
      <w:r>
        <w:rPr>
          <w:rFonts w:ascii="Times New Roman"/>
          <w:b/>
          <w:i w:val="false"/>
          <w:color w:val="000000"/>
          <w:sz w:val="28"/>
        </w:rPr>
        <w:t xml:space="preserve">Законом </w:t>
      </w:r>
      <w:r>
        <w:rPr>
          <w:rFonts w:ascii="Times New Roman"/>
          <w:b/>
          <w:i/>
          <w:color w:val="000000"/>
          <w:sz w:val="28"/>
        </w:rPr>
        <w:t xml:space="preserve"> РК</w:t>
      </w:r>
      <w:r>
        <w:rPr>
          <w:rFonts w:ascii="Times New Roman"/>
          <w:b/>
          <w:i/>
          <w:color w:val="000000"/>
          <w:sz w:val="28"/>
        </w:rPr>
        <w:t xml:space="preserve"> от 16 июля 1999 г. N 426) </w:t>
      </w:r>
    </w:p>
    <w:p>
      <w:pPr>
        <w:spacing w:after="0"/>
        <w:ind w:left="0"/>
        <w:jc w:val="both"/>
      </w:pPr>
      <w:r>
        <w:rPr>
          <w:rFonts w:ascii="Times New Roman"/>
          <w:b/>
          <w:i w:val="false"/>
          <w:color w:val="000000"/>
          <w:sz w:val="28"/>
        </w:rPr>
        <w:t xml:space="preserve">Статья 118. Таможенные сборы за таможенное оформление </w:t>
      </w:r>
    </w:p>
    <w:p>
      <w:pPr>
        <w:spacing w:after="0"/>
        <w:ind w:left="0"/>
        <w:jc w:val="both"/>
      </w:pPr>
      <w:r>
        <w:rPr>
          <w:rFonts w:ascii="Times New Roman"/>
          <w:b w:val="false"/>
          <w:i w:val="false"/>
          <w:color w:val="000000"/>
          <w:sz w:val="28"/>
        </w:rPr>
        <w:t xml:space="preserve">
      За таможенное оформление товаров, включая транспортные средства, перемещаемые через таможенную границу Республики Казахстан в качестве товара, а также товаров, перемещаемых в соответствии со статьей 108 настоящего Закона, перемещаемых в несопровождаемом багаже, международных почтовых отправлениях и грузах, взимаются таможенные сборы в порядке и размерах, определяемых Правительством Республики Казахстан. </w:t>
      </w:r>
    </w:p>
    <w:p>
      <w:pPr>
        <w:spacing w:after="0"/>
        <w:ind w:left="0"/>
        <w:jc w:val="both"/>
      </w:pPr>
      <w:r>
        <w:rPr>
          <w:rFonts w:ascii="Times New Roman"/>
          <w:b w:val="false"/>
          <w:i w:val="false"/>
          <w:color w:val="000000"/>
          <w:sz w:val="28"/>
        </w:rPr>
        <w:t xml:space="preserve">
      За таможенное оформление товаров и транспортных средств, перемещаемых в качестве товара, вне определенных для этого мест и вне времени работы таможенных органов Республики Казахстан взимаются таможенные сборы в размерах, определяемых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118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119. Сборы за хранение товаров </w:t>
      </w:r>
    </w:p>
    <w:p>
      <w:pPr>
        <w:spacing w:after="0"/>
        <w:ind w:left="0"/>
        <w:jc w:val="both"/>
      </w:pPr>
      <w:r>
        <w:rPr>
          <w:rFonts w:ascii="Times New Roman"/>
          <w:b w:val="false"/>
          <w:i w:val="false"/>
          <w:color w:val="000000"/>
          <w:sz w:val="28"/>
        </w:rPr>
        <w:t xml:space="preserve">
      За хранение товаров на таможенных складах и складах временного хранения, владельцами которых являются таможенные органы Республики Казахстан, взимаются таможенные сборы в размерах, устанавливаемых Правительством Республики Казахстан. </w:t>
      </w:r>
    </w:p>
    <w:p>
      <w:pPr>
        <w:spacing w:after="0"/>
        <w:ind w:left="0"/>
        <w:jc w:val="both"/>
      </w:pPr>
      <w:r>
        <w:rPr>
          <w:rFonts w:ascii="Times New Roman"/>
          <w:b w:val="false"/>
          <w:i w:val="false"/>
          <w:color w:val="000000"/>
          <w:sz w:val="28"/>
        </w:rPr>
        <w:t xml:space="preserve">
      За хранение товаров на таможенных складах и складах временного хранения, владельцами которых являются отечественные лица, взимаются сборы в размерах, согласованных с уполномоченным государственным органом по вопросам таможенного дела.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119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120. Таможенные сборы за таможенное сопровождение товаров </w:t>
      </w:r>
    </w:p>
    <w:p>
      <w:pPr>
        <w:spacing w:after="0"/>
        <w:ind w:left="0"/>
        <w:jc w:val="both"/>
      </w:pPr>
      <w:r>
        <w:rPr>
          <w:rFonts w:ascii="Times New Roman"/>
          <w:b w:val="false"/>
          <w:i w:val="false"/>
          <w:color w:val="000000"/>
          <w:sz w:val="28"/>
        </w:rPr>
        <w:t xml:space="preserve">
      За таможенное сопровождение товаров взимаются таможенные сборы в размерах, устанавливаемых Правительством Республики Казахстан. </w:t>
      </w:r>
    </w:p>
    <w:bookmarkStart w:name="z244" w:id="19"/>
    <w:p>
      <w:pPr>
        <w:spacing w:after="0"/>
        <w:ind w:left="0"/>
        <w:jc w:val="left"/>
      </w:pPr>
      <w:r>
        <w:rPr>
          <w:rFonts w:ascii="Times New Roman"/>
          <w:b/>
          <w:i w:val="false"/>
          <w:color w:val="000000"/>
        </w:rPr>
        <w:t xml:space="preserve"> Глава 20. Исчисление и уплата таможенных платежей</w:t>
      </w:r>
    </w:p>
    <w:bookmarkEnd w:id="19"/>
    <w:p>
      <w:pPr>
        <w:spacing w:after="0"/>
        <w:ind w:left="0"/>
        <w:jc w:val="both"/>
      </w:pPr>
      <w:r>
        <w:rPr>
          <w:rFonts w:ascii="Times New Roman"/>
          <w:b/>
          <w:i w:val="false"/>
          <w:color w:val="000000"/>
          <w:sz w:val="28"/>
        </w:rPr>
        <w:t xml:space="preserve">Статья 121. Основа для исчисления таможенных платежей </w:t>
      </w:r>
    </w:p>
    <w:p>
      <w:pPr>
        <w:spacing w:after="0"/>
        <w:ind w:left="0"/>
        <w:jc w:val="both"/>
      </w:pPr>
      <w:r>
        <w:rPr>
          <w:rFonts w:ascii="Times New Roman"/>
          <w:b w:val="false"/>
          <w:i w:val="false"/>
          <w:color w:val="000000"/>
          <w:sz w:val="28"/>
        </w:rPr>
        <w:t xml:space="preserve">
      Основой для исчисления таможенных платежей, за исключением таможенных платежей, по которым применяются специфические ставки в соответствии со статьей 112 настоящего Закона, является таможенная стоимость товаров и транспортных средств, перемещаемых в качестве товара. </w:t>
      </w:r>
    </w:p>
    <w:p>
      <w:pPr>
        <w:spacing w:after="0"/>
        <w:ind w:left="0"/>
        <w:jc w:val="both"/>
      </w:pPr>
      <w:r>
        <w:rPr>
          <w:rFonts w:ascii="Times New Roman"/>
          <w:b/>
          <w:i w:val="false"/>
          <w:color w:val="000000"/>
          <w:sz w:val="28"/>
        </w:rPr>
        <w:t xml:space="preserve">Статья 122. Система определения таможенной стоимости </w:t>
      </w:r>
    </w:p>
    <w:p>
      <w:pPr>
        <w:spacing w:after="0"/>
        <w:ind w:left="0"/>
        <w:jc w:val="both"/>
      </w:pPr>
      <w:r>
        <w:rPr>
          <w:rFonts w:ascii="Times New Roman"/>
          <w:b w:val="false"/>
          <w:i w:val="false"/>
          <w:color w:val="000000"/>
          <w:sz w:val="28"/>
        </w:rPr>
        <w:t xml:space="preserve">
      Таможенная стоимость вывозимых за пределы таможенной территории Республики Казахстан товаров определяется на основе цены товара, указанной в счете-фактуре, а также следующих фактических расходов, если они не включены в счет-фактуру: </w:t>
      </w:r>
    </w:p>
    <w:p>
      <w:pPr>
        <w:spacing w:after="0"/>
        <w:ind w:left="0"/>
        <w:jc w:val="both"/>
      </w:pPr>
      <w:r>
        <w:rPr>
          <w:rFonts w:ascii="Times New Roman"/>
          <w:b w:val="false"/>
          <w:i w:val="false"/>
          <w:color w:val="000000"/>
          <w:sz w:val="28"/>
        </w:rPr>
        <w:t xml:space="preserve">
      1) расходов по доставке товара до аэропорта, порта или иного места вывоза товара с таможенной территории Республики Казахстан: </w:t>
      </w:r>
    </w:p>
    <w:p>
      <w:pPr>
        <w:spacing w:after="0"/>
        <w:ind w:left="0"/>
        <w:jc w:val="both"/>
      </w:pPr>
      <w:r>
        <w:rPr>
          <w:rFonts w:ascii="Times New Roman"/>
          <w:b w:val="false"/>
          <w:i w:val="false"/>
          <w:color w:val="000000"/>
          <w:sz w:val="28"/>
        </w:rPr>
        <w:t xml:space="preserve">
      стоимость транспортировки; </w:t>
      </w:r>
    </w:p>
    <w:p>
      <w:pPr>
        <w:spacing w:after="0"/>
        <w:ind w:left="0"/>
        <w:jc w:val="both"/>
      </w:pPr>
      <w:r>
        <w:rPr>
          <w:rFonts w:ascii="Times New Roman"/>
          <w:b w:val="false"/>
          <w:i w:val="false"/>
          <w:color w:val="000000"/>
          <w:sz w:val="28"/>
        </w:rPr>
        <w:t xml:space="preserve">
      расходы по погрузке, выгрузке, перегрузке и перевалке товаров; </w:t>
      </w:r>
    </w:p>
    <w:p>
      <w:pPr>
        <w:spacing w:after="0"/>
        <w:ind w:left="0"/>
        <w:jc w:val="both"/>
      </w:pPr>
      <w:r>
        <w:rPr>
          <w:rFonts w:ascii="Times New Roman"/>
          <w:b w:val="false"/>
          <w:i w:val="false"/>
          <w:color w:val="000000"/>
          <w:sz w:val="28"/>
        </w:rPr>
        <w:t xml:space="preserve">
      страховая сумма; </w:t>
      </w:r>
    </w:p>
    <w:p>
      <w:pPr>
        <w:spacing w:after="0"/>
        <w:ind w:left="0"/>
        <w:jc w:val="both"/>
      </w:pPr>
      <w:r>
        <w:rPr>
          <w:rFonts w:ascii="Times New Roman"/>
          <w:b w:val="false"/>
          <w:i w:val="false"/>
          <w:color w:val="000000"/>
          <w:sz w:val="28"/>
        </w:rPr>
        <w:t xml:space="preserve">
      2) расходов, понесенных продавцом: </w:t>
      </w:r>
    </w:p>
    <w:p>
      <w:pPr>
        <w:spacing w:after="0"/>
        <w:ind w:left="0"/>
        <w:jc w:val="both"/>
      </w:pPr>
      <w:r>
        <w:rPr>
          <w:rFonts w:ascii="Times New Roman"/>
          <w:b w:val="false"/>
          <w:i w:val="false"/>
          <w:color w:val="000000"/>
          <w:sz w:val="28"/>
        </w:rPr>
        <w:t xml:space="preserve">
      комиссионные и брокерские вознаграждения; </w:t>
      </w:r>
    </w:p>
    <w:p>
      <w:pPr>
        <w:spacing w:after="0"/>
        <w:ind w:left="0"/>
        <w:jc w:val="both"/>
      </w:pPr>
      <w:r>
        <w:rPr>
          <w:rFonts w:ascii="Times New Roman"/>
          <w:b w:val="false"/>
          <w:i w:val="false"/>
          <w:color w:val="000000"/>
          <w:sz w:val="28"/>
        </w:rPr>
        <w:t xml:space="preserve">
      стоимость контейнеров или другой многооборотной тары, если в соответствии с Товарной номенклатурой внешнеэкономической деятельности они рассматриваются как единое целое с оцениваемыми товарами; </w:t>
      </w:r>
    </w:p>
    <w:p>
      <w:pPr>
        <w:spacing w:after="0"/>
        <w:ind w:left="0"/>
        <w:jc w:val="both"/>
      </w:pPr>
      <w:r>
        <w:rPr>
          <w:rFonts w:ascii="Times New Roman"/>
          <w:b w:val="false"/>
          <w:i w:val="false"/>
          <w:color w:val="000000"/>
          <w:sz w:val="28"/>
        </w:rPr>
        <w:t xml:space="preserve">
      стоимость упаковки, включая стоимость упаковочных материалов и работ по упаковке. </w:t>
      </w:r>
    </w:p>
    <w:p>
      <w:pPr>
        <w:spacing w:after="0"/>
        <w:ind w:left="0"/>
        <w:jc w:val="both"/>
      </w:pPr>
      <w:r>
        <w:rPr>
          <w:rFonts w:ascii="Times New Roman"/>
          <w:b w:val="false"/>
          <w:i w:val="false"/>
          <w:color w:val="000000"/>
          <w:sz w:val="28"/>
        </w:rPr>
        <w:t xml:space="preserve">
      Таможенная стоимость ввозимых на таможенную территорию Республики Казахстан товаров основывается на общих принципах таможенной оценки Генерального соглашения о тарифах и торговле (ГАТТ). </w:t>
      </w:r>
    </w:p>
    <w:p>
      <w:pPr>
        <w:spacing w:after="0"/>
        <w:ind w:left="0"/>
        <w:jc w:val="both"/>
      </w:pPr>
      <w:r>
        <w:rPr>
          <w:rFonts w:ascii="Times New Roman"/>
          <w:b w:val="false"/>
          <w:i w:val="false"/>
          <w:color w:val="000000"/>
          <w:sz w:val="28"/>
        </w:rPr>
        <w:t xml:space="preserve">
      Порядок применения системы таможенной оценки товаров, ввозимых на таможенную территорию Республики Казахстан, устанавливается центральным таможенным органом Республики Казахстан на основании положений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122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123. Заявление таможенной стоимости товара </w:t>
      </w:r>
    </w:p>
    <w:p>
      <w:pPr>
        <w:spacing w:after="0"/>
        <w:ind w:left="0"/>
        <w:jc w:val="both"/>
      </w:pPr>
      <w:r>
        <w:rPr>
          <w:rFonts w:ascii="Times New Roman"/>
          <w:b w:val="false"/>
          <w:i w:val="false"/>
          <w:color w:val="000000"/>
          <w:sz w:val="28"/>
        </w:rPr>
        <w:t xml:space="preserve">
      Таможенная стоимость заявляется (декларируется) декларантом таможенному органу Республики Казахстан при перемещении товара через таможенную границу Республики Казахстан. </w:t>
      </w:r>
    </w:p>
    <w:p>
      <w:pPr>
        <w:spacing w:after="0"/>
        <w:ind w:left="0"/>
        <w:jc w:val="both"/>
      </w:pPr>
      <w:r>
        <w:rPr>
          <w:rFonts w:ascii="Times New Roman"/>
          <w:b w:val="false"/>
          <w:i w:val="false"/>
          <w:color w:val="000000"/>
          <w:sz w:val="28"/>
        </w:rPr>
        <w:t xml:space="preserve">
      Порядок и условия заявления таможенной стоимости перемещаемых через таможенную границу товаров, а также форма декларации устанавливаются центральным таможенным органом Республики Казахстан в соответствии с настоящим Законом и законодательством Республики Казахстан. </w:t>
      </w:r>
    </w:p>
    <w:p>
      <w:pPr>
        <w:spacing w:after="0"/>
        <w:ind w:left="0"/>
        <w:jc w:val="both"/>
      </w:pPr>
      <w:r>
        <w:rPr>
          <w:rFonts w:ascii="Times New Roman"/>
          <w:b w:val="false"/>
          <w:i w:val="false"/>
          <w:color w:val="000000"/>
          <w:sz w:val="28"/>
        </w:rPr>
        <w:t xml:space="preserve">
      Таможенная стоимость товаров, ввозимых на таможенную территорию Республики Казахстан, определяется декларантом согласно методам определения таможенной стоимости, установленным настоящим Законом. </w:t>
      </w:r>
    </w:p>
    <w:p>
      <w:pPr>
        <w:spacing w:after="0"/>
        <w:ind w:left="0"/>
        <w:jc w:val="both"/>
      </w:pPr>
      <w:r>
        <w:rPr>
          <w:rFonts w:ascii="Times New Roman"/>
          <w:b w:val="false"/>
          <w:i w:val="false"/>
          <w:color w:val="000000"/>
          <w:sz w:val="28"/>
        </w:rPr>
        <w:t xml:space="preserve">
      Контроль за правильностью определения таможенной стоимости осуществляется таможенным органом Республики Казахстан, производящим оформление товара, в том числе с использованием независимой экспертизы соответствия стоимости товаров их качеству, количеству.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123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124. Соблюдение конфиденциальности информации о таможенной стоимости товаров </w:t>
      </w:r>
    </w:p>
    <w:p>
      <w:pPr>
        <w:spacing w:after="0"/>
        <w:ind w:left="0"/>
        <w:jc w:val="both"/>
      </w:pPr>
      <w:r>
        <w:rPr>
          <w:rFonts w:ascii="Times New Roman"/>
          <w:b w:val="false"/>
          <w:i w:val="false"/>
          <w:color w:val="000000"/>
          <w:sz w:val="28"/>
        </w:rPr>
        <w:t xml:space="preserve">
      Информация, предоставляемая декларантом при заявлении таможенной стоимости товара, определенная в качестве составляющей коммерческую тайну или являющаяся конфиденциальной, может использоваться таможенным органом исключительно в таможенных целях и не может передаваться третьим лицам, включая иные государственные органы, без специального разрешения декларанта, за исключением случаев, предусмотренных настоящим Законом и законодательством Республики Казахстан. </w:t>
      </w:r>
    </w:p>
    <w:p>
      <w:pPr>
        <w:spacing w:after="0"/>
        <w:ind w:left="0"/>
        <w:jc w:val="both"/>
      </w:pPr>
      <w:r>
        <w:rPr>
          <w:rFonts w:ascii="Times New Roman"/>
          <w:b/>
          <w:i w:val="false"/>
          <w:color w:val="000000"/>
          <w:sz w:val="28"/>
        </w:rPr>
        <w:t xml:space="preserve">Статья 125. Права и обязанности декларанта в отношении таможенной стоимости </w:t>
      </w:r>
    </w:p>
    <w:p>
      <w:pPr>
        <w:spacing w:after="0"/>
        <w:ind w:left="0"/>
        <w:jc w:val="both"/>
      </w:pPr>
      <w:r>
        <w:rPr>
          <w:rFonts w:ascii="Times New Roman"/>
          <w:b w:val="false"/>
          <w:i w:val="false"/>
          <w:color w:val="000000"/>
          <w:sz w:val="28"/>
        </w:rPr>
        <w:t xml:space="preserve">
      Декларант имеет право: </w:t>
      </w:r>
    </w:p>
    <w:p>
      <w:pPr>
        <w:spacing w:after="0"/>
        <w:ind w:left="0"/>
        <w:jc w:val="both"/>
      </w:pPr>
      <w:r>
        <w:rPr>
          <w:rFonts w:ascii="Times New Roman"/>
          <w:b w:val="false"/>
          <w:i w:val="false"/>
          <w:color w:val="000000"/>
          <w:sz w:val="28"/>
        </w:rPr>
        <w:t xml:space="preserve">
      доказать достоверность предоставленных сведений для определения таможенной стоимости при возникновении у таможенного органа сомнений в их достоверности; </w:t>
      </w:r>
    </w:p>
    <w:p>
      <w:pPr>
        <w:spacing w:after="0"/>
        <w:ind w:left="0"/>
        <w:jc w:val="both"/>
      </w:pPr>
      <w:r>
        <w:rPr>
          <w:rFonts w:ascii="Times New Roman"/>
          <w:b w:val="false"/>
          <w:i w:val="false"/>
          <w:color w:val="000000"/>
          <w:sz w:val="28"/>
        </w:rPr>
        <w:t xml:space="preserve">
      при возникновении необходимости в уточнении заявленной таможенной стоимости получить декларируемый товар при условии предоставления обеспечения уплаты таможенных пошлин и налогов в виде гарантии уполномоченного банка или внесения на депозит таможенного органа Республики Казахстан причитающихся сумм в соответствии с таможенной оценкой товара, осуществленной таможенным органом Республики Казахстан. При необходимости уточнения заявленной таможенной стоимости товаров, не облагаемых таможенными платежами и налогами, получить декларируемый товар при условии предоставления обязательства по предоставлению необходимых документов в срок, установленный таможенным органом; </w:t>
      </w:r>
    </w:p>
    <w:p>
      <w:pPr>
        <w:spacing w:after="0"/>
        <w:ind w:left="0"/>
        <w:jc w:val="both"/>
      </w:pPr>
      <w:r>
        <w:rPr>
          <w:rFonts w:ascii="Times New Roman"/>
          <w:b w:val="false"/>
          <w:i w:val="false"/>
          <w:color w:val="000000"/>
          <w:sz w:val="28"/>
        </w:rPr>
        <w:t xml:space="preserve">
      при несогласии с решением таможенного органа Республики Казахстан в отношении определения таможенной стоимости товара обжаловать это решение в порядке, установленном статьями 388-395 настоящего Закона. </w:t>
      </w:r>
    </w:p>
    <w:p>
      <w:pPr>
        <w:spacing w:after="0"/>
        <w:ind w:left="0"/>
        <w:jc w:val="both"/>
      </w:pPr>
      <w:r>
        <w:rPr>
          <w:rFonts w:ascii="Times New Roman"/>
          <w:b w:val="false"/>
          <w:i w:val="false"/>
          <w:color w:val="000000"/>
          <w:sz w:val="28"/>
        </w:rPr>
        <w:t xml:space="preserve">
      Декларант обязан: </w:t>
      </w:r>
    </w:p>
    <w:p>
      <w:pPr>
        <w:spacing w:after="0"/>
        <w:ind w:left="0"/>
        <w:jc w:val="both"/>
      </w:pPr>
      <w:r>
        <w:rPr>
          <w:rFonts w:ascii="Times New Roman"/>
          <w:b w:val="false"/>
          <w:i w:val="false"/>
          <w:color w:val="000000"/>
          <w:sz w:val="28"/>
        </w:rPr>
        <w:t xml:space="preserve">
      заявлять таможенную стоимость и предоставлять сведения, относящиеся к ее определению, основывающиеся на достоверной, количественно определимой и документально подтвержденной информации; </w:t>
      </w:r>
    </w:p>
    <w:p>
      <w:pPr>
        <w:spacing w:after="0"/>
        <w:ind w:left="0"/>
        <w:jc w:val="both"/>
      </w:pPr>
      <w:r>
        <w:rPr>
          <w:rFonts w:ascii="Times New Roman"/>
          <w:b w:val="false"/>
          <w:i w:val="false"/>
          <w:color w:val="000000"/>
          <w:sz w:val="28"/>
        </w:rPr>
        <w:t xml:space="preserve">
      при необходимости подтверждения заявленной таможенной стоимости по требованию таможенного органа Республики Казахстан предоставить последнему нужные для подтверждения данные; </w:t>
      </w:r>
    </w:p>
    <w:p>
      <w:pPr>
        <w:spacing w:after="0"/>
        <w:ind w:left="0"/>
        <w:jc w:val="both"/>
      </w:pPr>
      <w:r>
        <w:rPr>
          <w:rFonts w:ascii="Times New Roman"/>
          <w:b w:val="false"/>
          <w:i w:val="false"/>
          <w:color w:val="000000"/>
          <w:sz w:val="28"/>
        </w:rPr>
        <w:t xml:space="preserve">
      нести все дополнительные расходы, возникшие в связи с уточнением заявленной им таможенной стоимости либо предоставлением таможенному органу Республики Казахстан дополнительной информации. При этом увеличение срока таможенного оформления товара, обусловленное проведением таможенной оценки, не может быть использовано декларантом для получения фактической отсрочки уплаты таможенных платежей и налогов.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125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126. Права и обязанности таможенного органа по определению таможенной стоимости </w:t>
      </w:r>
    </w:p>
    <w:p>
      <w:pPr>
        <w:spacing w:after="0"/>
        <w:ind w:left="0"/>
        <w:jc w:val="both"/>
      </w:pPr>
      <w:r>
        <w:rPr>
          <w:rFonts w:ascii="Times New Roman"/>
          <w:b w:val="false"/>
          <w:i w:val="false"/>
          <w:color w:val="000000"/>
          <w:sz w:val="28"/>
        </w:rPr>
        <w:t xml:space="preserve">
      Таможенный орган Республики Казахстан, производящий таможенное оформление товара, имеет право: </w:t>
      </w:r>
    </w:p>
    <w:p>
      <w:pPr>
        <w:spacing w:after="0"/>
        <w:ind w:left="0"/>
        <w:jc w:val="both"/>
      </w:pPr>
      <w:r>
        <w:rPr>
          <w:rFonts w:ascii="Times New Roman"/>
          <w:b w:val="false"/>
          <w:i w:val="false"/>
          <w:color w:val="000000"/>
          <w:sz w:val="28"/>
        </w:rPr>
        <w:t xml:space="preserve">
      принимать решение о правильности заявленной декларантом таможенной стоимости товара; </w:t>
      </w:r>
    </w:p>
    <w:p>
      <w:pPr>
        <w:spacing w:after="0"/>
        <w:ind w:left="0"/>
        <w:jc w:val="both"/>
      </w:pPr>
      <w:r>
        <w:rPr>
          <w:rFonts w:ascii="Times New Roman"/>
          <w:b w:val="false"/>
          <w:i w:val="false"/>
          <w:color w:val="000000"/>
          <w:sz w:val="28"/>
        </w:rPr>
        <w:t xml:space="preserve">
      при отсутствии данных, подтверждающих правильность определения заявленной декларантом таможенной стоимости, либо при наличии оснований полагать, что предоставленные декларантом сведения не являются достоверными или достаточными, самостоятельно определить таможенную стоимость декларируемого товара, последовательно применяя методы определения таможенной стоимости, установленные настоящим Законом, на основании имеющихся у него сведений (в том числе ценовой информации по идентичным или однородным товарам) с корректировкой, осуществляемой в соответствии с настоящим Законом. </w:t>
      </w:r>
    </w:p>
    <w:p>
      <w:pPr>
        <w:spacing w:after="0"/>
        <w:ind w:left="0"/>
        <w:jc w:val="both"/>
      </w:pPr>
      <w:r>
        <w:rPr>
          <w:rFonts w:ascii="Times New Roman"/>
          <w:b w:val="false"/>
          <w:i w:val="false"/>
          <w:color w:val="000000"/>
          <w:sz w:val="28"/>
        </w:rPr>
        <w:t xml:space="preserve">
      Таможенный орган Республики Казахстан по письменному запросу декларанта обязан представить письменное разъяснение причин, по которым заявленная декларантом таможенная стоимость не может быть принята таможенным органом в качестве базы для начисления таможенных платежей и налогов, а также методики определения таможенной стоимости ввозимого товара.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126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127. Методы определения таможенной стоимости </w:t>
      </w:r>
    </w:p>
    <w:p>
      <w:pPr>
        <w:spacing w:after="0"/>
        <w:ind w:left="0"/>
        <w:jc w:val="both"/>
      </w:pPr>
      <w:r>
        <w:rPr>
          <w:rFonts w:ascii="Times New Roman"/>
          <w:b w:val="false"/>
          <w:i w:val="false"/>
          <w:color w:val="000000"/>
          <w:sz w:val="28"/>
        </w:rPr>
        <w:t xml:space="preserve">
      Определение таможенной стоимости товара, ввозимого на таможенную территорию Республики Казахстан, производится путем применения следующих методов: </w:t>
      </w:r>
    </w:p>
    <w:p>
      <w:pPr>
        <w:spacing w:after="0"/>
        <w:ind w:left="0"/>
        <w:jc w:val="both"/>
      </w:pPr>
      <w:r>
        <w:rPr>
          <w:rFonts w:ascii="Times New Roman"/>
          <w:b w:val="false"/>
          <w:i w:val="false"/>
          <w:color w:val="000000"/>
          <w:sz w:val="28"/>
        </w:rPr>
        <w:t xml:space="preserve">
      по цене сделки с ввозимыми товарами; </w:t>
      </w:r>
    </w:p>
    <w:p>
      <w:pPr>
        <w:spacing w:after="0"/>
        <w:ind w:left="0"/>
        <w:jc w:val="both"/>
      </w:pPr>
      <w:r>
        <w:rPr>
          <w:rFonts w:ascii="Times New Roman"/>
          <w:b w:val="false"/>
          <w:i w:val="false"/>
          <w:color w:val="000000"/>
          <w:sz w:val="28"/>
        </w:rPr>
        <w:t xml:space="preserve">
      по цене сделки с идентичными товарами; </w:t>
      </w:r>
    </w:p>
    <w:p>
      <w:pPr>
        <w:spacing w:after="0"/>
        <w:ind w:left="0"/>
        <w:jc w:val="both"/>
      </w:pPr>
      <w:r>
        <w:rPr>
          <w:rFonts w:ascii="Times New Roman"/>
          <w:b w:val="false"/>
          <w:i w:val="false"/>
          <w:color w:val="000000"/>
          <w:sz w:val="28"/>
        </w:rPr>
        <w:t xml:space="preserve">
      по цене сделки с однородными товарами; </w:t>
      </w:r>
    </w:p>
    <w:p>
      <w:pPr>
        <w:spacing w:after="0"/>
        <w:ind w:left="0"/>
        <w:jc w:val="both"/>
      </w:pPr>
      <w:r>
        <w:rPr>
          <w:rFonts w:ascii="Times New Roman"/>
          <w:b w:val="false"/>
          <w:i w:val="false"/>
          <w:color w:val="000000"/>
          <w:sz w:val="28"/>
        </w:rPr>
        <w:t xml:space="preserve">
      вычитания стоимости; </w:t>
      </w:r>
    </w:p>
    <w:p>
      <w:pPr>
        <w:spacing w:after="0"/>
        <w:ind w:left="0"/>
        <w:jc w:val="both"/>
      </w:pPr>
      <w:r>
        <w:rPr>
          <w:rFonts w:ascii="Times New Roman"/>
          <w:b w:val="false"/>
          <w:i w:val="false"/>
          <w:color w:val="000000"/>
          <w:sz w:val="28"/>
        </w:rPr>
        <w:t xml:space="preserve">
      сложения стоимости; </w:t>
      </w:r>
    </w:p>
    <w:p>
      <w:pPr>
        <w:spacing w:after="0"/>
        <w:ind w:left="0"/>
        <w:jc w:val="both"/>
      </w:pPr>
      <w:r>
        <w:rPr>
          <w:rFonts w:ascii="Times New Roman"/>
          <w:b w:val="false"/>
          <w:i w:val="false"/>
          <w:color w:val="000000"/>
          <w:sz w:val="28"/>
        </w:rPr>
        <w:t xml:space="preserve">
      резервного. </w:t>
      </w:r>
    </w:p>
    <w:p>
      <w:pPr>
        <w:spacing w:after="0"/>
        <w:ind w:left="0"/>
        <w:jc w:val="both"/>
      </w:pPr>
      <w:r>
        <w:rPr>
          <w:rFonts w:ascii="Times New Roman"/>
          <w:b w:val="false"/>
          <w:i w:val="false"/>
          <w:color w:val="000000"/>
          <w:sz w:val="28"/>
        </w:rPr>
        <w:t xml:space="preserve">
      Основным методом определения таможенной стоимости является метод по цене сделки с ввозимыми товарами. </w:t>
      </w:r>
    </w:p>
    <w:p>
      <w:pPr>
        <w:spacing w:after="0"/>
        <w:ind w:left="0"/>
        <w:jc w:val="both"/>
      </w:pPr>
      <w:r>
        <w:rPr>
          <w:rFonts w:ascii="Times New Roman"/>
          <w:b w:val="false"/>
          <w:i w:val="false"/>
          <w:color w:val="000000"/>
          <w:sz w:val="28"/>
        </w:rPr>
        <w:t xml:space="preserve">
      В случае невозможности использования основного метода последовательно применяется каждый из перечисленных методов. При этом каждый последующий метод применяется, если таможенная стоимость не может быть определена путем использования предыдущего метода. По заявлению декларанта методы вычитания и сложения стоимости применяются в обратной последовательности.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127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128. Метод определения таможенной стоимости по цене сделки с ввозимыми товарами </w:t>
      </w:r>
    </w:p>
    <w:p>
      <w:pPr>
        <w:spacing w:after="0"/>
        <w:ind w:left="0"/>
        <w:jc w:val="both"/>
      </w:pPr>
      <w:r>
        <w:rPr>
          <w:rFonts w:ascii="Times New Roman"/>
          <w:b w:val="false"/>
          <w:i w:val="false"/>
          <w:color w:val="000000"/>
          <w:sz w:val="28"/>
        </w:rPr>
        <w:t xml:space="preserve">
      Таможенной стоимостью товара, ввозимого на таможенную территорию Республики Казахстан, является цена, фактически уплаченная или подлежащая уплате за него при продаже на экспорт в Республику Казахстан. </w:t>
      </w:r>
    </w:p>
    <w:p>
      <w:pPr>
        <w:spacing w:after="0"/>
        <w:ind w:left="0"/>
        <w:jc w:val="both"/>
      </w:pPr>
      <w:r>
        <w:rPr>
          <w:rFonts w:ascii="Times New Roman"/>
          <w:b w:val="false"/>
          <w:i w:val="false"/>
          <w:color w:val="000000"/>
          <w:sz w:val="28"/>
        </w:rPr>
        <w:t xml:space="preserve">
      При определении таможенной стоимости в цену сделки включаются следующие расходы, если они не были ранее включены: </w:t>
      </w:r>
    </w:p>
    <w:p>
      <w:pPr>
        <w:spacing w:after="0"/>
        <w:ind w:left="0"/>
        <w:jc w:val="both"/>
      </w:pPr>
      <w:r>
        <w:rPr>
          <w:rFonts w:ascii="Times New Roman"/>
          <w:b w:val="false"/>
          <w:i w:val="false"/>
          <w:color w:val="000000"/>
          <w:sz w:val="28"/>
        </w:rPr>
        <w:t xml:space="preserve">
      1) расходы по доставке товара до аэропорта, порта или иного места ввоза товара на таможенную территорию Республики Казахстан: </w:t>
      </w:r>
    </w:p>
    <w:p>
      <w:pPr>
        <w:spacing w:after="0"/>
        <w:ind w:left="0"/>
        <w:jc w:val="both"/>
      </w:pPr>
      <w:r>
        <w:rPr>
          <w:rFonts w:ascii="Times New Roman"/>
          <w:b w:val="false"/>
          <w:i w:val="false"/>
          <w:color w:val="000000"/>
          <w:sz w:val="28"/>
        </w:rPr>
        <w:t xml:space="preserve">
      стоимость транспортировки; </w:t>
      </w:r>
    </w:p>
    <w:p>
      <w:pPr>
        <w:spacing w:after="0"/>
        <w:ind w:left="0"/>
        <w:jc w:val="both"/>
      </w:pPr>
      <w:r>
        <w:rPr>
          <w:rFonts w:ascii="Times New Roman"/>
          <w:b w:val="false"/>
          <w:i w:val="false"/>
          <w:color w:val="000000"/>
          <w:sz w:val="28"/>
        </w:rPr>
        <w:t xml:space="preserve">
      расходы по погрузке, выгрузке, перегрузке и перевалке товаров; </w:t>
      </w:r>
    </w:p>
    <w:p>
      <w:pPr>
        <w:spacing w:after="0"/>
        <w:ind w:left="0"/>
        <w:jc w:val="both"/>
      </w:pPr>
      <w:r>
        <w:rPr>
          <w:rFonts w:ascii="Times New Roman"/>
          <w:b w:val="false"/>
          <w:i w:val="false"/>
          <w:color w:val="000000"/>
          <w:sz w:val="28"/>
        </w:rPr>
        <w:t xml:space="preserve">
      страховая сумма. </w:t>
      </w:r>
    </w:p>
    <w:p>
      <w:pPr>
        <w:spacing w:after="0"/>
        <w:ind w:left="0"/>
        <w:jc w:val="both"/>
      </w:pPr>
      <w:r>
        <w:rPr>
          <w:rFonts w:ascii="Times New Roman"/>
          <w:b w:val="false"/>
          <w:i w:val="false"/>
          <w:color w:val="000000"/>
          <w:sz w:val="28"/>
        </w:rPr>
        <w:t xml:space="preserve">
      Расходы, указанные в настоящем подпункте, могут быть исключены из цены сделки, при условии, что эти расходы произведены после ввоза товаров на таможенную территорию Республики Казахстан и сумма, подлежащая исключению, подтверждена документально; </w:t>
      </w:r>
    </w:p>
    <w:p>
      <w:pPr>
        <w:spacing w:after="0"/>
        <w:ind w:left="0"/>
        <w:jc w:val="both"/>
      </w:pPr>
      <w:r>
        <w:rPr>
          <w:rFonts w:ascii="Times New Roman"/>
          <w:b w:val="false"/>
          <w:i w:val="false"/>
          <w:color w:val="000000"/>
          <w:sz w:val="28"/>
        </w:rPr>
        <w:t xml:space="preserve">
      2) расходы, понесенные покупателем: </w:t>
      </w:r>
    </w:p>
    <w:p>
      <w:pPr>
        <w:spacing w:after="0"/>
        <w:ind w:left="0"/>
        <w:jc w:val="both"/>
      </w:pPr>
      <w:r>
        <w:rPr>
          <w:rFonts w:ascii="Times New Roman"/>
          <w:b w:val="false"/>
          <w:i w:val="false"/>
          <w:color w:val="000000"/>
          <w:sz w:val="28"/>
        </w:rPr>
        <w:t xml:space="preserve">
      комиссионные и брокерские вознаграждения, за исключением комиссионных по закупке товаров; </w:t>
      </w:r>
    </w:p>
    <w:p>
      <w:pPr>
        <w:spacing w:after="0"/>
        <w:ind w:left="0"/>
        <w:jc w:val="both"/>
      </w:pPr>
      <w:r>
        <w:rPr>
          <w:rFonts w:ascii="Times New Roman"/>
          <w:b w:val="false"/>
          <w:i w:val="false"/>
          <w:color w:val="000000"/>
          <w:sz w:val="28"/>
        </w:rPr>
        <w:t xml:space="preserve">
      стоимость контейнеров или другой многооборотной тары, если в соответствии с Товарной номенклатурой внешнеэкономической деятельности они рассматриваются как единое целое с оцениваемыми товарами; </w:t>
      </w:r>
    </w:p>
    <w:p>
      <w:pPr>
        <w:spacing w:after="0"/>
        <w:ind w:left="0"/>
        <w:jc w:val="both"/>
      </w:pPr>
      <w:r>
        <w:rPr>
          <w:rFonts w:ascii="Times New Roman"/>
          <w:b w:val="false"/>
          <w:i w:val="false"/>
          <w:color w:val="000000"/>
          <w:sz w:val="28"/>
        </w:rPr>
        <w:t xml:space="preserve">
      стоимость упаковки, включая стоимость упаковочных материалов и работ по упаковке; </w:t>
      </w:r>
    </w:p>
    <w:p>
      <w:pPr>
        <w:spacing w:after="0"/>
        <w:ind w:left="0"/>
        <w:jc w:val="both"/>
      </w:pPr>
      <w:r>
        <w:rPr>
          <w:rFonts w:ascii="Times New Roman"/>
          <w:b w:val="false"/>
          <w:i w:val="false"/>
          <w:color w:val="000000"/>
          <w:sz w:val="28"/>
        </w:rPr>
        <w:t xml:space="preserve">
      3) соответствующая часть стоимости следующих товаров и услуг, которые прямо или косвенно были предоставлены продавцу покупателем бесплатно или по сниженной цене для использования в связи с производством и продажей на вывоз оцениваемых товаров: </w:t>
      </w:r>
    </w:p>
    <w:p>
      <w:pPr>
        <w:spacing w:after="0"/>
        <w:ind w:left="0"/>
        <w:jc w:val="both"/>
      </w:pPr>
      <w:r>
        <w:rPr>
          <w:rFonts w:ascii="Times New Roman"/>
          <w:b w:val="false"/>
          <w:i w:val="false"/>
          <w:color w:val="000000"/>
          <w:sz w:val="28"/>
        </w:rPr>
        <w:t xml:space="preserve">
      сырья, материалов, деталей, полуфабрикатов и других комплектующих изделий, являющихся составной частью оцениваемых товаров; </w:t>
      </w:r>
    </w:p>
    <w:p>
      <w:pPr>
        <w:spacing w:after="0"/>
        <w:ind w:left="0"/>
        <w:jc w:val="both"/>
      </w:pPr>
      <w:r>
        <w:rPr>
          <w:rFonts w:ascii="Times New Roman"/>
          <w:b w:val="false"/>
          <w:i w:val="false"/>
          <w:color w:val="000000"/>
          <w:sz w:val="28"/>
        </w:rPr>
        <w:t xml:space="preserve">
      инструментов, штампов, форм и других подобных предметов, использованных при производстве оцениваемых товаров; </w:t>
      </w:r>
    </w:p>
    <w:p>
      <w:pPr>
        <w:spacing w:after="0"/>
        <w:ind w:left="0"/>
        <w:jc w:val="both"/>
      </w:pPr>
      <w:r>
        <w:rPr>
          <w:rFonts w:ascii="Times New Roman"/>
          <w:b w:val="false"/>
          <w:i w:val="false"/>
          <w:color w:val="000000"/>
          <w:sz w:val="28"/>
        </w:rPr>
        <w:t xml:space="preserve">
      материалов, израсходованных при производстве оцениваемых товаров (смазочных материалов, топлива и других); </w:t>
      </w:r>
    </w:p>
    <w:p>
      <w:pPr>
        <w:spacing w:after="0"/>
        <w:ind w:left="0"/>
        <w:jc w:val="both"/>
      </w:pPr>
      <w:r>
        <w:rPr>
          <w:rFonts w:ascii="Times New Roman"/>
          <w:b w:val="false"/>
          <w:i w:val="false"/>
          <w:color w:val="000000"/>
          <w:sz w:val="28"/>
        </w:rPr>
        <w:t xml:space="preserve">
      инженерной проработки, опытно-конструкторской работы, дизайна, художественного оформления, эскизов и чертежей, выполненных вне территории Республики Казахстан и непосредственно необходимых для производства оцениваемых товаров; </w:t>
      </w:r>
    </w:p>
    <w:p>
      <w:pPr>
        <w:spacing w:after="0"/>
        <w:ind w:left="0"/>
        <w:jc w:val="both"/>
      </w:pPr>
      <w:r>
        <w:rPr>
          <w:rFonts w:ascii="Times New Roman"/>
          <w:b w:val="false"/>
          <w:i w:val="false"/>
          <w:color w:val="000000"/>
          <w:sz w:val="28"/>
        </w:rPr>
        <w:t xml:space="preserve">
      4) лицензионные и иные платежи за использование объектов интеллектуальной собственности, которые покупатель должен прямо или косвенно осуществить в качестве условий продажи оцениваемых </w:t>
      </w:r>
    </w:p>
    <w:p>
      <w:pPr>
        <w:spacing w:after="0"/>
        <w:ind w:left="0"/>
        <w:jc w:val="both"/>
      </w:pPr>
      <w:r>
        <w:rPr>
          <w:rFonts w:ascii="Times New Roman"/>
          <w:b w:val="false"/>
          <w:i w:val="false"/>
          <w:color w:val="000000"/>
          <w:sz w:val="28"/>
        </w:rPr>
        <w:t xml:space="preserve">
      товаров; </w:t>
      </w:r>
    </w:p>
    <w:p>
      <w:pPr>
        <w:spacing w:after="0"/>
        <w:ind w:left="0"/>
        <w:jc w:val="both"/>
      </w:pPr>
      <w:r>
        <w:rPr>
          <w:rFonts w:ascii="Times New Roman"/>
          <w:b w:val="false"/>
          <w:i w:val="false"/>
          <w:color w:val="000000"/>
          <w:sz w:val="28"/>
        </w:rPr>
        <w:t xml:space="preserve">
      5) величина части прямого или косвенного дохода продавца от любых последующих перепродаж, передачи или использования оцениваемых товаров. </w:t>
      </w:r>
    </w:p>
    <w:p>
      <w:pPr>
        <w:spacing w:after="0"/>
        <w:ind w:left="0"/>
        <w:jc w:val="both"/>
      </w:pPr>
      <w:r>
        <w:rPr>
          <w:rFonts w:ascii="Times New Roman"/>
          <w:b w:val="false"/>
          <w:i w:val="false"/>
          <w:color w:val="000000"/>
          <w:sz w:val="28"/>
        </w:rPr>
        <w:t xml:space="preserve">
      При поставке одной партией товаров различных наименований определение расходов, подлежащих включению в таможенную стоимость каждого из ввезенных товаров и определенных для всей партии товаров, осуществляется пропорционально величине, от которой исчислена стоимость соответствующих расходов. </w:t>
      </w:r>
    </w:p>
    <w:p>
      <w:pPr>
        <w:spacing w:after="0"/>
        <w:ind w:left="0"/>
        <w:jc w:val="both"/>
      </w:pPr>
      <w:r>
        <w:rPr>
          <w:rFonts w:ascii="Times New Roman"/>
          <w:b w:val="false"/>
          <w:i w:val="false"/>
          <w:color w:val="000000"/>
          <w:sz w:val="28"/>
        </w:rPr>
        <w:t xml:space="preserve">
      В цену сделки, фактически уплаченной или подлежащей уплате, не могут быть включены расходы, не указанные в настоящей статье. </w:t>
      </w:r>
    </w:p>
    <w:p>
      <w:pPr>
        <w:spacing w:after="0"/>
        <w:ind w:left="0"/>
        <w:jc w:val="both"/>
      </w:pPr>
      <w:r>
        <w:rPr>
          <w:rFonts w:ascii="Times New Roman"/>
          <w:b w:val="false"/>
          <w:i w:val="false"/>
          <w:color w:val="000000"/>
          <w:sz w:val="28"/>
        </w:rPr>
        <w:t xml:space="preserve">
      Метод по цене сделки с ввозимыми товарами не используется для определения таможенной стоимости товара, если: </w:t>
      </w:r>
    </w:p>
    <w:p>
      <w:pPr>
        <w:spacing w:after="0"/>
        <w:ind w:left="0"/>
        <w:jc w:val="both"/>
      </w:pPr>
      <w:r>
        <w:rPr>
          <w:rFonts w:ascii="Times New Roman"/>
          <w:b w:val="false"/>
          <w:i w:val="false"/>
          <w:color w:val="000000"/>
          <w:sz w:val="28"/>
        </w:rPr>
        <w:t xml:space="preserve">
      1) существуют ограничения в отношении права на распоряжение или использование покупателем оцениваемых товаров, за исключением: </w:t>
      </w:r>
    </w:p>
    <w:p>
      <w:pPr>
        <w:spacing w:after="0"/>
        <w:ind w:left="0"/>
        <w:jc w:val="both"/>
      </w:pPr>
      <w:r>
        <w:rPr>
          <w:rFonts w:ascii="Times New Roman"/>
          <w:b w:val="false"/>
          <w:i w:val="false"/>
          <w:color w:val="000000"/>
          <w:sz w:val="28"/>
        </w:rPr>
        <w:t xml:space="preserve">
      ограничений, установленных законодательными актами Республики Казахстан; </w:t>
      </w:r>
    </w:p>
    <w:p>
      <w:pPr>
        <w:spacing w:after="0"/>
        <w:ind w:left="0"/>
        <w:jc w:val="both"/>
      </w:pPr>
      <w:r>
        <w:rPr>
          <w:rFonts w:ascii="Times New Roman"/>
          <w:b w:val="false"/>
          <w:i w:val="false"/>
          <w:color w:val="000000"/>
          <w:sz w:val="28"/>
        </w:rPr>
        <w:t xml:space="preserve">
      ограничений географического региона, в котором товары могут быть перепроданы; </w:t>
      </w:r>
    </w:p>
    <w:p>
      <w:pPr>
        <w:spacing w:after="0"/>
        <w:ind w:left="0"/>
        <w:jc w:val="both"/>
      </w:pPr>
      <w:r>
        <w:rPr>
          <w:rFonts w:ascii="Times New Roman"/>
          <w:b w:val="false"/>
          <w:i w:val="false"/>
          <w:color w:val="000000"/>
          <w:sz w:val="28"/>
        </w:rPr>
        <w:t xml:space="preserve">
      ограничений, существенно не влияющих на стоимость товара; </w:t>
      </w:r>
    </w:p>
    <w:p>
      <w:pPr>
        <w:spacing w:after="0"/>
        <w:ind w:left="0"/>
        <w:jc w:val="both"/>
      </w:pPr>
      <w:r>
        <w:rPr>
          <w:rFonts w:ascii="Times New Roman"/>
          <w:b w:val="false"/>
          <w:i w:val="false"/>
          <w:color w:val="000000"/>
          <w:sz w:val="28"/>
        </w:rPr>
        <w:t xml:space="preserve">
      2) продажа или цена сделки зависят от соблюдения условий, влияние которых невозможно исчислить; </w:t>
      </w:r>
    </w:p>
    <w:p>
      <w:pPr>
        <w:spacing w:after="0"/>
        <w:ind w:left="0"/>
        <w:jc w:val="both"/>
      </w:pPr>
      <w:r>
        <w:rPr>
          <w:rFonts w:ascii="Times New Roman"/>
          <w:b w:val="false"/>
          <w:i w:val="false"/>
          <w:color w:val="000000"/>
          <w:sz w:val="28"/>
        </w:rPr>
        <w:t xml:space="preserve">
      3) данные, использованные декларантом при заявлении таможенной стоимости, не подтверждены документально либо не являются количественно определимыми и достоверными; </w:t>
      </w:r>
    </w:p>
    <w:p>
      <w:pPr>
        <w:spacing w:after="0"/>
        <w:ind w:left="0"/>
        <w:jc w:val="both"/>
      </w:pPr>
      <w:r>
        <w:rPr>
          <w:rFonts w:ascii="Times New Roman"/>
          <w:b w:val="false"/>
          <w:i w:val="false"/>
          <w:color w:val="000000"/>
          <w:sz w:val="28"/>
        </w:rPr>
        <w:t xml:space="preserve">
      4) участники сделки являются взаимозависимыми лицами, и стоимость по сделке не является приемлемой в качестве основы для определения таможенной стоимости в соответствии с требованиями настоящей статьи. При этом под взаимозависимыми лицами понимаются лица, удовлетворяющие одному из следующих признаков: </w:t>
      </w:r>
    </w:p>
    <w:p>
      <w:pPr>
        <w:spacing w:after="0"/>
        <w:ind w:left="0"/>
        <w:jc w:val="both"/>
      </w:pPr>
      <w:r>
        <w:rPr>
          <w:rFonts w:ascii="Times New Roman"/>
          <w:b w:val="false"/>
          <w:i w:val="false"/>
          <w:color w:val="000000"/>
          <w:sz w:val="28"/>
        </w:rPr>
        <w:t xml:space="preserve">
      один из участников сделки или должностное лицо одного из участников сделки является одновременно должностным лицом другого участника сделки; </w:t>
      </w:r>
    </w:p>
    <w:p>
      <w:pPr>
        <w:spacing w:after="0"/>
        <w:ind w:left="0"/>
        <w:jc w:val="both"/>
      </w:pPr>
      <w:r>
        <w:rPr>
          <w:rFonts w:ascii="Times New Roman"/>
          <w:b w:val="false"/>
          <w:i w:val="false"/>
          <w:color w:val="000000"/>
          <w:sz w:val="28"/>
        </w:rPr>
        <w:t xml:space="preserve">
      участники сделки являются совладельцами предприятия; </w:t>
      </w:r>
    </w:p>
    <w:p>
      <w:pPr>
        <w:spacing w:after="0"/>
        <w:ind w:left="0"/>
        <w:jc w:val="both"/>
      </w:pPr>
      <w:r>
        <w:rPr>
          <w:rFonts w:ascii="Times New Roman"/>
          <w:b w:val="false"/>
          <w:i w:val="false"/>
          <w:color w:val="000000"/>
          <w:sz w:val="28"/>
        </w:rPr>
        <w:t xml:space="preserve">
      участники сделки связаны трудовыми отношениями; </w:t>
      </w:r>
    </w:p>
    <w:p>
      <w:pPr>
        <w:spacing w:after="0"/>
        <w:ind w:left="0"/>
        <w:jc w:val="both"/>
      </w:pPr>
      <w:r>
        <w:rPr>
          <w:rFonts w:ascii="Times New Roman"/>
          <w:b w:val="false"/>
          <w:i w:val="false"/>
          <w:color w:val="000000"/>
          <w:sz w:val="28"/>
        </w:rPr>
        <w:t xml:space="preserve">
      какое-либо лицо прямо или косвенно владеет либо контролирует пять или более процентов голосующих акций, находящихся в обращении каждого из участников сделки, или вкладов (паев) в уставном капитале каждого из участников сделки; </w:t>
      </w:r>
    </w:p>
    <w:p>
      <w:pPr>
        <w:spacing w:after="0"/>
        <w:ind w:left="0"/>
        <w:jc w:val="both"/>
      </w:pPr>
      <w:r>
        <w:rPr>
          <w:rFonts w:ascii="Times New Roman"/>
          <w:b w:val="false"/>
          <w:i w:val="false"/>
          <w:color w:val="000000"/>
          <w:sz w:val="28"/>
        </w:rPr>
        <w:t xml:space="preserve">
      оба участника сделки находятся под непосредственным либо косвенным контролем третьего лица; </w:t>
      </w:r>
    </w:p>
    <w:p>
      <w:pPr>
        <w:spacing w:after="0"/>
        <w:ind w:left="0"/>
        <w:jc w:val="both"/>
      </w:pPr>
      <w:r>
        <w:rPr>
          <w:rFonts w:ascii="Times New Roman"/>
          <w:b w:val="false"/>
          <w:i w:val="false"/>
          <w:color w:val="000000"/>
          <w:sz w:val="28"/>
        </w:rPr>
        <w:t xml:space="preserve">
      участники сделки совместно контролируют непосредственно или косвенно третье лицо; </w:t>
      </w:r>
    </w:p>
    <w:p>
      <w:pPr>
        <w:spacing w:after="0"/>
        <w:ind w:left="0"/>
        <w:jc w:val="both"/>
      </w:pPr>
      <w:r>
        <w:rPr>
          <w:rFonts w:ascii="Times New Roman"/>
          <w:b w:val="false"/>
          <w:i w:val="false"/>
          <w:color w:val="000000"/>
          <w:sz w:val="28"/>
        </w:rPr>
        <w:t xml:space="preserve">
      один из участников сделки находится под непосредственным или косвенным контролем другого участника сделки; </w:t>
      </w:r>
    </w:p>
    <w:p>
      <w:pPr>
        <w:spacing w:after="0"/>
        <w:ind w:left="0"/>
        <w:jc w:val="both"/>
      </w:pPr>
      <w:r>
        <w:rPr>
          <w:rFonts w:ascii="Times New Roman"/>
          <w:b w:val="false"/>
          <w:i w:val="false"/>
          <w:color w:val="000000"/>
          <w:sz w:val="28"/>
        </w:rPr>
        <w:t xml:space="preserve">
      участники сделки или их должностные лица являются близкими родственниками. </w:t>
      </w:r>
    </w:p>
    <w:p>
      <w:pPr>
        <w:spacing w:after="0"/>
        <w:ind w:left="0"/>
        <w:jc w:val="both"/>
      </w:pPr>
      <w:r>
        <w:rPr>
          <w:rFonts w:ascii="Times New Roman"/>
          <w:b w:val="false"/>
          <w:i w:val="false"/>
          <w:color w:val="000000"/>
          <w:sz w:val="28"/>
        </w:rPr>
        <w:t xml:space="preserve">
      Факт взаимозависимости участников сделки не является достаточным основанием для того, чтобы считать цену сделки неприемлемой. В этом случае должностное лицо таможенного органа должно изучить обстоятельства, сопутствующие сделке, и ее цена может быть использована для определения таможенной стоимости товара, если взаимозависимость не повлияла на цену. </w:t>
      </w:r>
    </w:p>
    <w:p>
      <w:pPr>
        <w:spacing w:after="0"/>
        <w:ind w:left="0"/>
        <w:jc w:val="both"/>
      </w:pPr>
      <w:r>
        <w:rPr>
          <w:rFonts w:ascii="Times New Roman"/>
          <w:b w:val="false"/>
          <w:i w:val="false"/>
          <w:color w:val="000000"/>
          <w:sz w:val="28"/>
        </w:rPr>
        <w:t xml:space="preserve">
      В случае, если таможенный орган Республики Казахстан имеет основания предположить, что взаимозависимость участников сделки повлияла на цену товара, по этому поводу декларанту дается рекомендация (в письменной форме по просьбе импортера). При этом декларанту предоставляется возможность для представления дополнительной необходимой информации, подтверждающей, что взаимозависимость участников сделки не повлияла на цену товара. </w:t>
      </w:r>
    </w:p>
    <w:p>
      <w:pPr>
        <w:spacing w:after="0"/>
        <w:ind w:left="0"/>
        <w:jc w:val="both"/>
      </w:pPr>
      <w:r>
        <w:rPr>
          <w:rFonts w:ascii="Times New Roman"/>
          <w:b w:val="false"/>
          <w:i w:val="false"/>
          <w:color w:val="000000"/>
          <w:sz w:val="28"/>
        </w:rPr>
        <w:t xml:space="preserve">
      По инициативе декларанта за основу определения таможенной стоимости товара может быть принята стоимость сделки, если декларант докажет, что она близка к одной из следующих, установленных приблизительно в то же время: </w:t>
      </w:r>
    </w:p>
    <w:p>
      <w:pPr>
        <w:spacing w:after="0"/>
        <w:ind w:left="0"/>
        <w:jc w:val="both"/>
      </w:pPr>
      <w:r>
        <w:rPr>
          <w:rFonts w:ascii="Times New Roman"/>
          <w:b w:val="false"/>
          <w:i w:val="false"/>
          <w:color w:val="000000"/>
          <w:sz w:val="28"/>
        </w:rPr>
        <w:t xml:space="preserve">
      стоимости по сделке с идентичными или однородными товарами при экспорте в Республику Казахстан между участниками, не являющимися взаимозависимыми; </w:t>
      </w:r>
    </w:p>
    <w:p>
      <w:pPr>
        <w:spacing w:after="0"/>
        <w:ind w:left="0"/>
        <w:jc w:val="both"/>
      </w:pPr>
      <w:r>
        <w:rPr>
          <w:rFonts w:ascii="Times New Roman"/>
          <w:b w:val="false"/>
          <w:i w:val="false"/>
          <w:color w:val="000000"/>
          <w:sz w:val="28"/>
        </w:rPr>
        <w:t xml:space="preserve">
      таможенной стоимости идентичных или однородных товаров, </w:t>
      </w:r>
    </w:p>
    <w:p>
      <w:pPr>
        <w:spacing w:after="0"/>
        <w:ind w:left="0"/>
        <w:jc w:val="both"/>
      </w:pPr>
      <w:r>
        <w:rPr>
          <w:rFonts w:ascii="Times New Roman"/>
          <w:b w:val="false"/>
          <w:i w:val="false"/>
          <w:color w:val="000000"/>
          <w:sz w:val="28"/>
        </w:rPr>
        <w:t xml:space="preserve">
      определенной по методу вычитания стоимости; </w:t>
      </w:r>
    </w:p>
    <w:p>
      <w:pPr>
        <w:spacing w:after="0"/>
        <w:ind w:left="0"/>
        <w:jc w:val="both"/>
      </w:pPr>
      <w:r>
        <w:rPr>
          <w:rFonts w:ascii="Times New Roman"/>
          <w:b w:val="false"/>
          <w:i w:val="false"/>
          <w:color w:val="000000"/>
          <w:sz w:val="28"/>
        </w:rPr>
        <w:t xml:space="preserve">
      таможенной стоимости идентичных или однородных товаров, </w:t>
      </w:r>
    </w:p>
    <w:p>
      <w:pPr>
        <w:spacing w:after="0"/>
        <w:ind w:left="0"/>
        <w:jc w:val="both"/>
      </w:pPr>
      <w:r>
        <w:rPr>
          <w:rFonts w:ascii="Times New Roman"/>
          <w:b w:val="false"/>
          <w:i w:val="false"/>
          <w:color w:val="000000"/>
          <w:sz w:val="28"/>
        </w:rPr>
        <w:t xml:space="preserve">
      определенной по методу сложения стоимости. </w:t>
      </w:r>
    </w:p>
    <w:p>
      <w:pPr>
        <w:spacing w:after="0"/>
        <w:ind w:left="0"/>
        <w:jc w:val="both"/>
      </w:pPr>
      <w:r>
        <w:rPr>
          <w:rFonts w:ascii="Times New Roman"/>
          <w:b w:val="false"/>
          <w:i w:val="false"/>
          <w:color w:val="000000"/>
          <w:sz w:val="28"/>
        </w:rPr>
        <w:t xml:space="preserve">
      Цены, представленные декларантом для сравнения, корректируются с учетом различий в: </w:t>
      </w:r>
    </w:p>
    <w:p>
      <w:pPr>
        <w:spacing w:after="0"/>
        <w:ind w:left="0"/>
        <w:jc w:val="both"/>
      </w:pPr>
      <w:r>
        <w:rPr>
          <w:rFonts w:ascii="Times New Roman"/>
          <w:b w:val="false"/>
          <w:i w:val="false"/>
          <w:color w:val="000000"/>
          <w:sz w:val="28"/>
        </w:rPr>
        <w:t xml:space="preserve">
      1) коммерческом уровне (оптом, в розницу); </w:t>
      </w:r>
    </w:p>
    <w:p>
      <w:pPr>
        <w:spacing w:after="0"/>
        <w:ind w:left="0"/>
        <w:jc w:val="both"/>
      </w:pPr>
      <w:r>
        <w:rPr>
          <w:rFonts w:ascii="Times New Roman"/>
          <w:b w:val="false"/>
          <w:i w:val="false"/>
          <w:color w:val="000000"/>
          <w:sz w:val="28"/>
        </w:rPr>
        <w:t xml:space="preserve">
      2) количестве; </w:t>
      </w:r>
    </w:p>
    <w:p>
      <w:pPr>
        <w:spacing w:after="0"/>
        <w:ind w:left="0"/>
        <w:jc w:val="both"/>
      </w:pPr>
      <w:r>
        <w:rPr>
          <w:rFonts w:ascii="Times New Roman"/>
          <w:b w:val="false"/>
          <w:i w:val="false"/>
          <w:color w:val="000000"/>
          <w:sz w:val="28"/>
        </w:rPr>
        <w:t xml:space="preserve">
      3) элементах (расходах), перечисленных в части второй настоящей статьи; </w:t>
      </w:r>
    </w:p>
    <w:p>
      <w:pPr>
        <w:spacing w:after="0"/>
        <w:ind w:left="0"/>
        <w:jc w:val="both"/>
      </w:pPr>
      <w:r>
        <w:rPr>
          <w:rFonts w:ascii="Times New Roman"/>
          <w:b w:val="false"/>
          <w:i w:val="false"/>
          <w:color w:val="000000"/>
          <w:sz w:val="28"/>
        </w:rPr>
        <w:t xml:space="preserve">
      4) иных затратах продавца, возникающих при сделке между невзаимозависимыми лицами, если такие затраты не производятся продавцом при сделке с взаимозависимым лицом. </w:t>
      </w:r>
    </w:p>
    <w:p>
      <w:pPr>
        <w:spacing w:after="0"/>
        <w:ind w:left="0"/>
        <w:jc w:val="both"/>
      </w:pPr>
      <w:r>
        <w:rPr>
          <w:rFonts w:ascii="Times New Roman"/>
          <w:b w:val="false"/>
          <w:i w:val="false"/>
          <w:color w:val="000000"/>
          <w:sz w:val="28"/>
        </w:rPr>
        <w:t xml:space="preserve">
      В указанном выше случае для определения таможенной стоимости товара вместо цены по сделке не может использоваться цена идентичных или однородных товаров, представленная декларантом для сравнения.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129. Метод определения таможенной стоимости по цене сделки с идентичными товарами </w:t>
      </w:r>
    </w:p>
    <w:p>
      <w:pPr>
        <w:spacing w:after="0"/>
        <w:ind w:left="0"/>
        <w:jc w:val="both"/>
      </w:pPr>
      <w:r>
        <w:rPr>
          <w:rFonts w:ascii="Times New Roman"/>
          <w:b w:val="false"/>
          <w:i w:val="false"/>
          <w:color w:val="000000"/>
          <w:sz w:val="28"/>
        </w:rPr>
        <w:t xml:space="preserve">
      При использовании метода оценки по цене сделки с идентичными товарами в качестве основы для определения таможенной стоимости товара принимается цена сделки с идентичными товарами при соблюдении условий, указанных в настоящей статье. </w:t>
      </w:r>
    </w:p>
    <w:p>
      <w:pPr>
        <w:spacing w:after="0"/>
        <w:ind w:left="0"/>
        <w:jc w:val="both"/>
      </w:pPr>
      <w:r>
        <w:rPr>
          <w:rFonts w:ascii="Times New Roman"/>
          <w:b w:val="false"/>
          <w:i w:val="false"/>
          <w:color w:val="000000"/>
          <w:sz w:val="28"/>
        </w:rPr>
        <w:t xml:space="preserve">
      При этом под идентичными понимаются товары, одинаковые во всех отношениях с оцениваемыми товарами, в том числе по следующим признакам: </w:t>
      </w:r>
    </w:p>
    <w:p>
      <w:pPr>
        <w:spacing w:after="0"/>
        <w:ind w:left="0"/>
        <w:jc w:val="both"/>
      </w:pPr>
      <w:r>
        <w:rPr>
          <w:rFonts w:ascii="Times New Roman"/>
          <w:b w:val="false"/>
          <w:i w:val="false"/>
          <w:color w:val="000000"/>
          <w:sz w:val="28"/>
        </w:rPr>
        <w:t xml:space="preserve">
      физические характеристики; </w:t>
      </w:r>
    </w:p>
    <w:p>
      <w:pPr>
        <w:spacing w:after="0"/>
        <w:ind w:left="0"/>
        <w:jc w:val="both"/>
      </w:pPr>
      <w:r>
        <w:rPr>
          <w:rFonts w:ascii="Times New Roman"/>
          <w:b w:val="false"/>
          <w:i w:val="false"/>
          <w:color w:val="000000"/>
          <w:sz w:val="28"/>
        </w:rPr>
        <w:t xml:space="preserve">
      качество и репутация на рынке; </w:t>
      </w:r>
    </w:p>
    <w:p>
      <w:pPr>
        <w:spacing w:after="0"/>
        <w:ind w:left="0"/>
        <w:jc w:val="both"/>
      </w:pPr>
      <w:r>
        <w:rPr>
          <w:rFonts w:ascii="Times New Roman"/>
          <w:b w:val="false"/>
          <w:i w:val="false"/>
          <w:color w:val="000000"/>
          <w:sz w:val="28"/>
        </w:rPr>
        <w:t xml:space="preserve">
      страна происхождения. </w:t>
      </w:r>
    </w:p>
    <w:p>
      <w:pPr>
        <w:spacing w:after="0"/>
        <w:ind w:left="0"/>
        <w:jc w:val="both"/>
      </w:pPr>
      <w:r>
        <w:rPr>
          <w:rFonts w:ascii="Times New Roman"/>
          <w:b w:val="false"/>
          <w:i w:val="false"/>
          <w:color w:val="000000"/>
          <w:sz w:val="28"/>
        </w:rPr>
        <w:t xml:space="preserve">
      При использовании метода таможенной оценки на основании настоящей статьи: </w:t>
      </w:r>
    </w:p>
    <w:p>
      <w:pPr>
        <w:spacing w:after="0"/>
        <w:ind w:left="0"/>
        <w:jc w:val="both"/>
      </w:pPr>
      <w:r>
        <w:rPr>
          <w:rFonts w:ascii="Times New Roman"/>
          <w:b w:val="false"/>
          <w:i w:val="false"/>
          <w:color w:val="000000"/>
          <w:sz w:val="28"/>
        </w:rPr>
        <w:t xml:space="preserve">
      1) товары не считаются идентичными с оцениваемыми товарами, если они не были произведены в той же стране, что и оцениваемые товары; </w:t>
      </w:r>
    </w:p>
    <w:p>
      <w:pPr>
        <w:spacing w:after="0"/>
        <w:ind w:left="0"/>
        <w:jc w:val="both"/>
      </w:pPr>
      <w:r>
        <w:rPr>
          <w:rFonts w:ascii="Times New Roman"/>
          <w:b w:val="false"/>
          <w:i w:val="false"/>
          <w:color w:val="000000"/>
          <w:sz w:val="28"/>
        </w:rPr>
        <w:t xml:space="preserve">
      2) товары, произведенные не производителем оцениваемых товаров, а другим лицом, принимаются во внимание только в том случае, если не имеется идентичных товаров, произведенных лицом-производителем оцениваемых товаров; </w:t>
      </w:r>
    </w:p>
    <w:p>
      <w:pPr>
        <w:spacing w:after="0"/>
        <w:ind w:left="0"/>
        <w:jc w:val="both"/>
      </w:pPr>
      <w:r>
        <w:rPr>
          <w:rFonts w:ascii="Times New Roman"/>
          <w:b w:val="false"/>
          <w:i w:val="false"/>
          <w:color w:val="000000"/>
          <w:sz w:val="28"/>
        </w:rPr>
        <w:t xml:space="preserve">
      3) товары не считаются идентичными, если их проектирование, опытно-конструкторские работы над ними, их художественное оформление, дизайн, эскизы или чертежи были: </w:t>
      </w:r>
    </w:p>
    <w:p>
      <w:pPr>
        <w:spacing w:after="0"/>
        <w:ind w:left="0"/>
        <w:jc w:val="both"/>
      </w:pPr>
      <w:r>
        <w:rPr>
          <w:rFonts w:ascii="Times New Roman"/>
          <w:b w:val="false"/>
          <w:i w:val="false"/>
          <w:color w:val="000000"/>
          <w:sz w:val="28"/>
        </w:rPr>
        <w:t xml:space="preserve">
      предоставлены продавцу покупателем бесплатно или по сниженной стоимости для использования в связи с производством и продажей на экспорт в Республику Казахстан; </w:t>
      </w:r>
    </w:p>
    <w:p>
      <w:pPr>
        <w:spacing w:after="0"/>
        <w:ind w:left="0"/>
        <w:jc w:val="both"/>
      </w:pPr>
      <w:r>
        <w:rPr>
          <w:rFonts w:ascii="Times New Roman"/>
          <w:b w:val="false"/>
          <w:i w:val="false"/>
          <w:color w:val="000000"/>
          <w:sz w:val="28"/>
        </w:rPr>
        <w:t xml:space="preserve">
      выполнены в Республике Казахстан, в связи с чем их стоимость не включена в таможенную стоимость товаров на основании абзаца пятого подпункта 3) части второй статьи 128 настоящего Закона. </w:t>
      </w:r>
    </w:p>
    <w:p>
      <w:pPr>
        <w:spacing w:after="0"/>
        <w:ind w:left="0"/>
        <w:jc w:val="both"/>
      </w:pPr>
      <w:r>
        <w:rPr>
          <w:rFonts w:ascii="Times New Roman"/>
          <w:b w:val="false"/>
          <w:i w:val="false"/>
          <w:color w:val="000000"/>
          <w:sz w:val="28"/>
        </w:rPr>
        <w:t xml:space="preserve">
      Незначительные различия во внешнем виде не могут служить основанием для отказа в рассмотрении товаров как идентичных, если в основном такие товары соответствуют требованиям настоящей статьи. </w:t>
      </w:r>
    </w:p>
    <w:p>
      <w:pPr>
        <w:spacing w:after="0"/>
        <w:ind w:left="0"/>
        <w:jc w:val="both"/>
      </w:pPr>
      <w:r>
        <w:rPr>
          <w:rFonts w:ascii="Times New Roman"/>
          <w:b w:val="false"/>
          <w:i w:val="false"/>
          <w:color w:val="000000"/>
          <w:sz w:val="28"/>
        </w:rPr>
        <w:t xml:space="preserve">
      Цена сделки с идентичными товарами принимается в качестве основы для определения таможенной стоимости, если эти товары: </w:t>
      </w:r>
    </w:p>
    <w:p>
      <w:pPr>
        <w:spacing w:after="0"/>
        <w:ind w:left="0"/>
        <w:jc w:val="both"/>
      </w:pPr>
      <w:r>
        <w:rPr>
          <w:rFonts w:ascii="Times New Roman"/>
          <w:b w:val="false"/>
          <w:i w:val="false"/>
          <w:color w:val="000000"/>
          <w:sz w:val="28"/>
        </w:rPr>
        <w:t xml:space="preserve">
      1) проданы для ввоза на территорию Республики Казахстан; </w:t>
      </w:r>
    </w:p>
    <w:p>
      <w:pPr>
        <w:spacing w:after="0"/>
        <w:ind w:left="0"/>
        <w:jc w:val="both"/>
      </w:pPr>
      <w:r>
        <w:rPr>
          <w:rFonts w:ascii="Times New Roman"/>
          <w:b w:val="false"/>
          <w:i w:val="false"/>
          <w:color w:val="000000"/>
          <w:sz w:val="28"/>
        </w:rPr>
        <w:t xml:space="preserve">
      2) вывезены не ранее чем за девяносто дней до и не позднее чем девяносто дней после вывоза оцениваемых товаров; </w:t>
      </w:r>
    </w:p>
    <w:p>
      <w:pPr>
        <w:spacing w:after="0"/>
        <w:ind w:left="0"/>
        <w:jc w:val="both"/>
      </w:pPr>
      <w:r>
        <w:rPr>
          <w:rFonts w:ascii="Times New Roman"/>
          <w:b w:val="false"/>
          <w:i w:val="false"/>
          <w:color w:val="000000"/>
          <w:sz w:val="28"/>
        </w:rPr>
        <w:t xml:space="preserve">
      3) ввезены примерно в том же количестве и на том же коммерческом уровне (оптом, в розницу). </w:t>
      </w:r>
    </w:p>
    <w:p>
      <w:pPr>
        <w:spacing w:after="0"/>
        <w:ind w:left="0"/>
        <w:jc w:val="both"/>
      </w:pPr>
      <w:r>
        <w:rPr>
          <w:rFonts w:ascii="Times New Roman"/>
          <w:b w:val="false"/>
          <w:i w:val="false"/>
          <w:color w:val="000000"/>
          <w:sz w:val="28"/>
        </w:rPr>
        <w:t xml:space="preserve">
      Если не имеется случаев ввоза товаров в том же количестве и на том же коммерческом уровне, может быть использована стоимость идентичных товаров, ввезенных в ином количестве и на ином коммерческом уровне с корректировкой цены с учетом этих различий. </w:t>
      </w:r>
    </w:p>
    <w:p>
      <w:pPr>
        <w:spacing w:after="0"/>
        <w:ind w:left="0"/>
        <w:jc w:val="both"/>
      </w:pPr>
      <w:r>
        <w:rPr>
          <w:rFonts w:ascii="Times New Roman"/>
          <w:b w:val="false"/>
          <w:i w:val="false"/>
          <w:color w:val="000000"/>
          <w:sz w:val="28"/>
        </w:rPr>
        <w:t xml:space="preserve">
      Если стоимость расходов, указанных в подпункте 1) части второй статьи 128 настоящего Закона, для идентичных товаров значительно отличается от стоимости таких расходов для оцениваемых товаров из-за разницы в расстоянии и видах транспорта, таможенная стоимость, определяемая по цене сделки с идентичными товарами, должна быть скорректирована соответствующим образом. </w:t>
      </w:r>
    </w:p>
    <w:p>
      <w:pPr>
        <w:spacing w:after="0"/>
        <w:ind w:left="0"/>
        <w:jc w:val="both"/>
      </w:pPr>
      <w:r>
        <w:rPr>
          <w:rFonts w:ascii="Times New Roman"/>
          <w:b w:val="false"/>
          <w:i w:val="false"/>
          <w:color w:val="000000"/>
          <w:sz w:val="28"/>
        </w:rPr>
        <w:t xml:space="preserve">
      Корректировки, предусмотренные настоящей статьей, должны производиться на основании достоверных и документально подтвержденных сведений. </w:t>
      </w:r>
    </w:p>
    <w:p>
      <w:pPr>
        <w:spacing w:after="0"/>
        <w:ind w:left="0"/>
        <w:jc w:val="both"/>
      </w:pPr>
      <w:r>
        <w:rPr>
          <w:rFonts w:ascii="Times New Roman"/>
          <w:b w:val="false"/>
          <w:i w:val="false"/>
          <w:color w:val="000000"/>
          <w:sz w:val="28"/>
        </w:rPr>
        <w:t xml:space="preserve">
      Если при применении настоящего метода выявляется более одной цены сделки по идентичным товарам, то для определения таможенной стоимости ввозимых товаров применяется самая низкая из них.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130. Метод определения таможенной стоимости по цене сделки с однородными товарами </w:t>
      </w:r>
    </w:p>
    <w:p>
      <w:pPr>
        <w:spacing w:after="0"/>
        <w:ind w:left="0"/>
        <w:jc w:val="both"/>
      </w:pPr>
      <w:r>
        <w:rPr>
          <w:rFonts w:ascii="Times New Roman"/>
          <w:b w:val="false"/>
          <w:i w:val="false"/>
          <w:color w:val="000000"/>
          <w:sz w:val="28"/>
        </w:rPr>
        <w:t xml:space="preserve">
      При использовании метода оценки по цене сделки с однородными товарами в качестве основы для определения таможенной стоимости товара принимается цена сделки по товарам, однородным с ввозимыми, при соблюдении условий, указанных в настоящей статье. </w:t>
      </w:r>
    </w:p>
    <w:p>
      <w:pPr>
        <w:spacing w:after="0"/>
        <w:ind w:left="0"/>
        <w:jc w:val="both"/>
      </w:pPr>
      <w:r>
        <w:rPr>
          <w:rFonts w:ascii="Times New Roman"/>
          <w:b w:val="false"/>
          <w:i w:val="false"/>
          <w:color w:val="000000"/>
          <w:sz w:val="28"/>
        </w:rPr>
        <w:t xml:space="preserve">
      При этом под однородными понимаются товары, которые, хотя и не являются одинаковыми во всех отношениях, имеют сходные характеристики и состоят из схожих компонентов, что позволяет им выполнять те же функции, что и оцениваемые товары, и быть коммерчески взаимозаменяемыми. </w:t>
      </w:r>
    </w:p>
    <w:p>
      <w:pPr>
        <w:spacing w:after="0"/>
        <w:ind w:left="0"/>
        <w:jc w:val="both"/>
      </w:pPr>
      <w:r>
        <w:rPr>
          <w:rFonts w:ascii="Times New Roman"/>
          <w:b w:val="false"/>
          <w:i w:val="false"/>
          <w:color w:val="000000"/>
          <w:sz w:val="28"/>
        </w:rPr>
        <w:t xml:space="preserve">
      При определении однородности товаров учитываются следующие их признаки: </w:t>
      </w:r>
    </w:p>
    <w:p>
      <w:pPr>
        <w:spacing w:after="0"/>
        <w:ind w:left="0"/>
        <w:jc w:val="both"/>
      </w:pPr>
      <w:r>
        <w:rPr>
          <w:rFonts w:ascii="Times New Roman"/>
          <w:b w:val="false"/>
          <w:i w:val="false"/>
          <w:color w:val="000000"/>
          <w:sz w:val="28"/>
        </w:rPr>
        <w:t xml:space="preserve">
      качество, наличие товарного знака и репутация на рынке; </w:t>
      </w:r>
    </w:p>
    <w:p>
      <w:pPr>
        <w:spacing w:after="0"/>
        <w:ind w:left="0"/>
        <w:jc w:val="both"/>
      </w:pPr>
      <w:r>
        <w:rPr>
          <w:rFonts w:ascii="Times New Roman"/>
          <w:b w:val="false"/>
          <w:i w:val="false"/>
          <w:color w:val="000000"/>
          <w:sz w:val="28"/>
        </w:rPr>
        <w:t xml:space="preserve">
      страна происхождения. </w:t>
      </w:r>
    </w:p>
    <w:p>
      <w:pPr>
        <w:spacing w:after="0"/>
        <w:ind w:left="0"/>
        <w:jc w:val="both"/>
      </w:pPr>
      <w:r>
        <w:rPr>
          <w:rFonts w:ascii="Times New Roman"/>
          <w:b w:val="false"/>
          <w:i w:val="false"/>
          <w:color w:val="000000"/>
          <w:sz w:val="28"/>
        </w:rPr>
        <w:t xml:space="preserve">
      При использовании метода определения таможенной стоимости по цене сделки с однородными товарами применяются положения частей четвертой - седьмой статьи 129 настоящего Закона. </w:t>
      </w:r>
    </w:p>
    <w:p>
      <w:pPr>
        <w:spacing w:after="0"/>
        <w:ind w:left="0"/>
        <w:jc w:val="both"/>
      </w:pPr>
      <w:r>
        <w:rPr>
          <w:rFonts w:ascii="Times New Roman"/>
          <w:b w:val="false"/>
          <w:i w:val="false"/>
          <w:color w:val="000000"/>
          <w:sz w:val="28"/>
        </w:rPr>
        <w:t xml:space="preserve">
      При использовании настоящего метода таможенной оценки: </w:t>
      </w:r>
    </w:p>
    <w:p>
      <w:pPr>
        <w:spacing w:after="0"/>
        <w:ind w:left="0"/>
        <w:jc w:val="both"/>
      </w:pPr>
      <w:r>
        <w:rPr>
          <w:rFonts w:ascii="Times New Roman"/>
          <w:b w:val="false"/>
          <w:i w:val="false"/>
          <w:color w:val="000000"/>
          <w:sz w:val="28"/>
        </w:rPr>
        <w:t xml:space="preserve">
      1) товары не считаются однородными с оцениваемыми, если они не были произведены в той же стране, что и оцениваемые товары; </w:t>
      </w:r>
    </w:p>
    <w:p>
      <w:pPr>
        <w:spacing w:after="0"/>
        <w:ind w:left="0"/>
        <w:jc w:val="both"/>
      </w:pPr>
      <w:r>
        <w:rPr>
          <w:rFonts w:ascii="Times New Roman"/>
          <w:b w:val="false"/>
          <w:i w:val="false"/>
          <w:color w:val="000000"/>
          <w:sz w:val="28"/>
        </w:rPr>
        <w:t xml:space="preserve">
      2) товары, произведенные не производителем оцениваемых товаров, а другим лицом, принимаются во внимание только в том случае, если не имеется однородных товаров, произведенных лицом-производителем оцениваемых товаров; </w:t>
      </w:r>
    </w:p>
    <w:p>
      <w:pPr>
        <w:spacing w:after="0"/>
        <w:ind w:left="0"/>
        <w:jc w:val="both"/>
      </w:pPr>
      <w:r>
        <w:rPr>
          <w:rFonts w:ascii="Times New Roman"/>
          <w:b w:val="false"/>
          <w:i w:val="false"/>
          <w:color w:val="000000"/>
          <w:sz w:val="28"/>
        </w:rPr>
        <w:t xml:space="preserve">
      3) товары не считаются однородными, если их проектирование, опытно- конструкторские работы над ними, их художественное оформление, дизайн, эскизы и чертежи были: </w:t>
      </w:r>
    </w:p>
    <w:p>
      <w:pPr>
        <w:spacing w:after="0"/>
        <w:ind w:left="0"/>
        <w:jc w:val="both"/>
      </w:pPr>
      <w:r>
        <w:rPr>
          <w:rFonts w:ascii="Times New Roman"/>
          <w:b w:val="false"/>
          <w:i w:val="false"/>
          <w:color w:val="000000"/>
          <w:sz w:val="28"/>
        </w:rPr>
        <w:t xml:space="preserve">
      предоставлены продавцу покупателем бесплатно или по сниженной стоимости для использования в связи с производством и продажей на экспорт в Республику Казахстан; </w:t>
      </w:r>
    </w:p>
    <w:p>
      <w:pPr>
        <w:spacing w:after="0"/>
        <w:ind w:left="0"/>
        <w:jc w:val="both"/>
      </w:pPr>
      <w:r>
        <w:rPr>
          <w:rFonts w:ascii="Times New Roman"/>
          <w:b w:val="false"/>
          <w:i w:val="false"/>
          <w:color w:val="000000"/>
          <w:sz w:val="28"/>
        </w:rPr>
        <w:t xml:space="preserve">
      выполнены в Республике Казахстан, в связи с чем их стоимость не включена в таможенную стоимость товаров на основании абзаца пятого подпункта 3) части второй статьи 128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131. Метод определения таможенной стоимости на основе вычитания стоимости </w:t>
      </w:r>
    </w:p>
    <w:p>
      <w:pPr>
        <w:spacing w:after="0"/>
        <w:ind w:left="0"/>
        <w:jc w:val="both"/>
      </w:pPr>
      <w:r>
        <w:rPr>
          <w:rFonts w:ascii="Times New Roman"/>
          <w:b w:val="false"/>
          <w:i w:val="false"/>
          <w:color w:val="000000"/>
          <w:sz w:val="28"/>
        </w:rPr>
        <w:t xml:space="preserve">
      Определение таможенной стоимости товара по методу оценки на основе вычитания стоимости производится в том случае, если оцениваемые, идентичные или однородные товары будут продаваться без изменения своего первоначального состояния. </w:t>
      </w:r>
    </w:p>
    <w:p>
      <w:pPr>
        <w:spacing w:after="0"/>
        <w:ind w:left="0"/>
        <w:jc w:val="both"/>
      </w:pPr>
      <w:r>
        <w:rPr>
          <w:rFonts w:ascii="Times New Roman"/>
          <w:b w:val="false"/>
          <w:i w:val="false"/>
          <w:color w:val="000000"/>
          <w:sz w:val="28"/>
        </w:rPr>
        <w:t xml:space="preserve">
      При использовании метода вычитания стоимости в качестве основы для определения таможенной стоимости товара принимается цена единицы товара, по которой оцениваемые, идентичные или однородные товары продаются наибольшей партией участнику сделки, не являющемуся взаимозависимым с продавцом лицом. </w:t>
      </w:r>
    </w:p>
    <w:p>
      <w:pPr>
        <w:spacing w:after="0"/>
        <w:ind w:left="0"/>
        <w:jc w:val="both"/>
      </w:pPr>
      <w:r>
        <w:rPr>
          <w:rFonts w:ascii="Times New Roman"/>
          <w:b w:val="false"/>
          <w:i w:val="false"/>
          <w:color w:val="000000"/>
          <w:sz w:val="28"/>
        </w:rPr>
        <w:t xml:space="preserve">
      При этом продажа должна быть осуществлена одновременно с ввозом оцениваемых товаров, а при отсутствии продажи в такие сроки - на наиболее близкую после ввоза оцениваемых товаров дату, но не позднее девяноста дней. </w:t>
      </w:r>
    </w:p>
    <w:p>
      <w:pPr>
        <w:spacing w:after="0"/>
        <w:ind w:left="0"/>
        <w:jc w:val="both"/>
      </w:pPr>
      <w:r>
        <w:rPr>
          <w:rFonts w:ascii="Times New Roman"/>
          <w:b w:val="false"/>
          <w:i w:val="false"/>
          <w:color w:val="000000"/>
          <w:sz w:val="28"/>
        </w:rPr>
        <w:t xml:space="preserve">
      Из цены единицы товара вычитаются следующие компоненты: </w:t>
      </w:r>
    </w:p>
    <w:p>
      <w:pPr>
        <w:spacing w:after="0"/>
        <w:ind w:left="0"/>
        <w:jc w:val="both"/>
      </w:pPr>
      <w:r>
        <w:rPr>
          <w:rFonts w:ascii="Times New Roman"/>
          <w:b w:val="false"/>
          <w:i w:val="false"/>
          <w:color w:val="000000"/>
          <w:sz w:val="28"/>
        </w:rPr>
        <w:t xml:space="preserve">
      1) комиссионные вознаграждения, обычно выплачиваемые или согласованные к оплате, или надбавки, обычно начисляемые в целях извлечения прибыли и покрытия общих расходов в связи с продажей в Республике Казахстан ввозимых товаров того же класса или вида; </w:t>
      </w:r>
    </w:p>
    <w:p>
      <w:pPr>
        <w:spacing w:after="0"/>
        <w:ind w:left="0"/>
        <w:jc w:val="both"/>
      </w:pPr>
      <w:r>
        <w:rPr>
          <w:rFonts w:ascii="Times New Roman"/>
          <w:b w:val="false"/>
          <w:i w:val="false"/>
          <w:color w:val="000000"/>
          <w:sz w:val="28"/>
        </w:rPr>
        <w:t xml:space="preserve">
      2) сумма ввозных пошлин, налогов, сборов и иных платежей, подлежащих уплате в Республике Казахстан в связи с ввозом или продажей товаров; </w:t>
      </w:r>
    </w:p>
    <w:p>
      <w:pPr>
        <w:spacing w:after="0"/>
        <w:ind w:left="0"/>
        <w:jc w:val="both"/>
      </w:pPr>
      <w:r>
        <w:rPr>
          <w:rFonts w:ascii="Times New Roman"/>
          <w:b w:val="false"/>
          <w:i w:val="false"/>
          <w:color w:val="000000"/>
          <w:sz w:val="28"/>
        </w:rPr>
        <w:t xml:space="preserve">
      3) обычные расходы, выплачиваемые в Республике Казахстан на транспортировку, страхование, погрузочные и разгрузочные работы, осуществляемые на территории Республики Казахстан. </w:t>
      </w:r>
    </w:p>
    <w:p>
      <w:pPr>
        <w:spacing w:after="0"/>
        <w:ind w:left="0"/>
        <w:jc w:val="both"/>
      </w:pPr>
      <w:r>
        <w:rPr>
          <w:rFonts w:ascii="Times New Roman"/>
          <w:b w:val="false"/>
          <w:i w:val="false"/>
          <w:color w:val="000000"/>
          <w:sz w:val="28"/>
        </w:rPr>
        <w:t xml:space="preserve">
      Товары того же класса или вида означают товары, которые относятся к группе или разряду товаров, произведенных определенной отраслью промышленности, и включают идентичные или однородные товары, но не исчерпываются ими. </w:t>
      </w:r>
    </w:p>
    <w:p>
      <w:pPr>
        <w:spacing w:after="0"/>
        <w:ind w:left="0"/>
        <w:jc w:val="both"/>
      </w:pPr>
      <w:r>
        <w:rPr>
          <w:rFonts w:ascii="Times New Roman"/>
          <w:b w:val="false"/>
          <w:i w:val="false"/>
          <w:color w:val="000000"/>
          <w:sz w:val="28"/>
        </w:rPr>
        <w:t xml:space="preserve">
      При отсутствии случаев продажи оцениваемых, идентичных или однородных товаров в таком же состоянии, в котором они находились на момент ввоза, по просьбе декларанта может использоваться цена единицы товара, прошедшего переработку, с вычетом добавленной стоимости и при соблюдении положений частей второй и четвертой настоящей статьи.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131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w:t>
      </w:r>
      <w:r>
        <w:br/>
      </w:r>
      <w:r>
        <w:rPr>
          <w:rFonts w:ascii="Times New Roman"/>
          <w:b w:val="false"/>
          <w:i w:val="false"/>
          <w:color w:val="000000"/>
          <w:sz w:val="28"/>
        </w:rPr>
        <w:t>
</w:t>
      </w:r>
      <w:r>
        <w:rPr>
          <w:rFonts w:ascii="Times New Roman"/>
          <w:b w:val="false"/>
          <w:i w:val="false"/>
          <w:color w:val="ff0000"/>
          <w:sz w:val="28"/>
        </w:rPr>
        <w:t xml:space="preserve">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132. Метод определения таможенной стоимости на основе сложения стоимости </w:t>
      </w:r>
    </w:p>
    <w:p>
      <w:pPr>
        <w:spacing w:after="0"/>
        <w:ind w:left="0"/>
        <w:jc w:val="both"/>
      </w:pPr>
      <w:r>
        <w:rPr>
          <w:rFonts w:ascii="Times New Roman"/>
          <w:b w:val="false"/>
          <w:i w:val="false"/>
          <w:color w:val="000000"/>
          <w:sz w:val="28"/>
        </w:rPr>
        <w:t xml:space="preserve">
      При использовании метода оценки на основе сложения стоимости в качестве основы для определения таможенной стоимости товара принимается цена товара, рассчитанная путем сложения: </w:t>
      </w:r>
    </w:p>
    <w:p>
      <w:pPr>
        <w:spacing w:after="0"/>
        <w:ind w:left="0"/>
        <w:jc w:val="both"/>
      </w:pPr>
      <w:r>
        <w:rPr>
          <w:rFonts w:ascii="Times New Roman"/>
          <w:b w:val="false"/>
          <w:i w:val="false"/>
          <w:color w:val="000000"/>
          <w:sz w:val="28"/>
        </w:rPr>
        <w:t xml:space="preserve">
      1) стоимости материалов и издержек, понесенных изготовителем в связи с производством оцениваемого товара; </w:t>
      </w:r>
    </w:p>
    <w:p>
      <w:pPr>
        <w:spacing w:after="0"/>
        <w:ind w:left="0"/>
        <w:jc w:val="both"/>
      </w:pPr>
      <w:r>
        <w:rPr>
          <w:rFonts w:ascii="Times New Roman"/>
          <w:b w:val="false"/>
          <w:i w:val="false"/>
          <w:color w:val="000000"/>
          <w:sz w:val="28"/>
        </w:rPr>
        <w:t xml:space="preserve">
      2) суммы прибыли и общих расходов, обычно включаемых в цену при продаже товаров того же класса или вида, что и оцениваемые товары, произведенных в стране экспорта при поставке в Республику Казахстан; </w:t>
      </w:r>
    </w:p>
    <w:p>
      <w:pPr>
        <w:spacing w:after="0"/>
        <w:ind w:left="0"/>
        <w:jc w:val="both"/>
      </w:pPr>
      <w:r>
        <w:rPr>
          <w:rFonts w:ascii="Times New Roman"/>
          <w:b w:val="false"/>
          <w:i w:val="false"/>
          <w:color w:val="000000"/>
          <w:sz w:val="28"/>
        </w:rPr>
        <w:t xml:space="preserve">
      3) стоимости расходов, перечисленных в подпункте 1) части второй статьи 128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132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133. Резервный метод определения таможенной стоимости </w:t>
      </w:r>
    </w:p>
    <w:p>
      <w:pPr>
        <w:spacing w:after="0"/>
        <w:ind w:left="0"/>
        <w:jc w:val="both"/>
      </w:pPr>
      <w:r>
        <w:rPr>
          <w:rFonts w:ascii="Times New Roman"/>
          <w:b w:val="false"/>
          <w:i w:val="false"/>
          <w:color w:val="000000"/>
          <w:sz w:val="28"/>
        </w:rPr>
        <w:t xml:space="preserve">
      Таможенная стоимость товара на основе резервного метода определяется путем использования методов, описанных в статьях 128-132 настоящего Закона, в порядке, устанавливаемом центральным таможенным органом Республики Казахстан в соответствии с международными принципами таможенной оценки товаров. </w:t>
      </w:r>
    </w:p>
    <w:p>
      <w:pPr>
        <w:spacing w:after="0"/>
        <w:ind w:left="0"/>
        <w:jc w:val="both"/>
      </w:pPr>
      <w:r>
        <w:rPr>
          <w:rFonts w:ascii="Times New Roman"/>
          <w:b w:val="false"/>
          <w:i w:val="false"/>
          <w:color w:val="000000"/>
          <w:sz w:val="28"/>
        </w:rPr>
        <w:t xml:space="preserve">
      При применении резервного метода для определения таможенной стоимости товара используется информация, имеющаяся в таможенных органах Республики Казахстан. </w:t>
      </w:r>
    </w:p>
    <w:p>
      <w:pPr>
        <w:spacing w:after="0"/>
        <w:ind w:left="0"/>
        <w:jc w:val="both"/>
      </w:pPr>
      <w:r>
        <w:rPr>
          <w:rFonts w:ascii="Times New Roman"/>
          <w:b w:val="false"/>
          <w:i w:val="false"/>
          <w:color w:val="000000"/>
          <w:sz w:val="28"/>
        </w:rPr>
        <w:t xml:space="preserve">
      В качестве основы для определения таможенной стоимости товара по резервному методу не могут быть использованы: </w:t>
      </w:r>
    </w:p>
    <w:p>
      <w:pPr>
        <w:spacing w:after="0"/>
        <w:ind w:left="0"/>
        <w:jc w:val="both"/>
      </w:pPr>
      <w:r>
        <w:rPr>
          <w:rFonts w:ascii="Times New Roman"/>
          <w:b w:val="false"/>
          <w:i w:val="false"/>
          <w:color w:val="000000"/>
          <w:sz w:val="28"/>
        </w:rPr>
        <w:t xml:space="preserve">
      1) цена товара на внутреннем рынке страны экспорта; </w:t>
      </w:r>
    </w:p>
    <w:p>
      <w:pPr>
        <w:spacing w:after="0"/>
        <w:ind w:left="0"/>
        <w:jc w:val="both"/>
      </w:pPr>
      <w:r>
        <w:rPr>
          <w:rFonts w:ascii="Times New Roman"/>
          <w:b w:val="false"/>
          <w:i w:val="false"/>
          <w:color w:val="000000"/>
          <w:sz w:val="28"/>
        </w:rPr>
        <w:t xml:space="preserve">
      2) цена товара, поставляемого из страны его вывоза в третьи страны; </w:t>
      </w:r>
    </w:p>
    <w:p>
      <w:pPr>
        <w:spacing w:after="0"/>
        <w:ind w:left="0"/>
        <w:jc w:val="both"/>
      </w:pPr>
      <w:r>
        <w:rPr>
          <w:rFonts w:ascii="Times New Roman"/>
          <w:b w:val="false"/>
          <w:i w:val="false"/>
          <w:color w:val="000000"/>
          <w:sz w:val="28"/>
        </w:rPr>
        <w:t xml:space="preserve">
      3) цена товара на внутреннем рынке Республики Казахстан на товары казахстанского происхождения; </w:t>
      </w:r>
    </w:p>
    <w:p>
      <w:pPr>
        <w:spacing w:after="0"/>
        <w:ind w:left="0"/>
        <w:jc w:val="both"/>
      </w:pPr>
      <w:r>
        <w:rPr>
          <w:rFonts w:ascii="Times New Roman"/>
          <w:b w:val="false"/>
          <w:i w:val="false"/>
          <w:color w:val="000000"/>
          <w:sz w:val="28"/>
        </w:rPr>
        <w:t xml:space="preserve">
      4) произвольно установленная или достоверно неподтвержденная стоимость товара; </w:t>
      </w:r>
    </w:p>
    <w:p>
      <w:pPr>
        <w:spacing w:after="0"/>
        <w:ind w:left="0"/>
        <w:jc w:val="both"/>
      </w:pPr>
      <w:r>
        <w:rPr>
          <w:rFonts w:ascii="Times New Roman"/>
          <w:b w:val="false"/>
          <w:i w:val="false"/>
          <w:color w:val="000000"/>
          <w:sz w:val="28"/>
        </w:rPr>
        <w:t xml:space="preserve">
      5) стоимость идентичных или однородных товаров, определяемая на основе исчисления затрат, не предусмотренных статьей 132 настоящего Закона; </w:t>
      </w:r>
    </w:p>
    <w:p>
      <w:pPr>
        <w:spacing w:after="0"/>
        <w:ind w:left="0"/>
        <w:jc w:val="both"/>
      </w:pPr>
      <w:r>
        <w:rPr>
          <w:rFonts w:ascii="Times New Roman"/>
          <w:b w:val="false"/>
          <w:i w:val="false"/>
          <w:color w:val="000000"/>
          <w:sz w:val="28"/>
        </w:rPr>
        <w:t xml:space="preserve">
      6) минимальная таможенная стоимость. </w:t>
      </w:r>
    </w:p>
    <w:p>
      <w:pPr>
        <w:spacing w:after="0"/>
        <w:ind w:left="0"/>
        <w:jc w:val="both"/>
      </w:pPr>
      <w:r>
        <w:rPr>
          <w:rFonts w:ascii="Times New Roman"/>
          <w:b w:val="false"/>
          <w:i w:val="false"/>
          <w:color w:val="000000"/>
          <w:sz w:val="28"/>
        </w:rPr>
        <w:t xml:space="preserve">
      При определении таможенной стоимости товара по резервному методу за основу не может быть принята система, предусматривающая использование для таможенных целей более высокой из двух альтернативных стоимостей.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134. Плательщики таможенных платежей и налогов </w:t>
      </w:r>
    </w:p>
    <w:p>
      <w:pPr>
        <w:spacing w:after="0"/>
        <w:ind w:left="0"/>
        <w:jc w:val="both"/>
      </w:pPr>
      <w:r>
        <w:rPr>
          <w:rFonts w:ascii="Times New Roman"/>
          <w:b w:val="false"/>
          <w:i w:val="false"/>
          <w:color w:val="000000"/>
          <w:sz w:val="28"/>
        </w:rPr>
        <w:t xml:space="preserve">
      Плательщиком таможенных платежей является лицо, перемещающее товар. </w:t>
      </w:r>
    </w:p>
    <w:p>
      <w:pPr>
        <w:spacing w:after="0"/>
        <w:ind w:left="0"/>
        <w:jc w:val="both"/>
      </w:pPr>
      <w:r>
        <w:rPr>
          <w:rFonts w:ascii="Times New Roman"/>
          <w:b w:val="false"/>
          <w:i w:val="false"/>
          <w:color w:val="000000"/>
          <w:sz w:val="28"/>
        </w:rPr>
        <w:t xml:space="preserve">
      Плательщиками налогов являются лица, определяемые налоговым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135. Сроки уплаты таможенных платежей и налогов </w:t>
      </w:r>
    </w:p>
    <w:p>
      <w:pPr>
        <w:spacing w:after="0"/>
        <w:ind w:left="0"/>
        <w:jc w:val="both"/>
      </w:pPr>
      <w:r>
        <w:rPr>
          <w:rFonts w:ascii="Times New Roman"/>
          <w:b w:val="false"/>
          <w:i w:val="false"/>
          <w:color w:val="000000"/>
          <w:sz w:val="28"/>
        </w:rPr>
        <w:t xml:space="preserve">
      Таможенные платежи и налоги уплачиваются до или в день принятия таможенной декларации. </w:t>
      </w:r>
    </w:p>
    <w:p>
      <w:pPr>
        <w:spacing w:after="0"/>
        <w:ind w:left="0"/>
        <w:jc w:val="both"/>
      </w:pPr>
      <w:r>
        <w:rPr>
          <w:rFonts w:ascii="Times New Roman"/>
          <w:b w:val="false"/>
          <w:i w:val="false"/>
          <w:color w:val="000000"/>
          <w:sz w:val="28"/>
        </w:rPr>
        <w:t xml:space="preserve">
      При перемещении через таможенную границу Республики Казахстан товаров в соответствии со статьей 108 настоящего Закона таможенные платежи и налоги уплачиваются одновременно с принятием таможенной декларации таможенным органом. </w:t>
      </w:r>
    </w:p>
    <w:p>
      <w:pPr>
        <w:spacing w:after="0"/>
        <w:ind w:left="0"/>
        <w:jc w:val="both"/>
      </w:pPr>
      <w:r>
        <w:rPr>
          <w:rFonts w:ascii="Times New Roman"/>
          <w:b w:val="false"/>
          <w:i w:val="false"/>
          <w:color w:val="000000"/>
          <w:sz w:val="28"/>
        </w:rPr>
        <w:t xml:space="preserve">
      Если таможенная декларация не была подана в установленные сроки, то сроки уплаты таможенных платежей и налогов исчисляются со дня истечения сроков на подачу таможенной декларации. </w:t>
      </w:r>
    </w:p>
    <w:p>
      <w:pPr>
        <w:spacing w:after="0"/>
        <w:ind w:left="0"/>
        <w:jc w:val="both"/>
      </w:pPr>
      <w:r>
        <w:rPr>
          <w:rFonts w:ascii="Times New Roman"/>
          <w:b/>
          <w:i w:val="false"/>
          <w:color w:val="000000"/>
          <w:sz w:val="28"/>
        </w:rPr>
        <w:t xml:space="preserve">Статья 136. Порядок уплаты таможенных платежей и налогов </w:t>
      </w:r>
    </w:p>
    <w:p>
      <w:pPr>
        <w:spacing w:after="0"/>
        <w:ind w:left="0"/>
        <w:jc w:val="both"/>
      </w:pPr>
      <w:r>
        <w:rPr>
          <w:rFonts w:ascii="Times New Roman"/>
          <w:b w:val="false"/>
          <w:i w:val="false"/>
          <w:color w:val="000000"/>
          <w:sz w:val="28"/>
        </w:rPr>
        <w:t xml:space="preserve">
      Таможенные платежи и налоги уплачиваются в государственный бюджет в порядке, определяемом уполномоченным государственным органом по вопросам таможенного дела совместно с Министерством финансов Республики Казахстан. </w:t>
      </w:r>
    </w:p>
    <w:p>
      <w:pPr>
        <w:spacing w:after="0"/>
        <w:ind w:left="0"/>
        <w:jc w:val="both"/>
      </w:pPr>
      <w:r>
        <w:rPr>
          <w:rFonts w:ascii="Times New Roman"/>
          <w:b w:val="false"/>
          <w:i w:val="false"/>
          <w:color w:val="000000"/>
          <w:sz w:val="28"/>
        </w:rPr>
        <w:t xml:space="preserve">
      Уплата таможенных платежей и налогов может осуществляться плательщиком либо третьим лицом по поручению плательщика.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137. Отсрочка и рассрочка уплаты таможенных пошлин и налогов </w:t>
      </w:r>
    </w:p>
    <w:p>
      <w:pPr>
        <w:spacing w:after="0"/>
        <w:ind w:left="0"/>
        <w:jc w:val="both"/>
      </w:pPr>
      <w:r>
        <w:rPr>
          <w:rFonts w:ascii="Times New Roman"/>
          <w:b w:val="false"/>
          <w:i w:val="false"/>
          <w:color w:val="000000"/>
          <w:sz w:val="28"/>
        </w:rPr>
        <w:t xml:space="preserve">
      В порядке, определяемом уполномоченным государственным органом по вопросам таможенного дела, таможенные органы предоставляют отсрочку или рассрочку уплаты таможенных пошлин на импортируемые сырье и материалы, предназначенные для промышленной переработки. </w:t>
      </w:r>
    </w:p>
    <w:p>
      <w:pPr>
        <w:spacing w:after="0"/>
        <w:ind w:left="0"/>
        <w:jc w:val="both"/>
      </w:pPr>
      <w:r>
        <w:rPr>
          <w:rFonts w:ascii="Times New Roman"/>
          <w:b w:val="false"/>
          <w:i w:val="false"/>
          <w:color w:val="000000"/>
          <w:sz w:val="28"/>
        </w:rPr>
        <w:t xml:space="preserve">
      Отсрочка или рассрочка уплаты таможенных пошлин не может превышать трех месяцев со дня принятия таможенной декларации. </w:t>
      </w:r>
    </w:p>
    <w:p>
      <w:pPr>
        <w:spacing w:after="0"/>
        <w:ind w:left="0"/>
        <w:jc w:val="both"/>
      </w:pPr>
      <w:r>
        <w:rPr>
          <w:rFonts w:ascii="Times New Roman"/>
          <w:b w:val="false"/>
          <w:i w:val="false"/>
          <w:color w:val="000000"/>
          <w:sz w:val="28"/>
        </w:rPr>
        <w:t xml:space="preserve">
      При предоставлении таможенным органом отсрочки или рассрочки уплаты таможенных пошлин взимаются проценты по официальной ставке рефинансирования Национального Банка Республики Казахстан, действующей в день уплаты таможенных пошлин. </w:t>
      </w:r>
    </w:p>
    <w:p>
      <w:pPr>
        <w:spacing w:after="0"/>
        <w:ind w:left="0"/>
        <w:jc w:val="both"/>
      </w:pPr>
      <w:r>
        <w:rPr>
          <w:rFonts w:ascii="Times New Roman"/>
          <w:b w:val="false"/>
          <w:i w:val="false"/>
          <w:color w:val="000000"/>
          <w:sz w:val="28"/>
        </w:rPr>
        <w:t xml:space="preserve">
      Обеспечение уплаты производится в порядке, предусмотренном статьей 138 настоящего Закона. </w:t>
      </w:r>
    </w:p>
    <w:p>
      <w:pPr>
        <w:spacing w:after="0"/>
        <w:ind w:left="0"/>
        <w:jc w:val="both"/>
      </w:pPr>
      <w:r>
        <w:rPr>
          <w:rFonts w:ascii="Times New Roman"/>
          <w:b w:val="false"/>
          <w:i w:val="false"/>
          <w:color w:val="000000"/>
          <w:sz w:val="28"/>
        </w:rPr>
        <w:t xml:space="preserve">
      Отсрочка уплаты налогов предоставляется в соответствии с налоговым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137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138. Обеспечение уплаты таможенных пошлин и налогов </w:t>
      </w:r>
    </w:p>
    <w:p>
      <w:pPr>
        <w:spacing w:after="0"/>
        <w:ind w:left="0"/>
        <w:jc w:val="both"/>
      </w:pPr>
      <w:r>
        <w:rPr>
          <w:rFonts w:ascii="Times New Roman"/>
          <w:b w:val="false"/>
          <w:i w:val="false"/>
          <w:color w:val="000000"/>
          <w:sz w:val="28"/>
        </w:rPr>
        <w:t xml:space="preserve">
      Обеспечение уплаты таможенных пошлин и налогов может осуществляться залогом товаров и транспортных средств, гарантией уполномоченного банка или внесением на депозит таможенного органа Республики Казахстан причитающихся сумм. </w:t>
      </w:r>
    </w:p>
    <w:p>
      <w:pPr>
        <w:spacing w:after="0"/>
        <w:ind w:left="0"/>
        <w:jc w:val="both"/>
      </w:pPr>
      <w:r>
        <w:rPr>
          <w:rFonts w:ascii="Times New Roman"/>
          <w:b w:val="false"/>
          <w:i w:val="false"/>
          <w:color w:val="000000"/>
          <w:sz w:val="28"/>
        </w:rPr>
        <w:t xml:space="preserve">
      При залоге заложенные товары и транспортные средства остаются у залогодателя, если таможенный орган Республики Казахстан не примет иного решения. </w:t>
      </w:r>
    </w:p>
    <w:p>
      <w:pPr>
        <w:spacing w:after="0"/>
        <w:ind w:left="0"/>
        <w:jc w:val="both"/>
      </w:pPr>
      <w:r>
        <w:rPr>
          <w:rFonts w:ascii="Times New Roman"/>
          <w:b w:val="false"/>
          <w:i w:val="false"/>
          <w:color w:val="000000"/>
          <w:sz w:val="28"/>
        </w:rPr>
        <w:t xml:space="preserve">
      Залогодатель не вправе распоряжаться предметом залога без согласия таможенного органа Республики Казахстан. </w:t>
      </w:r>
    </w:p>
    <w:p>
      <w:pPr>
        <w:spacing w:after="0"/>
        <w:ind w:left="0"/>
        <w:jc w:val="both"/>
      </w:pPr>
      <w:r>
        <w:rPr>
          <w:rFonts w:ascii="Times New Roman"/>
          <w:b w:val="false"/>
          <w:i w:val="false"/>
          <w:color w:val="000000"/>
          <w:sz w:val="28"/>
        </w:rPr>
        <w:t xml:space="preserve">
      Оформление залога и обращение взыскания на предмет залога осуществляются в соответствии с законодательством Республики Казахстан о залоге. </w:t>
      </w:r>
    </w:p>
    <w:p>
      <w:pPr>
        <w:spacing w:after="0"/>
        <w:ind w:left="0"/>
        <w:jc w:val="both"/>
      </w:pPr>
      <w:r>
        <w:rPr>
          <w:rFonts w:ascii="Times New Roman"/>
          <w:b w:val="false"/>
          <w:i w:val="false"/>
          <w:color w:val="000000"/>
          <w:sz w:val="28"/>
        </w:rPr>
        <w:t xml:space="preserve">
      Порядок применения гарантий уполномоченного банка определяется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При несоблюдении условий гарантии таможенный орган вправе не принимать в качестве обеспечения уплаты таможенных пошлин и налогов гарантии таких банков. </w:t>
      </w:r>
    </w:p>
    <w:p>
      <w:pPr>
        <w:spacing w:after="0"/>
        <w:ind w:left="0"/>
        <w:jc w:val="both"/>
      </w:pPr>
      <w:r>
        <w:rPr>
          <w:rFonts w:ascii="Times New Roman"/>
          <w:b w:val="false"/>
          <w:i w:val="false"/>
          <w:color w:val="000000"/>
          <w:sz w:val="28"/>
        </w:rPr>
        <w:t xml:space="preserve">
      На депозит вносится сумма таможенных пошлин и налогов, которая подлежала бы уплате, если бы товары были выпущены для свободного обращения либо вывезены в соответствии с таможенным режимом экспорта. </w:t>
      </w:r>
    </w:p>
    <w:p>
      <w:pPr>
        <w:spacing w:after="0"/>
        <w:ind w:left="0"/>
        <w:jc w:val="both"/>
      </w:pPr>
      <w:r>
        <w:rPr>
          <w:rFonts w:ascii="Times New Roman"/>
          <w:b w:val="false"/>
          <w:i w:val="false"/>
          <w:color w:val="000000"/>
          <w:sz w:val="28"/>
        </w:rPr>
        <w:t xml:space="preserve">
      За время хранения сумм на депозите проценты не начисляются. </w:t>
      </w:r>
    </w:p>
    <w:p>
      <w:pPr>
        <w:spacing w:after="0"/>
        <w:ind w:left="0"/>
        <w:jc w:val="both"/>
      </w:pPr>
      <w:r>
        <w:rPr>
          <w:rFonts w:ascii="Times New Roman"/>
          <w:b w:val="false"/>
          <w:i w:val="false"/>
          <w:color w:val="000000"/>
          <w:sz w:val="28"/>
        </w:rPr>
        <w:t xml:space="preserve">
      Порядок внесения на депозит причитающихся сумм и их возврата определяется уполномоченным государственным органом по вопросам таможенного дела по согласованию с Министерством финансов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138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139. Валюта, в которой уплачиваются таможенные платежи и налоги </w:t>
      </w:r>
    </w:p>
    <w:p>
      <w:pPr>
        <w:spacing w:after="0"/>
        <w:ind w:left="0"/>
        <w:jc w:val="both"/>
      </w:pPr>
      <w:r>
        <w:rPr>
          <w:rFonts w:ascii="Times New Roman"/>
          <w:b w:val="false"/>
          <w:i w:val="false"/>
          <w:color w:val="000000"/>
          <w:sz w:val="28"/>
        </w:rPr>
        <w:t xml:space="preserve">
      Таможенные платежи и налоги уплачиваются как в валюте Республики Казахстан, так и в иностранных валютах, курсы которых котируются Национальным Банком Республики Казахстан, за исключением случая, когда такой платеж может быть уплачен только в иностранной валюте. </w:t>
      </w:r>
    </w:p>
    <w:p>
      <w:pPr>
        <w:spacing w:after="0"/>
        <w:ind w:left="0"/>
        <w:jc w:val="both"/>
      </w:pPr>
      <w:r>
        <w:rPr>
          <w:rFonts w:ascii="Times New Roman"/>
          <w:b w:val="false"/>
          <w:i w:val="false"/>
          <w:color w:val="000000"/>
          <w:sz w:val="28"/>
        </w:rPr>
        <w:t xml:space="preserve">
      Пересчет иностранной валюты в валюту Республики Казахстан производится по курсу Национального Банка Республики Казахстан, действующему на день принятия таможенной декларации. </w:t>
      </w:r>
    </w:p>
    <w:p>
      <w:pPr>
        <w:spacing w:after="0"/>
        <w:ind w:left="0"/>
        <w:jc w:val="both"/>
      </w:pPr>
      <w:r>
        <w:rPr>
          <w:rFonts w:ascii="Times New Roman"/>
          <w:b/>
          <w:i w:val="false"/>
          <w:color w:val="000000"/>
          <w:sz w:val="28"/>
        </w:rPr>
        <w:t xml:space="preserve">Статья 140. Взыскание таможенных платежей и меры ответственности </w:t>
      </w:r>
    </w:p>
    <w:p>
      <w:pPr>
        <w:spacing w:after="0"/>
        <w:ind w:left="0"/>
        <w:jc w:val="both"/>
      </w:pPr>
      <w:r>
        <w:rPr>
          <w:rFonts w:ascii="Times New Roman"/>
          <w:b w:val="false"/>
          <w:i w:val="false"/>
          <w:color w:val="000000"/>
          <w:sz w:val="28"/>
        </w:rPr>
        <w:t xml:space="preserve">
      Задолженность, образовавшаяся в связи с истечением сроков уплаты таможенных платежей, взимается таможенными органами Республики Казахстан со счетов плательщиков в бесспорном порядке. </w:t>
      </w:r>
    </w:p>
    <w:p>
      <w:pPr>
        <w:spacing w:after="0"/>
        <w:ind w:left="0"/>
        <w:jc w:val="both"/>
      </w:pPr>
      <w:r>
        <w:rPr>
          <w:rFonts w:ascii="Times New Roman"/>
          <w:b w:val="false"/>
          <w:i w:val="false"/>
          <w:color w:val="000000"/>
          <w:sz w:val="28"/>
        </w:rPr>
        <w:t xml:space="preserve">
      За время задолженности взимается пеня в размере 1,5-кратной официальной ставки рефинансирования Национального Банка Республики Казахстан, действующей в день уплаты суммы задолженности. </w:t>
      </w:r>
    </w:p>
    <w:p>
      <w:pPr>
        <w:spacing w:after="0"/>
        <w:ind w:left="0"/>
        <w:jc w:val="both"/>
      </w:pPr>
      <w:r>
        <w:rPr>
          <w:rFonts w:ascii="Times New Roman"/>
          <w:b w:val="false"/>
          <w:i w:val="false"/>
          <w:color w:val="000000"/>
          <w:sz w:val="28"/>
        </w:rPr>
        <w:t xml:space="preserve">
      Доначисленные таможенные платежи, штрафы и пени уплачиваются плательщиком либо могут быть обжалованы в течение пяти банковских дней с даты уведомления плательщика в порядке, установленном статьями 388-395 настоящего Закона. В случае если данное решение не обжаловано плательщиком в указанном порядке, доначисленные таможенные платежи, штрафы и пени взыскиваются таможенными органами со счетов плательщиков в бесспорном порядке. </w:t>
      </w:r>
    </w:p>
    <w:p>
      <w:pPr>
        <w:spacing w:after="0"/>
        <w:ind w:left="0"/>
        <w:jc w:val="both"/>
      </w:pPr>
      <w:r>
        <w:rPr>
          <w:rFonts w:ascii="Times New Roman"/>
          <w:b w:val="false"/>
          <w:i w:val="false"/>
          <w:color w:val="000000"/>
          <w:sz w:val="28"/>
        </w:rPr>
        <w:t xml:space="preserve">
      Погашение задолженности по таможенным платежам, начисленным по ним пени, а также штрафным санкциям осуществляется в порядке очередности, установленной налоговым законодательством Республики Казахстан для погашения задолженности по налогам. </w:t>
      </w:r>
    </w:p>
    <w:p>
      <w:pPr>
        <w:spacing w:after="0"/>
        <w:ind w:left="0"/>
        <w:jc w:val="both"/>
      </w:pPr>
      <w:r>
        <w:rPr>
          <w:rFonts w:ascii="Times New Roman"/>
          <w:b w:val="false"/>
          <w:i w:val="false"/>
          <w:color w:val="000000"/>
          <w:sz w:val="28"/>
        </w:rPr>
        <w:t xml:space="preserve">
      При отсутствии у плательщика денег взыскание, с согласия плательщика, обращается в соответствии с законодательством Республики Казахстан на имущество плательщика. Согласием по настоящей части считается необжалование плательщиком решения об обращении взыскания на имущество в течение пяти банковских дней с даты уведомления о таком решении в порядке, установленном статьями 388-395 настоящего Закона. </w:t>
      </w:r>
    </w:p>
    <w:p>
      <w:pPr>
        <w:spacing w:after="0"/>
        <w:ind w:left="0"/>
        <w:jc w:val="both"/>
      </w:pPr>
      <w:r>
        <w:rPr>
          <w:rFonts w:ascii="Times New Roman"/>
          <w:b w:val="false"/>
          <w:i w:val="false"/>
          <w:color w:val="000000"/>
          <w:sz w:val="28"/>
        </w:rPr>
        <w:t xml:space="preserve">
      При уклонении от уплаты таможенных платежей в порядке, установленном законодательными актами Республики Казахстан, принимается обязательное для банков и иных организаций, осуществляющих отдельные виды банковских операций, решение о приостановлении расходных операций по счетам плательщика до момента фактической уплаты. За неисполнение решений о взыскании предусматривается ответственность в соответствии со статьей 296 настоящего Закона. </w:t>
      </w:r>
    </w:p>
    <w:p>
      <w:pPr>
        <w:spacing w:after="0"/>
        <w:ind w:left="0"/>
        <w:jc w:val="both"/>
      </w:pPr>
      <w:r>
        <w:rPr>
          <w:rFonts w:ascii="Times New Roman"/>
          <w:b w:val="false"/>
          <w:i w:val="false"/>
          <w:color w:val="000000"/>
          <w:sz w:val="28"/>
        </w:rPr>
        <w:t xml:space="preserve">
      В случае отсутствия средств на счетах плательщика для обеспечения уплаты задолженности по таможенным платежам и пени в порядке, установленном законодательными актами Республики Казахстан, выносится решение об ограничении распоряжения имуществом плательщика. </w:t>
      </w:r>
    </w:p>
    <w:p>
      <w:pPr>
        <w:spacing w:after="0"/>
        <w:ind w:left="0"/>
        <w:jc w:val="both"/>
      </w:pPr>
      <w:r>
        <w:rPr>
          <w:rFonts w:ascii="Times New Roman"/>
          <w:b w:val="false"/>
          <w:i w:val="false"/>
          <w:color w:val="000000"/>
          <w:sz w:val="28"/>
        </w:rPr>
        <w:t xml:space="preserve">
      Взыскание неуплаченных таможенных платежей и пени со счетов плательщиков, принятие решения о приостановлении расходных операций по счетам плательщика, а также вынесение решения об ограничении распоряжения имуществом осуществляется в порядке, определяемом Правительством Республики Казахстан. </w:t>
      </w:r>
    </w:p>
    <w:p>
      <w:pPr>
        <w:spacing w:after="0"/>
        <w:ind w:left="0"/>
        <w:jc w:val="both"/>
      </w:pPr>
      <w:r>
        <w:rPr>
          <w:rFonts w:ascii="Times New Roman"/>
          <w:b w:val="false"/>
          <w:i w:val="false"/>
          <w:color w:val="000000"/>
          <w:sz w:val="28"/>
        </w:rPr>
        <w:t xml:space="preserve">
      Лицам, уклоняющимся от уплаты таможенных платежей и налогов, отсрочка и рассрочка уплаты таможенных пошлин не предоставляется.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 в редакции Закона РК от 16 июля 1999 г. N </w:t>
      </w:r>
      <w:r>
        <w:rPr>
          <w:rFonts w:ascii="Times New Roman"/>
          <w:b w:val="false"/>
          <w:i w:val="false"/>
          <w:color w:val="000000"/>
          <w:sz w:val="28"/>
        </w:rPr>
        <w:t xml:space="preserve">426 </w:t>
      </w:r>
      <w:r>
        <w:rPr>
          <w:rFonts w:ascii="Times New Roman"/>
          <w:b w:val="false"/>
          <w:i w:val="false"/>
          <w:color w:val="ff0000"/>
          <w:sz w:val="28"/>
        </w:rPr>
        <w:t xml:space="preserve">; внесены изменения - Законом РК от 9 августа 2002 г. N </w:t>
      </w:r>
      <w:r>
        <w:rPr>
          <w:rFonts w:ascii="Times New Roman"/>
          <w:b w:val="false"/>
          <w:i w:val="false"/>
          <w:color w:val="000000"/>
          <w:sz w:val="28"/>
        </w:rPr>
        <w:t xml:space="preserve">346 </w:t>
      </w:r>
      <w:r>
        <w:rPr>
          <w:rFonts w:ascii="Times New Roman"/>
          <w:b w:val="false"/>
          <w:i w:val="false"/>
          <w:color w:val="ff0000"/>
          <w:sz w:val="28"/>
        </w:rPr>
        <w:t xml:space="preserve">. </w:t>
      </w:r>
      <w:r>
        <w:br/>
      </w:r>
      <w:r>
        <w:rPr>
          <w:rFonts w:ascii="Times New Roman"/>
          <w:b w:val="false"/>
          <w:i w:val="false"/>
          <w:color w:val="000000"/>
          <w:sz w:val="28"/>
        </w:rPr>
        <w:t>
</w:t>
      </w:r>
    </w:p>
    <w:bookmarkStart w:name="z285" w:id="20"/>
    <w:p>
      <w:pPr>
        <w:spacing w:after="0"/>
        <w:ind w:left="0"/>
        <w:jc w:val="left"/>
      </w:pPr>
      <w:r>
        <w:rPr>
          <w:rFonts w:ascii="Times New Roman"/>
          <w:b/>
          <w:i w:val="false"/>
          <w:color w:val="000000"/>
        </w:rPr>
        <w:t xml:space="preserve"> Глава 21. Определение страны происхождения товара</w:t>
      </w:r>
    </w:p>
    <w:bookmarkEnd w:id="20"/>
    <w:p>
      <w:pPr>
        <w:spacing w:after="0"/>
        <w:ind w:left="0"/>
        <w:jc w:val="both"/>
      </w:pPr>
      <w:r>
        <w:rPr>
          <w:rFonts w:ascii="Times New Roman"/>
          <w:b/>
          <w:i w:val="false"/>
          <w:color w:val="000000"/>
          <w:sz w:val="28"/>
        </w:rPr>
        <w:t xml:space="preserve">Статья 141. Определение страны происхождения товара </w:t>
      </w:r>
    </w:p>
    <w:p>
      <w:pPr>
        <w:spacing w:after="0"/>
        <w:ind w:left="0"/>
        <w:jc w:val="both"/>
      </w:pPr>
      <w:r>
        <w:rPr>
          <w:rFonts w:ascii="Times New Roman"/>
          <w:b w:val="false"/>
          <w:i w:val="false"/>
          <w:color w:val="000000"/>
          <w:sz w:val="28"/>
        </w:rPr>
        <w:t xml:space="preserve">
      Страна происхождения товара определяется с целью осуществления тарифных и нетарифных мер регулирования ввоза товара на таможенную территорию Республики Казахстан и вывоза товара с этой территории. Порядок определения страны происхождения товара устанавливается центральным таможенным органом Республики Казахстан на основании положений настоящего Закона. </w:t>
      </w:r>
    </w:p>
    <w:p>
      <w:pPr>
        <w:spacing w:after="0"/>
        <w:ind w:left="0"/>
        <w:jc w:val="both"/>
      </w:pPr>
      <w:r>
        <w:rPr>
          <w:rFonts w:ascii="Times New Roman"/>
          <w:b w:val="false"/>
          <w:i w:val="false"/>
          <w:color w:val="000000"/>
          <w:sz w:val="28"/>
        </w:rPr>
        <w:t xml:space="preserve">
      Страной происхождения товара считается страна, в которой товар был полностью произведен или подвергнут достаточной переработке в соответствии с критериями, установленными настоящим Законом. </w:t>
      </w:r>
    </w:p>
    <w:p>
      <w:pPr>
        <w:spacing w:after="0"/>
        <w:ind w:left="0"/>
        <w:jc w:val="both"/>
      </w:pPr>
      <w:r>
        <w:rPr>
          <w:rFonts w:ascii="Times New Roman"/>
          <w:b w:val="false"/>
          <w:i w:val="false"/>
          <w:color w:val="000000"/>
          <w:sz w:val="28"/>
        </w:rPr>
        <w:t xml:space="preserve">
      При этом страной происхождения товара может пониматься группа стран, таможенные союзы стран, регион или часть страны, если имеется необходимость их выделения для целей определения происхождения товара. </w:t>
      </w:r>
    </w:p>
    <w:p>
      <w:pPr>
        <w:spacing w:after="0"/>
        <w:ind w:left="0"/>
        <w:jc w:val="both"/>
      </w:pPr>
      <w:r>
        <w:rPr>
          <w:rFonts w:ascii="Times New Roman"/>
          <w:b w:val="false"/>
          <w:i w:val="false"/>
          <w:color w:val="000000"/>
          <w:sz w:val="28"/>
        </w:rPr>
        <w:t xml:space="preserve">
      Товарами, полностью произведенными в данной стране, считаются: </w:t>
      </w:r>
    </w:p>
    <w:p>
      <w:pPr>
        <w:spacing w:after="0"/>
        <w:ind w:left="0"/>
        <w:jc w:val="both"/>
      </w:pPr>
      <w:r>
        <w:rPr>
          <w:rFonts w:ascii="Times New Roman"/>
          <w:b w:val="false"/>
          <w:i w:val="false"/>
          <w:color w:val="000000"/>
          <w:sz w:val="28"/>
        </w:rPr>
        <w:t xml:space="preserve">
      1) полезные ископаемые, добытые на ее территории, или в ее территориальных водах, или на ее континентальном шельфе и в морских недрах, если страна имеет исключительные права на разработку этих недр; </w:t>
      </w:r>
    </w:p>
    <w:p>
      <w:pPr>
        <w:spacing w:after="0"/>
        <w:ind w:left="0"/>
        <w:jc w:val="both"/>
      </w:pPr>
      <w:r>
        <w:rPr>
          <w:rFonts w:ascii="Times New Roman"/>
          <w:b w:val="false"/>
          <w:i w:val="false"/>
          <w:color w:val="000000"/>
          <w:sz w:val="28"/>
        </w:rPr>
        <w:t xml:space="preserve">
      2) растительная продукция, выращенная или собранная на ее территории; </w:t>
      </w:r>
    </w:p>
    <w:p>
      <w:pPr>
        <w:spacing w:after="0"/>
        <w:ind w:left="0"/>
        <w:jc w:val="both"/>
      </w:pPr>
      <w:r>
        <w:rPr>
          <w:rFonts w:ascii="Times New Roman"/>
          <w:b w:val="false"/>
          <w:i w:val="false"/>
          <w:color w:val="000000"/>
          <w:sz w:val="28"/>
        </w:rPr>
        <w:t xml:space="preserve">
      3) живые животные, родившиеся и выращенные в ней; </w:t>
      </w:r>
    </w:p>
    <w:p>
      <w:pPr>
        <w:spacing w:after="0"/>
        <w:ind w:left="0"/>
        <w:jc w:val="both"/>
      </w:pPr>
      <w:r>
        <w:rPr>
          <w:rFonts w:ascii="Times New Roman"/>
          <w:b w:val="false"/>
          <w:i w:val="false"/>
          <w:color w:val="000000"/>
          <w:sz w:val="28"/>
        </w:rPr>
        <w:t xml:space="preserve">
      4) продукция, полученная в этой стране от выращенных в ней животных; </w:t>
      </w:r>
    </w:p>
    <w:p>
      <w:pPr>
        <w:spacing w:after="0"/>
        <w:ind w:left="0"/>
        <w:jc w:val="both"/>
      </w:pPr>
      <w:r>
        <w:rPr>
          <w:rFonts w:ascii="Times New Roman"/>
          <w:b w:val="false"/>
          <w:i w:val="false"/>
          <w:color w:val="000000"/>
          <w:sz w:val="28"/>
        </w:rPr>
        <w:t xml:space="preserve">
      5) произведенная в ней продукция охотничьего, рыболовного и морского промыслов; </w:t>
      </w:r>
    </w:p>
    <w:p>
      <w:pPr>
        <w:spacing w:after="0"/>
        <w:ind w:left="0"/>
        <w:jc w:val="both"/>
      </w:pPr>
      <w:r>
        <w:rPr>
          <w:rFonts w:ascii="Times New Roman"/>
          <w:b w:val="false"/>
          <w:i w:val="false"/>
          <w:color w:val="000000"/>
          <w:sz w:val="28"/>
        </w:rPr>
        <w:t xml:space="preserve">
      6) продукция морского промысла, добытая или произведенная в Мировом океане судами данной страны либо судами, арендованными (зафрахтованными) ею; </w:t>
      </w:r>
    </w:p>
    <w:p>
      <w:pPr>
        <w:spacing w:after="0"/>
        <w:ind w:left="0"/>
        <w:jc w:val="both"/>
      </w:pPr>
      <w:r>
        <w:rPr>
          <w:rFonts w:ascii="Times New Roman"/>
          <w:b w:val="false"/>
          <w:i w:val="false"/>
          <w:color w:val="000000"/>
          <w:sz w:val="28"/>
        </w:rPr>
        <w:t xml:space="preserve">
      7) вторичное сырье и отходы, являющиеся результатом производственных и иных операций, осуществляемых в данной стране; </w:t>
      </w:r>
    </w:p>
    <w:p>
      <w:pPr>
        <w:spacing w:after="0"/>
        <w:ind w:left="0"/>
        <w:jc w:val="both"/>
      </w:pPr>
      <w:r>
        <w:rPr>
          <w:rFonts w:ascii="Times New Roman"/>
          <w:b w:val="false"/>
          <w:i w:val="false"/>
          <w:color w:val="000000"/>
          <w:sz w:val="28"/>
        </w:rPr>
        <w:t xml:space="preserve">
      7-1) утиль, являющийся результатом производственных и иных операций, осуществляемых в данной стране, и собранный на ее территории, который впоследствии может быть использован только как вторичное сырье; </w:t>
      </w:r>
    </w:p>
    <w:p>
      <w:pPr>
        <w:spacing w:after="0"/>
        <w:ind w:left="0"/>
        <w:jc w:val="both"/>
      </w:pPr>
      <w:r>
        <w:rPr>
          <w:rFonts w:ascii="Times New Roman"/>
          <w:b w:val="false"/>
          <w:i w:val="false"/>
          <w:color w:val="000000"/>
          <w:sz w:val="28"/>
        </w:rPr>
        <w:t xml:space="preserve">
      8) продукция, полученная в космосе, на космических судах, принадлежащих данной стране либо арендуемых ею; </w:t>
      </w:r>
    </w:p>
    <w:p>
      <w:pPr>
        <w:spacing w:after="0"/>
        <w:ind w:left="0"/>
        <w:jc w:val="both"/>
      </w:pPr>
      <w:r>
        <w:rPr>
          <w:rFonts w:ascii="Times New Roman"/>
          <w:b w:val="false"/>
          <w:i w:val="false"/>
          <w:color w:val="000000"/>
          <w:sz w:val="28"/>
        </w:rPr>
        <w:t xml:space="preserve">
      9) товары, произведенные в данной стране исключительно из продукции, указанной в подпунктах 1-8 настоящей статьи.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141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142. Критерии достаточной переработки товара </w:t>
      </w:r>
    </w:p>
    <w:p>
      <w:pPr>
        <w:spacing w:after="0"/>
        <w:ind w:left="0"/>
        <w:jc w:val="both"/>
      </w:pPr>
      <w:r>
        <w:rPr>
          <w:rFonts w:ascii="Times New Roman"/>
          <w:b w:val="false"/>
          <w:i w:val="false"/>
          <w:color w:val="000000"/>
          <w:sz w:val="28"/>
        </w:rPr>
        <w:t xml:space="preserve">
      Если в производстве товара участвуют две и более страны, происхождение товара определяется в соответствии с критериями достаточной переработки. </w:t>
      </w:r>
    </w:p>
    <w:p>
      <w:pPr>
        <w:spacing w:after="0"/>
        <w:ind w:left="0"/>
        <w:jc w:val="both"/>
      </w:pPr>
      <w:r>
        <w:rPr>
          <w:rFonts w:ascii="Times New Roman"/>
          <w:b w:val="false"/>
          <w:i w:val="false"/>
          <w:color w:val="000000"/>
          <w:sz w:val="28"/>
        </w:rPr>
        <w:t xml:space="preserve">
      Критериями достаточной переработки товара в данной стране являются: </w:t>
      </w:r>
    </w:p>
    <w:p>
      <w:pPr>
        <w:spacing w:after="0"/>
        <w:ind w:left="0"/>
        <w:jc w:val="both"/>
      </w:pPr>
      <w:r>
        <w:rPr>
          <w:rFonts w:ascii="Times New Roman"/>
          <w:b w:val="false"/>
          <w:i w:val="false"/>
          <w:color w:val="000000"/>
          <w:sz w:val="28"/>
        </w:rPr>
        <w:t xml:space="preserve">
      1) изменение товарной позиции (классификационного кода товара) по Товарной номенклатуре на уровне любого из первых четырех знаков, произошедшее в результате переработки товара; </w:t>
      </w:r>
    </w:p>
    <w:p>
      <w:pPr>
        <w:spacing w:after="0"/>
        <w:ind w:left="0"/>
        <w:jc w:val="both"/>
      </w:pPr>
      <w:r>
        <w:rPr>
          <w:rFonts w:ascii="Times New Roman"/>
          <w:b w:val="false"/>
          <w:i w:val="false"/>
          <w:color w:val="000000"/>
          <w:sz w:val="28"/>
        </w:rPr>
        <w:t xml:space="preserve">
      2) выполнение производственных или технологических операций, достаточных или не достаточных для того, чтобы товар считался происходящим из той страны, где эти операции имели место; </w:t>
      </w:r>
    </w:p>
    <w:p>
      <w:pPr>
        <w:spacing w:after="0"/>
        <w:ind w:left="0"/>
        <w:jc w:val="both"/>
      </w:pPr>
      <w:r>
        <w:rPr>
          <w:rFonts w:ascii="Times New Roman"/>
          <w:b w:val="false"/>
          <w:i w:val="false"/>
          <w:color w:val="000000"/>
          <w:sz w:val="28"/>
        </w:rPr>
        <w:t xml:space="preserve">
      при этом считаются не отвечающими критерию достаточной переработки: </w:t>
      </w:r>
    </w:p>
    <w:p>
      <w:pPr>
        <w:spacing w:after="0"/>
        <w:ind w:left="0"/>
        <w:jc w:val="both"/>
      </w:pPr>
      <w:r>
        <w:rPr>
          <w:rFonts w:ascii="Times New Roman"/>
          <w:b w:val="false"/>
          <w:i w:val="false"/>
          <w:color w:val="000000"/>
          <w:sz w:val="28"/>
        </w:rPr>
        <w:t xml:space="preserve">
      операции по обеспечению сохранности товаров во время хранения или транспортировки; </w:t>
      </w:r>
    </w:p>
    <w:p>
      <w:pPr>
        <w:spacing w:after="0"/>
        <w:ind w:left="0"/>
        <w:jc w:val="both"/>
      </w:pPr>
      <w:r>
        <w:rPr>
          <w:rFonts w:ascii="Times New Roman"/>
          <w:b w:val="false"/>
          <w:i w:val="false"/>
          <w:color w:val="000000"/>
          <w:sz w:val="28"/>
        </w:rPr>
        <w:t xml:space="preserve">
      операции по подготовке товаров к продаже и транспортировке (дробление партии, формирование отправок, сортировка, переупаковка); </w:t>
      </w:r>
    </w:p>
    <w:p>
      <w:pPr>
        <w:spacing w:after="0"/>
        <w:ind w:left="0"/>
        <w:jc w:val="both"/>
      </w:pPr>
      <w:r>
        <w:rPr>
          <w:rFonts w:ascii="Times New Roman"/>
          <w:b w:val="false"/>
          <w:i w:val="false"/>
          <w:color w:val="000000"/>
          <w:sz w:val="28"/>
        </w:rPr>
        <w:t xml:space="preserve">
      простые сборочные операции; </w:t>
      </w:r>
    </w:p>
    <w:p>
      <w:pPr>
        <w:spacing w:after="0"/>
        <w:ind w:left="0"/>
        <w:jc w:val="both"/>
      </w:pPr>
      <w:r>
        <w:rPr>
          <w:rFonts w:ascii="Times New Roman"/>
          <w:b w:val="false"/>
          <w:i w:val="false"/>
          <w:color w:val="000000"/>
          <w:sz w:val="28"/>
        </w:rPr>
        <w:t xml:space="preserve">
      смешивание товаров (компонентов) без придания полученной продукции характеристик, существенно отличающих ее от исходных составляющих; </w:t>
      </w:r>
    </w:p>
    <w:p>
      <w:pPr>
        <w:spacing w:after="0"/>
        <w:ind w:left="0"/>
        <w:jc w:val="both"/>
      </w:pPr>
      <w:r>
        <w:rPr>
          <w:rFonts w:ascii="Times New Roman"/>
          <w:b w:val="false"/>
          <w:i w:val="false"/>
          <w:color w:val="000000"/>
          <w:sz w:val="28"/>
        </w:rPr>
        <w:t xml:space="preserve">
      3) правило адвалорной доли - изменение стоимости товара, когда процентная доля стоимости достигает фиксированной доли цены поставляемого товара. </w:t>
      </w:r>
    </w:p>
    <w:p>
      <w:pPr>
        <w:spacing w:after="0"/>
        <w:ind w:left="0"/>
        <w:jc w:val="both"/>
      </w:pPr>
      <w:r>
        <w:rPr>
          <w:rFonts w:ascii="Times New Roman"/>
          <w:b w:val="false"/>
          <w:i w:val="false"/>
          <w:color w:val="000000"/>
          <w:sz w:val="28"/>
        </w:rPr>
        <w:t xml:space="preserve">
      Критерии достаточной переработки товаров, указанные в подпунктах 2) и 3) настоящей статьи, в отношении конкретных товаров устанавливаются Правительством Республики Казахстан. </w:t>
      </w:r>
    </w:p>
    <w:p>
      <w:pPr>
        <w:spacing w:after="0"/>
        <w:ind w:left="0"/>
        <w:jc w:val="both"/>
      </w:pPr>
      <w:r>
        <w:rPr>
          <w:rFonts w:ascii="Times New Roman"/>
          <w:b w:val="false"/>
          <w:i w:val="false"/>
          <w:color w:val="000000"/>
          <w:sz w:val="28"/>
        </w:rPr>
        <w:t xml:space="preserve">
      В случае, когда в отношении конкретных товаров или страны происхождение товара особо не оговаривается, применяется общее правило, в соответствии с которым товар считается подвергнутым достаточной переработке, если произошло изменение товарной позиции по Товарной номенклатуре на уровне любого из первых четырех знаков.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142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143. Определение страны происхождения товаров при их поставке партиями </w:t>
      </w:r>
    </w:p>
    <w:p>
      <w:pPr>
        <w:spacing w:after="0"/>
        <w:ind w:left="0"/>
        <w:jc w:val="both"/>
      </w:pPr>
      <w:r>
        <w:rPr>
          <w:rFonts w:ascii="Times New Roman"/>
          <w:b w:val="false"/>
          <w:i w:val="false"/>
          <w:color w:val="000000"/>
          <w:sz w:val="28"/>
        </w:rPr>
        <w:t xml:space="preserve">
      Товары в разобранном или несобранном виде, поставляемые несколькими партиями, когда по производственным или транспортным условиям невозможна их отгрузка одной партией, а также в случаях, если партия товара разбита на несколько партий в результате ошибки, должны рассматриваться по желанию декларанта как единый товар при определении страны происхождения. Условием применения этого правила является: </w:t>
      </w:r>
    </w:p>
    <w:p>
      <w:pPr>
        <w:spacing w:after="0"/>
        <w:ind w:left="0"/>
        <w:jc w:val="both"/>
      </w:pPr>
      <w:r>
        <w:rPr>
          <w:rFonts w:ascii="Times New Roman"/>
          <w:b w:val="false"/>
          <w:i w:val="false"/>
          <w:color w:val="000000"/>
          <w:sz w:val="28"/>
        </w:rPr>
        <w:t xml:space="preserve">
      предварительное уведомление таможенного органа Республики Казахстан о разбивке разобранного или несобранного товара на несколько партий с указанием причин такой разбивки, подробной спецификацией каждой партии с указанием кодов товаров по Товарной номенклатуре, стоимости и страны происхождения товаров, входящих в каждую партию; </w:t>
      </w:r>
    </w:p>
    <w:p>
      <w:pPr>
        <w:spacing w:after="0"/>
        <w:ind w:left="0"/>
        <w:jc w:val="both"/>
      </w:pPr>
      <w:r>
        <w:rPr>
          <w:rFonts w:ascii="Times New Roman"/>
          <w:b w:val="false"/>
          <w:i w:val="false"/>
          <w:color w:val="000000"/>
          <w:sz w:val="28"/>
        </w:rPr>
        <w:t xml:space="preserve">
      документальное подтверждение ошибочности разбивки товара на несколько партий; </w:t>
      </w:r>
    </w:p>
    <w:p>
      <w:pPr>
        <w:spacing w:after="0"/>
        <w:ind w:left="0"/>
        <w:jc w:val="both"/>
      </w:pPr>
      <w:r>
        <w:rPr>
          <w:rFonts w:ascii="Times New Roman"/>
          <w:b w:val="false"/>
          <w:i w:val="false"/>
          <w:color w:val="000000"/>
          <w:sz w:val="28"/>
        </w:rPr>
        <w:t xml:space="preserve">
      поставка всех партий из одной страны одним поставщиком; </w:t>
      </w:r>
    </w:p>
    <w:p>
      <w:pPr>
        <w:spacing w:after="0"/>
        <w:ind w:left="0"/>
        <w:jc w:val="both"/>
      </w:pPr>
      <w:r>
        <w:rPr>
          <w:rFonts w:ascii="Times New Roman"/>
          <w:b w:val="false"/>
          <w:i w:val="false"/>
          <w:color w:val="000000"/>
          <w:sz w:val="28"/>
        </w:rPr>
        <w:t xml:space="preserve">
      ввоз всех партий через одну и ту же таможню (таможенный пост); </w:t>
      </w:r>
    </w:p>
    <w:p>
      <w:pPr>
        <w:spacing w:after="0"/>
        <w:ind w:left="0"/>
        <w:jc w:val="both"/>
      </w:pPr>
      <w:r>
        <w:rPr>
          <w:rFonts w:ascii="Times New Roman"/>
          <w:b w:val="false"/>
          <w:i w:val="false"/>
          <w:color w:val="000000"/>
          <w:sz w:val="28"/>
        </w:rPr>
        <w:t xml:space="preserve">
      поставка всех партий товаров в срок, не превышающий шести месяцев с даты принятия таможенной декларации либо истечения сроков на ее подачу в отношении первой партии. </w:t>
      </w:r>
    </w:p>
    <w:p>
      <w:pPr>
        <w:spacing w:after="0"/>
        <w:ind w:left="0"/>
        <w:jc w:val="both"/>
      </w:pPr>
      <w:r>
        <w:rPr>
          <w:rFonts w:ascii="Times New Roman"/>
          <w:b/>
          <w:i w:val="false"/>
          <w:color w:val="000000"/>
          <w:sz w:val="28"/>
        </w:rPr>
        <w:t xml:space="preserve">Статья 144. Подтверждение происхождения товара </w:t>
      </w:r>
    </w:p>
    <w:p>
      <w:pPr>
        <w:spacing w:after="0"/>
        <w:ind w:left="0"/>
        <w:jc w:val="both"/>
      </w:pPr>
      <w:r>
        <w:rPr>
          <w:rFonts w:ascii="Times New Roman"/>
          <w:b w:val="false"/>
          <w:i w:val="false"/>
          <w:color w:val="000000"/>
          <w:sz w:val="28"/>
        </w:rPr>
        <w:t xml:space="preserve">
      Документальным подтверждением страны происхождения товара является сертификат о происхождении товара либо иные документы, предоставляемые в порядке, определяемом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При вывозе товаров с таможенной территории Республики Казахстан сертификат происхождения товара, выдаваемый уполномоченным органом, представляется в тех случаях, когда это зафиксировано в соответствующих контрактах или предусмотрено международными обязательствами Республики Казахстан. </w:t>
      </w:r>
    </w:p>
    <w:p>
      <w:pPr>
        <w:spacing w:after="0"/>
        <w:ind w:left="0"/>
        <w:jc w:val="both"/>
      </w:pPr>
      <w:r>
        <w:rPr>
          <w:rFonts w:ascii="Times New Roman"/>
          <w:b w:val="false"/>
          <w:i w:val="false"/>
          <w:color w:val="000000"/>
          <w:sz w:val="28"/>
        </w:rPr>
        <w:t xml:space="preserve">
      При ввозе товара на таможенную территорию Республики Казахстан сертификат о происхождении товара представляется только в случаях: </w:t>
      </w:r>
    </w:p>
    <w:p>
      <w:pPr>
        <w:spacing w:after="0"/>
        <w:ind w:left="0"/>
        <w:jc w:val="both"/>
      </w:pPr>
      <w:r>
        <w:rPr>
          <w:rFonts w:ascii="Times New Roman"/>
          <w:b w:val="false"/>
          <w:i w:val="false"/>
          <w:color w:val="000000"/>
          <w:sz w:val="28"/>
        </w:rPr>
        <w:t xml:space="preserve">
      1) предоставления преференций по таможенному тарифу в отношении товаров, перемещаемых через таможенную границу Республики Казахстан; </w:t>
      </w:r>
    </w:p>
    <w:p>
      <w:pPr>
        <w:spacing w:after="0"/>
        <w:ind w:left="0"/>
        <w:jc w:val="both"/>
      </w:pPr>
      <w:r>
        <w:rPr>
          <w:rFonts w:ascii="Times New Roman"/>
          <w:b w:val="false"/>
          <w:i w:val="false"/>
          <w:color w:val="000000"/>
          <w:sz w:val="28"/>
        </w:rPr>
        <w:t xml:space="preserve">
      2) если у таможенного органа Республики Казахстан имеются обоснованные предположения о том, что товар происходит из стран, ввоз товаров из которых регулируется мерами нетарифного регулирования; </w:t>
      </w:r>
    </w:p>
    <w:p>
      <w:pPr>
        <w:spacing w:after="0"/>
        <w:ind w:left="0"/>
        <w:jc w:val="both"/>
      </w:pPr>
      <w:r>
        <w:rPr>
          <w:rFonts w:ascii="Times New Roman"/>
          <w:b w:val="false"/>
          <w:i w:val="false"/>
          <w:color w:val="000000"/>
          <w:sz w:val="28"/>
        </w:rPr>
        <w:t xml:space="preserve">
      3) если это предусмотрено международными соглашениями, участницей которых является Республика Казахстан, а также законодательством Республики Казахстан в области охраны окружающей природной среды, здоровья населения, защиты прав казахстанских потребителей, общественного порядка, государственной безопасности и других жизненно важных интересов Республики Казахстан. </w:t>
      </w:r>
    </w:p>
    <w:p>
      <w:pPr>
        <w:spacing w:after="0"/>
        <w:ind w:left="0"/>
        <w:jc w:val="both"/>
      </w:pPr>
      <w:r>
        <w:rPr>
          <w:rFonts w:ascii="Times New Roman"/>
          <w:b w:val="false"/>
          <w:i w:val="false"/>
          <w:color w:val="000000"/>
          <w:sz w:val="28"/>
        </w:rPr>
        <w:t xml:space="preserve">
      В иных случаях сертификат о происхождении товара не требуется.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145. Сертификат о происхождении товара </w:t>
      </w:r>
    </w:p>
    <w:p>
      <w:pPr>
        <w:spacing w:after="0"/>
        <w:ind w:left="0"/>
        <w:jc w:val="both"/>
      </w:pPr>
      <w:r>
        <w:rPr>
          <w:rFonts w:ascii="Times New Roman"/>
          <w:b w:val="false"/>
          <w:i w:val="false"/>
          <w:color w:val="000000"/>
          <w:sz w:val="28"/>
        </w:rPr>
        <w:t xml:space="preserve">
      Сертификат о происхождении товара должен однозначно свидетельствовать о том, что указанный товар происходит из соответствующей страны и должен содержать: </w:t>
      </w:r>
    </w:p>
    <w:p>
      <w:pPr>
        <w:spacing w:after="0"/>
        <w:ind w:left="0"/>
        <w:jc w:val="both"/>
      </w:pPr>
      <w:r>
        <w:rPr>
          <w:rFonts w:ascii="Times New Roman"/>
          <w:b w:val="false"/>
          <w:i w:val="false"/>
          <w:color w:val="000000"/>
          <w:sz w:val="28"/>
        </w:rPr>
        <w:t xml:space="preserve">
      1) письменное заявление отправителя о том, что товар удовлетворяет соответствующему критерию происхождения; </w:t>
      </w:r>
    </w:p>
    <w:p>
      <w:pPr>
        <w:spacing w:after="0"/>
        <w:ind w:left="0"/>
        <w:jc w:val="both"/>
      </w:pPr>
      <w:r>
        <w:rPr>
          <w:rFonts w:ascii="Times New Roman"/>
          <w:b w:val="false"/>
          <w:i w:val="false"/>
          <w:color w:val="000000"/>
          <w:sz w:val="28"/>
        </w:rPr>
        <w:t xml:space="preserve">
      2) письменное удостоверение компетентного органа страны вывоза, выдавшего сертификат о том, что представленные в сертификате сведения соответствуют действительности. </w:t>
      </w:r>
    </w:p>
    <w:p>
      <w:pPr>
        <w:spacing w:after="0"/>
        <w:ind w:left="0"/>
        <w:jc w:val="both"/>
      </w:pPr>
      <w:r>
        <w:rPr>
          <w:rFonts w:ascii="Times New Roman"/>
          <w:b w:val="false"/>
          <w:i w:val="false"/>
          <w:color w:val="000000"/>
          <w:sz w:val="28"/>
        </w:rPr>
        <w:t xml:space="preserve">
      Сертификат о происхождении товара представляется вместе с таможенной декларацией и другими документами, представляемыми при таможенном оформлении. При утрате сертификата принимается его дубликат, официально заверенный органом, выдавшим оригинал сертификата. </w:t>
      </w:r>
    </w:p>
    <w:p>
      <w:pPr>
        <w:spacing w:after="0"/>
        <w:ind w:left="0"/>
        <w:jc w:val="both"/>
      </w:pPr>
      <w:r>
        <w:rPr>
          <w:rFonts w:ascii="Times New Roman"/>
          <w:b w:val="false"/>
          <w:i w:val="false"/>
          <w:color w:val="000000"/>
          <w:sz w:val="28"/>
        </w:rPr>
        <w:t xml:space="preserve">
      В случае возникновения сомнений относительно безупречности сертификата или содержащихся в нем сведений, включая сведения о стране происхождения товара, таможенный орган Республики Казахстан может обратиться к органам, выдавшим сертификат, или компетентным организациям страны, указанной в качестве страны происхождения товара, с просьбой сообщить дополнительные или уточняющие сведения. </w:t>
      </w:r>
    </w:p>
    <w:p>
      <w:pPr>
        <w:spacing w:after="0"/>
        <w:ind w:left="0"/>
        <w:jc w:val="both"/>
      </w:pPr>
      <w:r>
        <w:rPr>
          <w:rFonts w:ascii="Times New Roman"/>
          <w:b w:val="false"/>
          <w:i w:val="false"/>
          <w:color w:val="000000"/>
          <w:sz w:val="28"/>
        </w:rPr>
        <w:t xml:space="preserve">
      Товар не считается происходящим из данной страны до тех пор, пока не будут представлены надлежащим образом оформленный сертификат происхождения или запрошенные сведения.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145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146. Основания для отказа в выпуске товара по мотивам происхождения товара </w:t>
      </w:r>
    </w:p>
    <w:p>
      <w:pPr>
        <w:spacing w:after="0"/>
        <w:ind w:left="0"/>
        <w:jc w:val="both"/>
      </w:pPr>
      <w:r>
        <w:rPr>
          <w:rFonts w:ascii="Times New Roman"/>
          <w:b w:val="false"/>
          <w:i w:val="false"/>
          <w:color w:val="000000"/>
          <w:sz w:val="28"/>
        </w:rPr>
        <w:t xml:space="preserve">
      Таможенный орган Республики Казахстан может отказать в выпуске товара через таможенную границу Республики Казахстан лишь при наличии достаточных оснований полагать, что он происходит из страны, товары которой не подлежат выпуску в соответствии с международными соглашениями, участником которых является Республика Казахстан, или законодательством Республики Казахстан. Указанные основания представляются декларанту в письменном виде. </w:t>
      </w:r>
    </w:p>
    <w:p>
      <w:pPr>
        <w:spacing w:after="0"/>
        <w:ind w:left="0"/>
        <w:jc w:val="both"/>
      </w:pPr>
      <w:r>
        <w:rPr>
          <w:rFonts w:ascii="Times New Roman"/>
          <w:b w:val="false"/>
          <w:i w:val="false"/>
          <w:color w:val="000000"/>
          <w:sz w:val="28"/>
        </w:rPr>
        <w:t xml:space="preserve">
      Непредставление надлежащим образом оформленного сертификата или сведений о происхождении товара не является основанием для отказа в выпуске товара через таможенную границу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146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147. Дополнительные положения, относящиеся к определению страны происхождения товара </w:t>
      </w:r>
    </w:p>
    <w:p>
      <w:pPr>
        <w:spacing w:after="0"/>
        <w:ind w:left="0"/>
        <w:jc w:val="both"/>
      </w:pPr>
      <w:r>
        <w:rPr>
          <w:rFonts w:ascii="Times New Roman"/>
          <w:b w:val="false"/>
          <w:i w:val="false"/>
          <w:color w:val="000000"/>
          <w:sz w:val="28"/>
        </w:rPr>
        <w:t xml:space="preserve">
      К товарам может применяться (восстанавливаться) преференциальный режим при условии получения надлежащего удостоверения об их происхождении не позднее, чем через год с даты осуществления таможенного оформления. </w:t>
      </w:r>
    </w:p>
    <w:p>
      <w:pPr>
        <w:spacing w:after="0"/>
        <w:ind w:left="0"/>
        <w:jc w:val="both"/>
      </w:pPr>
      <w:r>
        <w:rPr>
          <w:rFonts w:ascii="Times New Roman"/>
          <w:b w:val="false"/>
          <w:i w:val="false"/>
          <w:color w:val="000000"/>
          <w:sz w:val="28"/>
        </w:rPr>
        <w:t xml:space="preserve">
      При определении страны происхождения товаров происхождение используемых для их производства энергии, машин, оборудования и инструментов не учитывается. </w:t>
      </w:r>
    </w:p>
    <w:p>
      <w:pPr>
        <w:spacing w:after="0"/>
        <w:ind w:left="0"/>
        <w:jc w:val="both"/>
      </w:pPr>
      <w:r>
        <w:rPr>
          <w:rFonts w:ascii="Times New Roman"/>
          <w:b w:val="false"/>
          <w:i w:val="false"/>
          <w:color w:val="000000"/>
          <w:sz w:val="28"/>
        </w:rPr>
        <w:t xml:space="preserve">
      Принимаются происходящими из одной страны с импортируемым товаром: </w:t>
      </w:r>
    </w:p>
    <w:p>
      <w:pPr>
        <w:spacing w:after="0"/>
        <w:ind w:left="0"/>
        <w:jc w:val="both"/>
      </w:pPr>
      <w:r>
        <w:rPr>
          <w:rFonts w:ascii="Times New Roman"/>
          <w:b w:val="false"/>
          <w:i w:val="false"/>
          <w:color w:val="000000"/>
          <w:sz w:val="28"/>
        </w:rPr>
        <w:t xml:space="preserve">
      запасные части, инструменты и принадлежности, предназначенные для использования с импортируемым товаром, если они импортируются и продаются вместе с таким товаром и соответствуют по назначению и количеству обычному оснащению таких товаров; </w:t>
      </w:r>
    </w:p>
    <w:p>
      <w:pPr>
        <w:spacing w:after="0"/>
        <w:ind w:left="0"/>
        <w:jc w:val="both"/>
      </w:pPr>
      <w:r>
        <w:rPr>
          <w:rFonts w:ascii="Times New Roman"/>
          <w:b w:val="false"/>
          <w:i w:val="false"/>
          <w:color w:val="000000"/>
          <w:sz w:val="28"/>
        </w:rPr>
        <w:t xml:space="preserve">
      упаковочные материалы и контейнеры, в которые упакован импортируемый товар, если они классифицируются в одной товарной позиции с импортируемым товаром. </w:t>
      </w:r>
    </w:p>
    <w:p>
      <w:pPr>
        <w:spacing w:after="0"/>
        <w:ind w:left="0"/>
        <w:jc w:val="both"/>
      </w:pPr>
      <w:r>
        <w:rPr>
          <w:rFonts w:ascii="Times New Roman"/>
          <w:b w:val="false"/>
          <w:i w:val="false"/>
          <w:color w:val="000000"/>
          <w:sz w:val="28"/>
        </w:rPr>
        <w:t xml:space="preserve">
      Особенности определения страны происхождения товаров, ввозимых на таможенную территорию Республики Казахстан из третьих стран, а также ввозимых с территории свободных таможенных зон и свободных складов, расположенных на территории Республики Казахстан, устанавливаются центральным таможенным органом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147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bookmarkStart w:name="z300" w:id="21"/>
    <w:p>
      <w:pPr>
        <w:spacing w:after="0"/>
        <w:ind w:left="0"/>
        <w:jc w:val="left"/>
      </w:pPr>
      <w:r>
        <w:rPr>
          <w:rFonts w:ascii="Times New Roman"/>
          <w:b/>
          <w:i w:val="false"/>
          <w:color w:val="000000"/>
        </w:rPr>
        <w:t xml:space="preserve"> Глава 22. Тарифные льготы, тарифные преференции</w:t>
      </w:r>
    </w:p>
    <w:bookmarkEnd w:id="21"/>
    <w:p>
      <w:pPr>
        <w:spacing w:after="0"/>
        <w:ind w:left="0"/>
        <w:jc w:val="both"/>
      </w:pPr>
      <w:r>
        <w:rPr>
          <w:rFonts w:ascii="Times New Roman"/>
          <w:b/>
          <w:i w:val="false"/>
          <w:color w:val="000000"/>
          <w:sz w:val="28"/>
        </w:rPr>
        <w:t xml:space="preserve">Статья 148. Льготы по таможенным платежам </w:t>
      </w:r>
    </w:p>
    <w:p>
      <w:pPr>
        <w:spacing w:after="0"/>
        <w:ind w:left="0"/>
        <w:jc w:val="both"/>
      </w:pPr>
      <w:r>
        <w:rPr>
          <w:rFonts w:ascii="Times New Roman"/>
          <w:b w:val="false"/>
          <w:i w:val="false"/>
          <w:color w:val="000000"/>
          <w:sz w:val="28"/>
        </w:rPr>
        <w:t xml:space="preserve">
      Льготы по таможенным платежам в отношении товаров предоставляются в порядке внесения изменений и дополнений в настоящий Закон и не могут носить индивидуального характера, за исключением случаев, предусмотренных статьями 149 и 150 настоящего Закона. </w:t>
      </w:r>
    </w:p>
    <w:p>
      <w:pPr>
        <w:spacing w:after="0"/>
        <w:ind w:left="0"/>
        <w:jc w:val="both"/>
      </w:pPr>
      <w:r>
        <w:rPr>
          <w:rFonts w:ascii="Times New Roman"/>
          <w:b w:val="false"/>
          <w:i w:val="false"/>
          <w:color w:val="000000"/>
          <w:sz w:val="28"/>
        </w:rPr>
        <w:t xml:space="preserve">
      Запрещается предоставление льгот по таможенным платежам другими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При этом под льготами по таможенным платежам понимаются льготы в отношении товара, перемещаемого через таможенную границу Республики Казахстан, в виде освобождения от обложения таможенными платежами и снижения ставок таможенных пошлин.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149. Освобождение от обложения таможенными платежами </w:t>
      </w:r>
    </w:p>
    <w:p>
      <w:pPr>
        <w:spacing w:after="0"/>
        <w:ind w:left="0"/>
        <w:jc w:val="both"/>
      </w:pPr>
      <w:r>
        <w:rPr>
          <w:rFonts w:ascii="Times New Roman"/>
          <w:b w:val="false"/>
          <w:i w:val="false"/>
          <w:color w:val="000000"/>
          <w:sz w:val="28"/>
        </w:rPr>
        <w:t xml:space="preserve">
      От обложения таможенными пошлинами освобождаются: </w:t>
      </w:r>
    </w:p>
    <w:p>
      <w:pPr>
        <w:spacing w:after="0"/>
        <w:ind w:left="0"/>
        <w:jc w:val="both"/>
      </w:pPr>
      <w:r>
        <w:rPr>
          <w:rFonts w:ascii="Times New Roman"/>
          <w:b w:val="false"/>
          <w:i w:val="false"/>
          <w:color w:val="000000"/>
          <w:sz w:val="28"/>
        </w:rPr>
        <w:t xml:space="preserve">
      1) транспортные средства, осуществляющие регулярные международные перевозки грузов, багажа и пассажиров, а также предметы материально-технического снабжения и снаряжения, топливо, продовольствие и другое имущество, необходимое для их эксплуатации во время следования в пути, в пунктах промежуточной остановки или приобретенное за границей в связи с ликвидацией аварии (поломки) данных транспортных средств в пределах норм, устанавливаемых Правительством Республики Казахстан; </w:t>
      </w:r>
    </w:p>
    <w:p>
      <w:pPr>
        <w:spacing w:after="0"/>
        <w:ind w:left="0"/>
        <w:jc w:val="both"/>
      </w:pPr>
      <w:r>
        <w:rPr>
          <w:rFonts w:ascii="Times New Roman"/>
          <w:b w:val="false"/>
          <w:i w:val="false"/>
          <w:color w:val="000000"/>
          <w:sz w:val="28"/>
        </w:rPr>
        <w:t xml:space="preserve">
      2) предметы материально-технического снабжения и снаряжения, топливо, продовольствие и другое имущество, вывозимое за пределы таможенной территории Республики Казахстан для обеспечения производственной деятельности казахстанских или арендованных (зафрахтованных) казахстанскими предприятиями и организациями судов, ведущих морской промысел, в пределах норм, устанавливаемых Правительством Республики Казахстан, а также продукция их промысла, ввозимая на территорию Республики Казахстан; </w:t>
      </w:r>
    </w:p>
    <w:p>
      <w:pPr>
        <w:spacing w:after="0"/>
        <w:ind w:left="0"/>
        <w:jc w:val="both"/>
      </w:pPr>
      <w:r>
        <w:rPr>
          <w:rFonts w:ascii="Times New Roman"/>
          <w:b w:val="false"/>
          <w:i w:val="false"/>
          <w:color w:val="000000"/>
          <w:sz w:val="28"/>
        </w:rPr>
        <w:t xml:space="preserve">
      3) национальная валюта, а также ценные бумаги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5) товары, кроме подакцизных, ввозимые на таможенную территорию Республики Казахстан или вывозимые с этой территории в качестве гуманитарной помощи, в порядке, определяемом Правительством Республики Казахстан; </w:t>
      </w:r>
    </w:p>
    <w:p>
      <w:pPr>
        <w:spacing w:after="0"/>
        <w:ind w:left="0"/>
        <w:jc w:val="both"/>
      </w:pPr>
      <w:r>
        <w:rPr>
          <w:rFonts w:ascii="Times New Roman"/>
          <w:b w:val="false"/>
          <w:i w:val="false"/>
          <w:color w:val="000000"/>
          <w:sz w:val="28"/>
        </w:rPr>
        <w:t xml:space="preserve">
      6) товары, кроме подакцизных, ввозимые на таможенную территорию Республики Казахстан или вывозимые с этой территории по линии государств, правительств, международных организаций, в качестве безвозмездной помощи, на благотворительные цели, включая оказание технического содействия; </w:t>
      </w:r>
    </w:p>
    <w:p>
      <w:pPr>
        <w:spacing w:after="0"/>
        <w:ind w:left="0"/>
        <w:jc w:val="both"/>
      </w:pPr>
      <w:r>
        <w:rPr>
          <w:rFonts w:ascii="Times New Roman"/>
          <w:b w:val="false"/>
          <w:i w:val="false"/>
          <w:color w:val="000000"/>
          <w:sz w:val="28"/>
        </w:rPr>
        <w:t xml:space="preserve">
      6-1) товары, ввозимые на таможенную территорию Республики Казахстан для личного пользования иностранного персонала юридических лиц с иностранным участием, филиалов и представительств иностранных юридических лиц, осуществляющих инвестиционную деятельность в Республике Казахстан; </w:t>
      </w:r>
    </w:p>
    <w:p>
      <w:pPr>
        <w:spacing w:after="0"/>
        <w:ind w:left="0"/>
        <w:jc w:val="both"/>
      </w:pPr>
      <w:r>
        <w:rPr>
          <w:rFonts w:ascii="Times New Roman"/>
          <w:b w:val="false"/>
          <w:i w:val="false"/>
          <w:color w:val="000000"/>
          <w:sz w:val="28"/>
        </w:rPr>
        <w:t xml:space="preserve">
      7) товары, освобождаемые от обложения таможенными пошлинами в соответствии с контрактом, заключенным между уполномоченным органом по инвестициям и инвестором; </w:t>
      </w:r>
    </w:p>
    <w:p>
      <w:pPr>
        <w:spacing w:after="0"/>
        <w:ind w:left="0"/>
        <w:jc w:val="both"/>
      </w:pPr>
      <w:r>
        <w:rPr>
          <w:rFonts w:ascii="Times New Roman"/>
          <w:b w:val="false"/>
          <w:i w:val="false"/>
          <w:color w:val="000000"/>
          <w:sz w:val="28"/>
        </w:rPr>
        <w:t xml:space="preserve">
      9) товары, ввозимые для собственных нужд Национальным Банком Республики Казахстан; </w:t>
      </w:r>
    </w:p>
    <w:p>
      <w:pPr>
        <w:spacing w:after="0"/>
        <w:ind w:left="0"/>
        <w:jc w:val="both"/>
      </w:pPr>
      <w:r>
        <w:rPr>
          <w:rFonts w:ascii="Times New Roman"/>
          <w:b w:val="false"/>
          <w:i w:val="false"/>
          <w:color w:val="000000"/>
          <w:sz w:val="28"/>
        </w:rPr>
        <w:t xml:space="preserve">
      10) товары, перемещаемые через таможенную границу Республики Казахстан в рамках таможенных режимов, предусматривающих освобождение от обложения таможенными платежами; </w:t>
      </w:r>
    </w:p>
    <w:p>
      <w:pPr>
        <w:spacing w:after="0"/>
        <w:ind w:left="0"/>
        <w:jc w:val="both"/>
      </w:pPr>
      <w:r>
        <w:rPr>
          <w:rFonts w:ascii="Times New Roman"/>
          <w:b w:val="false"/>
          <w:i w:val="false"/>
          <w:color w:val="000000"/>
          <w:sz w:val="28"/>
        </w:rPr>
        <w:t xml:space="preserve">
      11) товары, перемещаемые через таможенную границу Республики Казахстан физическими лицами в пределах норм беспошлинного провоза, определяемых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 N </w:t>
      </w:r>
      <w:r>
        <w:rPr>
          <w:rFonts w:ascii="Times New Roman"/>
          <w:b w:val="false"/>
          <w:i w:val="false"/>
          <w:color w:val="000000"/>
          <w:sz w:val="28"/>
        </w:rPr>
        <w:t xml:space="preserve">311 </w:t>
      </w:r>
      <w:r>
        <w:rPr>
          <w:rFonts w:ascii="Times New Roman"/>
          <w:b w:val="false"/>
          <w:i w:val="false"/>
          <w:color w:val="ff0000"/>
          <w:sz w:val="28"/>
        </w:rPr>
        <w:t xml:space="preserve"> от 21.03.2002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лотереи зарубежных государств, ввозимые для распространения на территории Республики Казахстан; </w:t>
      </w:r>
    </w:p>
    <w:p>
      <w:pPr>
        <w:spacing w:after="0"/>
        <w:ind w:left="0"/>
        <w:jc w:val="both"/>
      </w:pPr>
      <w:r>
        <w:rPr>
          <w:rFonts w:ascii="Times New Roman"/>
          <w:b w:val="false"/>
          <w:i w:val="false"/>
          <w:color w:val="000000"/>
          <w:sz w:val="28"/>
        </w:rPr>
        <w:t xml:space="preserve">
      15) товары, ввозимые на таможенную территорию Республики Казахстан для собственных нужд недропользователей (без дальнейшей продажи) в соответствии с контрактами, предусматривающими проведение нефтяных операций, заключенными Правительством Республики Казахстан или Компетентным органом, определенным Правительством Республики Казахстан, с отечественными или иностранными недропользователями; </w:t>
      </w:r>
    </w:p>
    <w:p>
      <w:pPr>
        <w:spacing w:after="0"/>
        <w:ind w:left="0"/>
        <w:jc w:val="both"/>
      </w:pPr>
      <w:r>
        <w:rPr>
          <w:rFonts w:ascii="Times New Roman"/>
          <w:b w:val="false"/>
          <w:i w:val="false"/>
          <w:color w:val="000000"/>
          <w:sz w:val="28"/>
        </w:rPr>
        <w:t xml:space="preserve">
      16) товары, ввозимые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и освобождаемые в соответствии с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xml:space="preserve">
      17) товары, приобретенные за счет средств грантов, предоставленных по линии государств, правительств государств, а также международных организаций, определенных в соответствии с налоговым законодательством; </w:t>
      </w:r>
    </w:p>
    <w:p>
      <w:pPr>
        <w:spacing w:after="0"/>
        <w:ind w:left="0"/>
        <w:jc w:val="both"/>
      </w:pPr>
      <w:r>
        <w:rPr>
          <w:rFonts w:ascii="Times New Roman"/>
          <w:b w:val="false"/>
          <w:i w:val="false"/>
          <w:color w:val="000000"/>
          <w:sz w:val="28"/>
        </w:rPr>
        <w:t xml:space="preserve">
      18) товары по перечню, определяемому Правительством Республики Казахстан, ввозимые на таможенную территорию Республики Казахстан или вывозимые с этой территории в рамках миротворческих или иных учений, проводимых для выполнения международных обязательств Республики Казахстан, в интересах обеспечения коллективной безопасности. </w:t>
      </w:r>
    </w:p>
    <w:p>
      <w:pPr>
        <w:spacing w:after="0"/>
        <w:ind w:left="0"/>
        <w:jc w:val="both"/>
      </w:pPr>
      <w:r>
        <w:rPr>
          <w:rFonts w:ascii="Times New Roman"/>
          <w:b w:val="false"/>
          <w:i w:val="false"/>
          <w:color w:val="000000"/>
          <w:sz w:val="28"/>
        </w:rPr>
        <w:t xml:space="preserve">
      От обложения таможенными сборами за таможенное оформление освобождаются товары, перечисленные в подпунктах 1), 3), 5), 6), 9), 17), 18) настоящей статьи.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дополнена подпунктами 12) и 13) - Закон Республики Казахстан от 22 ноября 1996 г. </w:t>
      </w:r>
      <w:r>
        <w:rPr>
          <w:rFonts w:ascii="Times New Roman"/>
          <w:b w:val="false"/>
          <w:i w:val="false"/>
          <w:color w:val="000000"/>
          <w:sz w:val="28"/>
        </w:rPr>
        <w:t xml:space="preserve">N 47 </w:t>
      </w:r>
      <w:r>
        <w:rPr>
          <w:rFonts w:ascii="Times New Roman"/>
          <w:b w:val="false"/>
          <w:i w:val="false"/>
          <w:color w:val="ff0000"/>
          <w:sz w:val="28"/>
        </w:rPr>
        <w:t xml:space="preserve">; дополнена подпунктом 14) - Законом РК от 9 июня 1997 г. N </w:t>
      </w:r>
      <w:r>
        <w:rPr>
          <w:rFonts w:ascii="Times New Roman"/>
          <w:b w:val="false"/>
          <w:i w:val="false"/>
          <w:color w:val="000000"/>
          <w:sz w:val="28"/>
        </w:rPr>
        <w:t xml:space="preserve">116 </w:t>
      </w:r>
      <w:r>
        <w:rPr>
          <w:rFonts w:ascii="Times New Roman"/>
          <w:b w:val="false"/>
          <w:i w:val="false"/>
          <w:color w:val="ff0000"/>
          <w:sz w:val="28"/>
        </w:rPr>
        <w:t xml:space="preserve">, дополнена частью второй - Законом Республики Казахстан от 30 июня 1997 года N </w:t>
      </w:r>
      <w:r>
        <w:rPr>
          <w:rFonts w:ascii="Times New Roman"/>
          <w:b w:val="false"/>
          <w:i w:val="false"/>
          <w:color w:val="000000"/>
          <w:sz w:val="28"/>
        </w:rPr>
        <w:t xml:space="preserve">139 </w:t>
      </w:r>
      <w:r>
        <w:rPr>
          <w:rFonts w:ascii="Times New Roman"/>
          <w:b w:val="false"/>
          <w:i w:val="false"/>
          <w:color w:val="ff0000"/>
          <w:sz w:val="28"/>
        </w:rPr>
        <w:t xml:space="preserve">. Часть первая дополнена подпунктом 15) - Законом РК от 15 апреля 1998 г. N </w:t>
      </w:r>
      <w:r>
        <w:rPr>
          <w:rFonts w:ascii="Times New Roman"/>
          <w:b w:val="false"/>
          <w:i w:val="false"/>
          <w:color w:val="000000"/>
          <w:sz w:val="28"/>
        </w:rPr>
        <w:t xml:space="preserve">217 </w:t>
      </w:r>
      <w:r>
        <w:rPr>
          <w:rFonts w:ascii="Times New Roman"/>
          <w:b w:val="false"/>
          <w:i w:val="false"/>
          <w:color w:val="ff0000"/>
          <w:sz w:val="28"/>
        </w:rPr>
        <w:t xml:space="preserve">. Внесены изменения - Законами РК от 16 июля 1999 г. N </w:t>
      </w:r>
      <w:r>
        <w:rPr>
          <w:rFonts w:ascii="Times New Roman"/>
          <w:b w:val="false"/>
          <w:i w:val="false"/>
          <w:color w:val="000000"/>
          <w:sz w:val="28"/>
        </w:rPr>
        <w:t xml:space="preserve">426 </w:t>
      </w:r>
      <w:r>
        <w:rPr>
          <w:rFonts w:ascii="Times New Roman"/>
          <w:b w:val="false"/>
          <w:i w:val="false"/>
          <w:color w:val="ff0000"/>
          <w:sz w:val="28"/>
        </w:rPr>
        <w:t xml:space="preserve">; от 13 ноября 2000 г. </w:t>
      </w:r>
      <w:r>
        <w:rPr>
          <w:rFonts w:ascii="Times New Roman"/>
          <w:b w:val="false"/>
          <w:i w:val="false"/>
          <w:color w:val="000000"/>
          <w:sz w:val="28"/>
        </w:rPr>
        <w:t xml:space="preserve">N 98 </w:t>
      </w:r>
      <w:r>
        <w:rPr>
          <w:rFonts w:ascii="Times New Roman"/>
          <w:b w:val="false"/>
          <w:i w:val="false"/>
          <w:color w:val="ff0000"/>
          <w:sz w:val="28"/>
        </w:rPr>
        <w:t xml:space="preserve">; от 21 марта 2002 г. N </w:t>
      </w:r>
      <w:r>
        <w:rPr>
          <w:rFonts w:ascii="Times New Roman"/>
          <w:b w:val="false"/>
          <w:i w:val="false"/>
          <w:color w:val="000000"/>
          <w:sz w:val="28"/>
        </w:rPr>
        <w:t xml:space="preserve">311 </w:t>
      </w:r>
      <w:r>
        <w:rPr>
          <w:rFonts w:ascii="Times New Roman"/>
          <w:b w:val="false"/>
          <w:i w:val="false"/>
          <w:color w:val="ff0000"/>
          <w:sz w:val="28"/>
        </w:rPr>
        <w:t xml:space="preserve"> (вводится в действие с 1 января 2002 г.); от 8 января 2003 года </w:t>
      </w:r>
      <w:r>
        <w:rPr>
          <w:rFonts w:ascii="Times New Roman"/>
          <w:b w:val="false"/>
          <w:i w:val="false"/>
          <w:color w:val="000000"/>
          <w:sz w:val="28"/>
        </w:rPr>
        <w:t xml:space="preserve">N 375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150. Тарифные преференции </w:t>
      </w:r>
    </w:p>
    <w:p>
      <w:pPr>
        <w:spacing w:after="0"/>
        <w:ind w:left="0"/>
        <w:jc w:val="both"/>
      </w:pPr>
      <w:r>
        <w:rPr>
          <w:rFonts w:ascii="Times New Roman"/>
          <w:b w:val="false"/>
          <w:i w:val="false"/>
          <w:color w:val="000000"/>
          <w:sz w:val="28"/>
        </w:rPr>
        <w:t xml:space="preserve">
      При осуществлении торгово-политических отношений Республики Казахстан с иностранными государствами допускается установление преференций по ставкам Таможенного тарифа Республики Казахстан в виде освобождения от обложения пошлиной, снижения ставок пошлин или установления квот на преференциальный ввоз (вывоз) в отношении товаров: </w:t>
      </w:r>
    </w:p>
    <w:p>
      <w:pPr>
        <w:spacing w:after="0"/>
        <w:ind w:left="0"/>
        <w:jc w:val="both"/>
      </w:pPr>
      <w:r>
        <w:rPr>
          <w:rFonts w:ascii="Times New Roman"/>
          <w:b w:val="false"/>
          <w:i w:val="false"/>
          <w:color w:val="000000"/>
          <w:sz w:val="28"/>
        </w:rPr>
        <w:t xml:space="preserve">
      происходящих из государств, образующих с Республикой Казахстан таможенный союз или зону свободной торговли или же ведущих подготовку к созданию такого союза (зоны); </w:t>
      </w:r>
    </w:p>
    <w:p>
      <w:pPr>
        <w:spacing w:after="0"/>
        <w:ind w:left="0"/>
        <w:jc w:val="both"/>
      </w:pPr>
      <w:r>
        <w:rPr>
          <w:rFonts w:ascii="Times New Roman"/>
          <w:b w:val="false"/>
          <w:i w:val="false"/>
          <w:color w:val="000000"/>
          <w:sz w:val="28"/>
        </w:rPr>
        <w:t xml:space="preserve">
      происходящих из развивающихся государств, пользующихся национальной системой преференций, пересматриваемой периодически, но не реже чем один раз в пять лет, Правительством Республики Казахстан; </w:t>
      </w:r>
    </w:p>
    <w:p>
      <w:pPr>
        <w:spacing w:after="0"/>
        <w:ind w:left="0"/>
        <w:jc w:val="both"/>
      </w:pPr>
      <w:r>
        <w:rPr>
          <w:rFonts w:ascii="Times New Roman"/>
          <w:b w:val="false"/>
          <w:i w:val="false"/>
          <w:color w:val="000000"/>
          <w:sz w:val="28"/>
        </w:rPr>
        <w:t xml:space="preserve">
      обращающихся в приграничной торговле. </w:t>
      </w:r>
    </w:p>
    <w:p>
      <w:pPr>
        <w:spacing w:after="0"/>
        <w:ind w:left="0"/>
        <w:jc w:val="both"/>
      </w:pPr>
      <w:r>
        <w:rPr>
          <w:rFonts w:ascii="Times New Roman"/>
          <w:b w:val="false"/>
          <w:i w:val="false"/>
          <w:color w:val="000000"/>
          <w:sz w:val="28"/>
        </w:rPr>
        <w:t xml:space="preserve">
      Тарифные преференции предоставляются исключительно по решению Правительства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150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151. Возврат уплаченных таможенных платежей и налогов </w:t>
      </w:r>
    </w:p>
    <w:p>
      <w:pPr>
        <w:spacing w:after="0"/>
        <w:ind w:left="0"/>
        <w:jc w:val="both"/>
      </w:pPr>
      <w:r>
        <w:rPr>
          <w:rFonts w:ascii="Times New Roman"/>
          <w:b w:val="false"/>
          <w:i w:val="false"/>
          <w:color w:val="000000"/>
          <w:sz w:val="28"/>
        </w:rPr>
        <w:t xml:space="preserve">
      Если уплаченная сумма таможенных платежей превышает начисленную сумму, таможенный орган Республики Казахстан: </w:t>
      </w:r>
    </w:p>
    <w:p>
      <w:pPr>
        <w:spacing w:after="0"/>
        <w:ind w:left="0"/>
        <w:jc w:val="both"/>
      </w:pPr>
      <w:r>
        <w:rPr>
          <w:rFonts w:ascii="Times New Roman"/>
          <w:b w:val="false"/>
          <w:i w:val="false"/>
          <w:color w:val="000000"/>
          <w:sz w:val="28"/>
        </w:rPr>
        <w:t xml:space="preserve">
      1) при наличии согласия плательщика зачитывает превышение (остаток) в счет обязательств по предстоящим платежам; </w:t>
      </w:r>
    </w:p>
    <w:p>
      <w:pPr>
        <w:spacing w:after="0"/>
        <w:ind w:left="0"/>
        <w:jc w:val="both"/>
      </w:pPr>
      <w:r>
        <w:rPr>
          <w:rFonts w:ascii="Times New Roman"/>
          <w:b w:val="false"/>
          <w:i w:val="false"/>
          <w:color w:val="000000"/>
          <w:sz w:val="28"/>
        </w:rPr>
        <w:t xml:space="preserve">
      2) по письменному заявлению плательщика возвращает ему остаток в двадцатидневный срок с даты подачи заявления. </w:t>
      </w:r>
    </w:p>
    <w:p>
      <w:pPr>
        <w:spacing w:after="0"/>
        <w:ind w:left="0"/>
        <w:jc w:val="both"/>
      </w:pPr>
      <w:r>
        <w:rPr>
          <w:rFonts w:ascii="Times New Roman"/>
          <w:b w:val="false"/>
          <w:i w:val="false"/>
          <w:color w:val="000000"/>
          <w:sz w:val="28"/>
        </w:rPr>
        <w:t xml:space="preserve">
      Возврат излишне уплаченных налогов производится в соответствии с налоговым законодательством Республики Казахстан. </w:t>
      </w:r>
    </w:p>
    <w:p>
      <w:pPr>
        <w:spacing w:after="0"/>
        <w:ind w:left="0"/>
        <w:jc w:val="both"/>
      </w:pPr>
      <w:r>
        <w:rPr>
          <w:rFonts w:ascii="Times New Roman"/>
          <w:b w:val="false"/>
          <w:i w:val="false"/>
          <w:color w:val="000000"/>
          <w:sz w:val="28"/>
        </w:rPr>
        <w:t xml:space="preserve">
      Возврат таможенных пошлин и налогов, внесенных в качестве обеспечения уплаты таможенных пошлин и налогов в соответствии с требованиями таможенных режимов, установленными настоящим Законом, осуществляется не позднее окончания следующего банковского дня после получения таможенным органом Республики Казахстан письменного заявления плательщика и копий документов, в соответствии с которыми исчислялись и уплачивались на депозитный счет таможенного органа указанные суммы. </w:t>
      </w:r>
    </w:p>
    <w:p>
      <w:pPr>
        <w:spacing w:after="0"/>
        <w:ind w:left="0"/>
        <w:jc w:val="both"/>
      </w:pPr>
      <w:r>
        <w:rPr>
          <w:rFonts w:ascii="Times New Roman"/>
          <w:b w:val="false"/>
          <w:i w:val="false"/>
          <w:color w:val="000000"/>
          <w:sz w:val="28"/>
        </w:rPr>
        <w:t xml:space="preserve">
      При возврате таможенных платежей и налогов проценты не выплачиваются. </w:t>
      </w:r>
    </w:p>
    <w:p>
      <w:pPr>
        <w:spacing w:after="0"/>
        <w:ind w:left="0"/>
        <w:jc w:val="both"/>
      </w:pPr>
      <w:r>
        <w:rPr>
          <w:rFonts w:ascii="Times New Roman"/>
          <w:b w:val="false"/>
          <w:i w:val="false"/>
          <w:color w:val="000000"/>
          <w:sz w:val="28"/>
        </w:rPr>
        <w:t xml:space="preserve">
      Порядок возврата уплаченных таможенных платежей, а также налогов, внесенных в качестве обеспечения уплаты налогов, определяется центральным таможенным органом Республики Казахстан по согласованию с уполномоченным государственным органом по вопросам таможенного дела и Министерством финансов Республики Казахстан. </w:t>
      </w:r>
    </w:p>
    <w:p>
      <w:pPr>
        <w:spacing w:after="0"/>
        <w:ind w:left="0"/>
        <w:jc w:val="both"/>
      </w:pPr>
      <w:r>
        <w:rPr>
          <w:rFonts w:ascii="Times New Roman"/>
          <w:b w:val="false"/>
          <w:i w:val="false"/>
          <w:color w:val="000000"/>
          <w:sz w:val="28"/>
        </w:rPr>
        <w:t xml:space="preserve">
      По решению суда возврат плательщику необоснованно взысканных сумм производится в течение трех дней с начислением пени в размере 1,5-кратной официальной ставки рефинансирования Национального Банка Республики Казахстан, действующей в день уплаты этих сумм, за каждый день с момента взыскания их таможенным органом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151-1. Срок исковой давности </w:t>
      </w:r>
    </w:p>
    <w:p>
      <w:pPr>
        <w:spacing w:after="0"/>
        <w:ind w:left="0"/>
        <w:jc w:val="both"/>
      </w:pPr>
      <w:r>
        <w:rPr>
          <w:rFonts w:ascii="Times New Roman"/>
          <w:b w:val="false"/>
          <w:i w:val="false"/>
          <w:color w:val="000000"/>
          <w:sz w:val="28"/>
        </w:rPr>
        <w:t xml:space="preserve">
      Срок исковой давности на требования таможенных органов Республики Казахстан об уплате пересмотренных сумм таможенных платежей либо взыскании неуплаченных сумм таможенных платежей, а также на требования плательщиков о возврате или зачете излишне уплаченных сумм таможенных платежей устанавливается в пять лет.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151-1 -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152. Контроль за уплатой таможенных платежей и налогов </w:t>
      </w:r>
    </w:p>
    <w:p>
      <w:pPr>
        <w:spacing w:after="0"/>
        <w:ind w:left="0"/>
        <w:jc w:val="both"/>
      </w:pPr>
      <w:r>
        <w:rPr>
          <w:rFonts w:ascii="Times New Roman"/>
          <w:b w:val="false"/>
          <w:i w:val="false"/>
          <w:color w:val="000000"/>
          <w:sz w:val="28"/>
        </w:rPr>
        <w:t xml:space="preserve">
      Контроль за правильностью исчисления и своевременностью внесения в бюджет таможенных платежей и налогов, взимание которых возложено на таможенные органы, осуществляется </w:t>
      </w:r>
    </w:p>
    <w:p>
      <w:pPr>
        <w:spacing w:after="0"/>
        <w:ind w:left="0"/>
        <w:jc w:val="both"/>
      </w:pPr>
      <w:r>
        <w:rPr>
          <w:rFonts w:ascii="Times New Roman"/>
          <w:b w:val="false"/>
          <w:i w:val="false"/>
          <w:color w:val="000000"/>
          <w:sz w:val="28"/>
        </w:rPr>
        <w:t xml:space="preserve">
      таможенными органами Республики Казахстан. </w:t>
      </w:r>
    </w:p>
    <w:bookmarkStart w:name="z643" w:id="22"/>
    <w:p>
      <w:pPr>
        <w:spacing w:after="0"/>
        <w:ind w:left="0"/>
        <w:jc w:val="left"/>
      </w:pPr>
      <w:r>
        <w:rPr>
          <w:rFonts w:ascii="Times New Roman"/>
          <w:b/>
          <w:i w:val="false"/>
          <w:color w:val="000000"/>
        </w:rPr>
        <w:t xml:space="preserve"> Раздел VI. Таможенное оформление</w:t>
      </w:r>
      <w:r>
        <w:br/>
      </w:r>
      <w:r>
        <w:rPr>
          <w:rFonts w:ascii="Times New Roman"/>
          <w:b/>
          <w:i w:val="false"/>
          <w:color w:val="000000"/>
        </w:rPr>
        <w:t>Глава 23. Общие положения</w:t>
      </w:r>
    </w:p>
    <w:bookmarkEnd w:id="22"/>
    <w:p>
      <w:pPr>
        <w:spacing w:after="0"/>
        <w:ind w:left="0"/>
        <w:jc w:val="both"/>
      </w:pPr>
      <w:r>
        <w:rPr>
          <w:rFonts w:ascii="Times New Roman"/>
          <w:b/>
          <w:i w:val="false"/>
          <w:color w:val="000000"/>
          <w:sz w:val="28"/>
        </w:rPr>
        <w:t xml:space="preserve">Статья 153. Порядок производства таможенного оформления </w:t>
      </w:r>
    </w:p>
    <w:p>
      <w:pPr>
        <w:spacing w:after="0"/>
        <w:ind w:left="0"/>
        <w:jc w:val="both"/>
      </w:pPr>
      <w:r>
        <w:rPr>
          <w:rFonts w:ascii="Times New Roman"/>
          <w:b w:val="false"/>
          <w:i w:val="false"/>
          <w:color w:val="000000"/>
          <w:sz w:val="28"/>
        </w:rPr>
        <w:t xml:space="preserve">
      Таможенное оформление производится в порядке, определяемом настоящим Законом, актами Правительства Республики Казахстан и нормативными правовыми актами по таможенному делу. </w:t>
      </w:r>
    </w:p>
    <w:p>
      <w:pPr>
        <w:spacing w:after="0"/>
        <w:ind w:left="0"/>
        <w:jc w:val="both"/>
      </w:pPr>
      <w:r>
        <w:rPr>
          <w:rFonts w:ascii="Times New Roman"/>
          <w:b/>
          <w:i w:val="false"/>
          <w:color w:val="000000"/>
          <w:sz w:val="28"/>
        </w:rPr>
        <w:t xml:space="preserve">Статья 154. Место и время производства таможенного оформления </w:t>
      </w:r>
    </w:p>
    <w:p>
      <w:pPr>
        <w:spacing w:after="0"/>
        <w:ind w:left="0"/>
        <w:jc w:val="both"/>
      </w:pPr>
      <w:r>
        <w:rPr>
          <w:rFonts w:ascii="Times New Roman"/>
          <w:b w:val="false"/>
          <w:i w:val="false"/>
          <w:color w:val="000000"/>
          <w:sz w:val="28"/>
        </w:rPr>
        <w:t xml:space="preserve">
      Таможенное оформление производится в местах, зонах деятельности и во время работы таможенного органа Республики Казахстан, устанавливаемых в порядке, определяемом центральным таможенным органом Республики Казахстан. Таможенные органы на железнодорожной станции осуществляют свою деятельность в режиме работы, согласованном с железнодорожной станцией. </w:t>
      </w:r>
    </w:p>
    <w:p>
      <w:pPr>
        <w:spacing w:after="0"/>
        <w:ind w:left="0"/>
        <w:jc w:val="both"/>
      </w:pPr>
      <w:r>
        <w:rPr>
          <w:rFonts w:ascii="Times New Roman"/>
          <w:b w:val="false"/>
          <w:i w:val="false"/>
          <w:color w:val="000000"/>
          <w:sz w:val="28"/>
        </w:rPr>
        <w:t xml:space="preserve">
      По просьбе заинтересованного лица и за его счет таможенное оформление может с согласия таможенного органа Республики Казахстан производиться в иных местах и вне времени работы таможенного органа Республики Казахстан. </w:t>
      </w:r>
    </w:p>
    <w:p>
      <w:pPr>
        <w:spacing w:after="0"/>
        <w:ind w:left="0"/>
        <w:jc w:val="both"/>
      </w:pPr>
      <w:r>
        <w:rPr>
          <w:rFonts w:ascii="Times New Roman"/>
          <w:b w:val="false"/>
          <w:i w:val="false"/>
          <w:color w:val="000000"/>
          <w:sz w:val="28"/>
        </w:rPr>
        <w:t xml:space="preserve">
      Центральный таможенный орган Республики Казахстан вправе устанавливать, что таможенное оформление отдельных категорий товаров и транспортных средств может производиться только в определенных таможенных органах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154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6 декабря 2001 г. N 260.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155. Присутствие полномочных лиц и их представителей при таможенном оформлении </w:t>
      </w:r>
    </w:p>
    <w:p>
      <w:pPr>
        <w:spacing w:after="0"/>
        <w:ind w:left="0"/>
        <w:jc w:val="both"/>
      </w:pPr>
      <w:r>
        <w:rPr>
          <w:rFonts w:ascii="Times New Roman"/>
          <w:b w:val="false"/>
          <w:i w:val="false"/>
          <w:color w:val="000000"/>
          <w:sz w:val="28"/>
        </w:rPr>
        <w:t xml:space="preserve">
      Лица, обладающие полномочиями в отношении товаров и транспортных средств, и их представители вправе присутствовать при таможенном оформлении. </w:t>
      </w:r>
    </w:p>
    <w:p>
      <w:pPr>
        <w:spacing w:after="0"/>
        <w:ind w:left="0"/>
        <w:jc w:val="both"/>
      </w:pPr>
      <w:r>
        <w:rPr>
          <w:rFonts w:ascii="Times New Roman"/>
          <w:b w:val="false"/>
          <w:i w:val="false"/>
          <w:color w:val="000000"/>
          <w:sz w:val="28"/>
        </w:rPr>
        <w:t xml:space="preserve">
      По требованию таможенного органа Республики Казахстан лица, указанные в части первой настоящей статьи, и их представители обязаны присутствовать при таможенном оформлении и оказывать содействие должностным лицам таможенных органов Республики Казахстан в его производстве. </w:t>
      </w:r>
    </w:p>
    <w:p>
      <w:pPr>
        <w:spacing w:after="0"/>
        <w:ind w:left="0"/>
        <w:jc w:val="both"/>
      </w:pPr>
      <w:r>
        <w:rPr>
          <w:rFonts w:ascii="Times New Roman"/>
          <w:b/>
          <w:i w:val="false"/>
          <w:color w:val="000000"/>
          <w:sz w:val="28"/>
        </w:rPr>
        <w:t xml:space="preserve">Статья 156. Язык, на котором производится таможенное оформление </w:t>
      </w:r>
    </w:p>
    <w:p>
      <w:pPr>
        <w:spacing w:after="0"/>
        <w:ind w:left="0"/>
        <w:jc w:val="both"/>
      </w:pPr>
      <w:r>
        <w:rPr>
          <w:rFonts w:ascii="Times New Roman"/>
          <w:b w:val="false"/>
          <w:i w:val="false"/>
          <w:color w:val="000000"/>
          <w:sz w:val="28"/>
        </w:rPr>
        <w:t xml:space="preserve">
      Таможенное оформление, включая заполнение документов для таможенных целей, производится на казахском или русском языке. </w:t>
      </w:r>
    </w:p>
    <w:p>
      <w:pPr>
        <w:spacing w:after="0"/>
        <w:ind w:left="0"/>
        <w:jc w:val="both"/>
      </w:pPr>
      <w:r>
        <w:rPr>
          <w:rFonts w:ascii="Times New Roman"/>
          <w:b/>
          <w:i w:val="false"/>
          <w:color w:val="000000"/>
          <w:sz w:val="28"/>
        </w:rPr>
        <w:t xml:space="preserve">Статья 157. Таможенное оформление и контроль других государственных органов </w:t>
      </w:r>
    </w:p>
    <w:p>
      <w:pPr>
        <w:spacing w:after="0"/>
        <w:ind w:left="0"/>
        <w:jc w:val="both"/>
      </w:pPr>
      <w:r>
        <w:rPr>
          <w:rFonts w:ascii="Times New Roman"/>
          <w:b w:val="false"/>
          <w:i w:val="false"/>
          <w:color w:val="000000"/>
          <w:sz w:val="28"/>
        </w:rPr>
        <w:t xml:space="preserve">
      Таможенное оформление может быть завершено только после осуществления в случаях, предусмотренных законодательством Республики Казахстан, ветеринарного, фитосанитарного, экологического и других видов государственного контроля в отношении товаров и транспортных средств, перемещаемых через таможенную границу Республики Казахстан. </w:t>
      </w:r>
    </w:p>
    <w:p>
      <w:pPr>
        <w:spacing w:after="0"/>
        <w:ind w:left="0"/>
        <w:jc w:val="both"/>
      </w:pPr>
      <w:r>
        <w:rPr>
          <w:rFonts w:ascii="Times New Roman"/>
          <w:b/>
          <w:i w:val="false"/>
          <w:color w:val="000000"/>
          <w:sz w:val="28"/>
        </w:rPr>
        <w:t xml:space="preserve">Статья 158. Пользование и распоряжение товарами и транспортными средствами, в отношении которых таможенное оформление не завершено </w:t>
      </w:r>
    </w:p>
    <w:p>
      <w:pPr>
        <w:spacing w:after="0"/>
        <w:ind w:left="0"/>
        <w:jc w:val="both"/>
      </w:pPr>
      <w:r>
        <w:rPr>
          <w:rFonts w:ascii="Times New Roman"/>
          <w:b w:val="false"/>
          <w:i w:val="false"/>
          <w:color w:val="000000"/>
          <w:sz w:val="28"/>
        </w:rPr>
        <w:t xml:space="preserve">
      Никто не вправе пользоваться и распоряжаться товарами и транспортными средствами, в отношении которых таможенное оформление не завершено, за исключением случаев, предусмотренных настоящим Законом и нормативными правовыми актами по таможенному делу.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158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159. </w:t>
      </w:r>
      <w:r>
        <w:rPr>
          <w:rFonts w:ascii="Times New Roman"/>
          <w:b/>
          <w:i/>
          <w:color w:val="000000"/>
          <w:sz w:val="28"/>
        </w:rPr>
        <w:t xml:space="preserve">(Исключена - </w:t>
      </w:r>
      <w:r>
        <w:rPr>
          <w:rFonts w:ascii="Times New Roman"/>
          <w:b/>
          <w:i w:val="false"/>
          <w:color w:val="000000"/>
          <w:sz w:val="28"/>
        </w:rPr>
        <w:t xml:space="preserve">Законом </w:t>
      </w:r>
      <w:r>
        <w:rPr>
          <w:rFonts w:ascii="Times New Roman"/>
          <w:b/>
          <w:i/>
          <w:color w:val="000000"/>
          <w:sz w:val="28"/>
        </w:rPr>
        <w:t xml:space="preserve"> РК</w:t>
      </w:r>
      <w:r>
        <w:rPr>
          <w:rFonts w:ascii="Times New Roman"/>
          <w:b/>
          <w:i/>
          <w:color w:val="000000"/>
          <w:sz w:val="28"/>
        </w:rPr>
        <w:t xml:space="preserve"> от 16 июля 1999 г. N 426) </w:t>
      </w:r>
    </w:p>
    <w:p>
      <w:pPr>
        <w:spacing w:after="0"/>
        <w:ind w:left="0"/>
        <w:jc w:val="both"/>
      </w:pPr>
      <w:r>
        <w:rPr>
          <w:rFonts w:ascii="Times New Roman"/>
          <w:b/>
          <w:i w:val="false"/>
          <w:color w:val="000000"/>
          <w:sz w:val="28"/>
        </w:rPr>
        <w:t xml:space="preserve">Статья 160. Упрощенный порядок таможенного оформления </w:t>
      </w:r>
    </w:p>
    <w:p>
      <w:pPr>
        <w:spacing w:after="0"/>
        <w:ind w:left="0"/>
        <w:jc w:val="both"/>
      </w:pPr>
      <w:r>
        <w:rPr>
          <w:rFonts w:ascii="Times New Roman"/>
          <w:b w:val="false"/>
          <w:i w:val="false"/>
          <w:color w:val="000000"/>
          <w:sz w:val="28"/>
        </w:rPr>
        <w:t xml:space="preserve">
      При срочных поставках (товары, необходимые при стихийных бедствиях, авариях, катастрофах, живые животные, скоропортящиеся товары, радиоактивные материалы, сообщения и материалы для целей массовой информации) таможенное оформление производится в упрощенном порядке. </w:t>
      </w:r>
    </w:p>
    <w:p>
      <w:pPr>
        <w:spacing w:after="0"/>
        <w:ind w:left="0"/>
        <w:jc w:val="both"/>
      </w:pPr>
      <w:r>
        <w:rPr>
          <w:rFonts w:ascii="Times New Roman"/>
          <w:b w:val="false"/>
          <w:i w:val="false"/>
          <w:color w:val="000000"/>
          <w:sz w:val="28"/>
        </w:rPr>
        <w:t xml:space="preserve">
      Упрощенный порядок таможенного оформления срочных поставок и случаи его применения определяются центральным таможенным органом Республики Казахстан. </w:t>
      </w:r>
    </w:p>
    <w:p>
      <w:pPr>
        <w:spacing w:after="0"/>
        <w:ind w:left="0"/>
        <w:jc w:val="both"/>
      </w:pPr>
      <w:r>
        <w:rPr>
          <w:rFonts w:ascii="Times New Roman"/>
          <w:b/>
          <w:i w:val="false"/>
          <w:color w:val="000000"/>
          <w:sz w:val="28"/>
        </w:rPr>
        <w:t xml:space="preserve">Статья 161. Грузовые и иные операции с товарами и транспортными средствами, необходимые для таможенного оформления </w:t>
      </w:r>
    </w:p>
    <w:p>
      <w:pPr>
        <w:spacing w:after="0"/>
        <w:ind w:left="0"/>
        <w:jc w:val="both"/>
      </w:pPr>
      <w:r>
        <w:rPr>
          <w:rFonts w:ascii="Times New Roman"/>
          <w:b w:val="false"/>
          <w:i w:val="false"/>
          <w:color w:val="000000"/>
          <w:sz w:val="28"/>
        </w:rPr>
        <w:t xml:space="preserve">
      По требованию таможенного органа Республики Казахстан лицо, перемещающее товары, перевозчик, владелец склада и иное лицо, обладающее полномочиями в отношении товаров и транспортных средств, обязаны произвести транспортировку, взвешивание или иное измерение количества, погрузку, выгрузку, перегрузку, исправление повреждений упаковки, вскрытие упаковки, упаковку либо переупаковку товаров и транспортных средств, подлежащих таможенному оформлению, а также вскрытие помещений, емкостей и других мест, где могут находиться такие товары и транспортные средства. </w:t>
      </w:r>
    </w:p>
    <w:p>
      <w:pPr>
        <w:spacing w:after="0"/>
        <w:ind w:left="0"/>
        <w:jc w:val="both"/>
      </w:pPr>
      <w:r>
        <w:rPr>
          <w:rFonts w:ascii="Times New Roman"/>
          <w:b w:val="false"/>
          <w:i w:val="false"/>
          <w:color w:val="000000"/>
          <w:sz w:val="28"/>
        </w:rPr>
        <w:t xml:space="preserve">
      В иных случаях, если таможенное оформление в отношении данных товаров и транспортных средств не завершено, операции, указанные в части первой настоящей статьи, могут производиться только с разрешения таможенного органа Республики Казахстан. </w:t>
      </w:r>
    </w:p>
    <w:p>
      <w:pPr>
        <w:spacing w:after="0"/>
        <w:ind w:left="0"/>
        <w:jc w:val="both"/>
      </w:pPr>
      <w:r>
        <w:rPr>
          <w:rFonts w:ascii="Times New Roman"/>
          <w:b w:val="false"/>
          <w:i w:val="false"/>
          <w:color w:val="000000"/>
          <w:sz w:val="28"/>
        </w:rPr>
        <w:t xml:space="preserve">
      Грузовые и иные операции с товарами и транспортными средствами не должны повлечь каких-либо дополнительных расходов для таможенного органа Республики Казахстан. </w:t>
      </w:r>
    </w:p>
    <w:p>
      <w:pPr>
        <w:spacing w:after="0"/>
        <w:ind w:left="0"/>
        <w:jc w:val="both"/>
      </w:pPr>
      <w:r>
        <w:rPr>
          <w:rFonts w:ascii="Times New Roman"/>
          <w:b/>
          <w:i w:val="false"/>
          <w:color w:val="000000"/>
          <w:sz w:val="28"/>
        </w:rPr>
        <w:t xml:space="preserve">Статья 162. Взятие проб и образцов товаров для целей таможенного оформления </w:t>
      </w:r>
    </w:p>
    <w:p>
      <w:pPr>
        <w:spacing w:after="0"/>
        <w:ind w:left="0"/>
        <w:jc w:val="both"/>
      </w:pPr>
      <w:r>
        <w:rPr>
          <w:rFonts w:ascii="Times New Roman"/>
          <w:b w:val="false"/>
          <w:i w:val="false"/>
          <w:color w:val="000000"/>
          <w:sz w:val="28"/>
        </w:rPr>
        <w:t xml:space="preserve">
      Для целей производства таможенного оформления таможенные органы Республики Казахстан вправе брать пробы и образцы товаров и производить, в том числе совместно с таможенными лабораториями, их исследование (экспертизу). </w:t>
      </w:r>
    </w:p>
    <w:p>
      <w:pPr>
        <w:spacing w:after="0"/>
        <w:ind w:left="0"/>
        <w:jc w:val="both"/>
      </w:pPr>
      <w:r>
        <w:rPr>
          <w:rFonts w:ascii="Times New Roman"/>
          <w:b w:val="false"/>
          <w:i w:val="false"/>
          <w:color w:val="000000"/>
          <w:sz w:val="28"/>
        </w:rPr>
        <w:t xml:space="preserve">
      Пробы и образцы товаров, находящихся под таможенным контролем, могут также с разрешения таможенного органа Республики Казахстан взиматься лицами, обладающими полномочиями в отношении товаров, их представителями и другими органами государственного контроля в целях его осуществления. </w:t>
      </w:r>
    </w:p>
    <w:p>
      <w:pPr>
        <w:spacing w:after="0"/>
        <w:ind w:left="0"/>
        <w:jc w:val="both"/>
      </w:pPr>
      <w:r>
        <w:rPr>
          <w:rFonts w:ascii="Times New Roman"/>
          <w:b w:val="false"/>
          <w:i w:val="false"/>
          <w:color w:val="000000"/>
          <w:sz w:val="28"/>
        </w:rPr>
        <w:t xml:space="preserve">
      Пробы и образцы берутся в минимальных количествах, обеспечивающих возможность исследования этих проб и образцов. </w:t>
      </w:r>
    </w:p>
    <w:p>
      <w:pPr>
        <w:spacing w:after="0"/>
        <w:ind w:left="0"/>
        <w:jc w:val="both"/>
      </w:pPr>
      <w:r>
        <w:rPr>
          <w:rFonts w:ascii="Times New Roman"/>
          <w:b w:val="false"/>
          <w:i w:val="false"/>
          <w:color w:val="000000"/>
          <w:sz w:val="28"/>
        </w:rPr>
        <w:t xml:space="preserve">
      О взятии проб и образцов товаров, находящихся под таможенным контролем, составляется акт по форме, устанавливаемой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Лица, обладающие полномочиями в отношении товаров, и их представители вправе присутствовать при взятии проб и образцов товаров должностными лицами таможенных органов Республики Казахстан и других органов государственного контроля. Должностные лица таможенных органов Республики Казахстан присутствуют при взятии проб и образцов товаров другими органами государственного контроля, а также лицами, обладающими полномочиями в отношении товаров, и их представителями. Указанные лица и их представители обязаны оказывать содействие должностным лицам таможенных органов Республики Казахстан при взятии ими проб и образцов товаров, в том числе осуществлять за свой счет грузовые и иные операции, необходимые для взятия проб и образцов. </w:t>
      </w:r>
    </w:p>
    <w:p>
      <w:pPr>
        <w:spacing w:after="0"/>
        <w:ind w:left="0"/>
        <w:jc w:val="both"/>
      </w:pPr>
      <w:r>
        <w:rPr>
          <w:rFonts w:ascii="Times New Roman"/>
          <w:b w:val="false"/>
          <w:i w:val="false"/>
          <w:color w:val="000000"/>
          <w:sz w:val="28"/>
        </w:rPr>
        <w:t xml:space="preserve">
      В отсутствие лиц, обладающих полномочиями в отношении товаров, и их представителей пробы и образцы товаров могут взиматься таможенными органами Республики Казахстан в случае неявки таких лиц по истечении десяти дней после представления товаров, а также при обстоятельствах, не терпящих отлагательства. При таком взятии проб и образцов товаров присутствуют понятые. </w:t>
      </w:r>
    </w:p>
    <w:p>
      <w:pPr>
        <w:spacing w:after="0"/>
        <w:ind w:left="0"/>
        <w:jc w:val="both"/>
      </w:pPr>
      <w:r>
        <w:rPr>
          <w:rFonts w:ascii="Times New Roman"/>
          <w:b w:val="false"/>
          <w:i w:val="false"/>
          <w:color w:val="000000"/>
          <w:sz w:val="28"/>
        </w:rPr>
        <w:t xml:space="preserve">
      Лица, обладающие полномочиями в отношении товаров, и их представители вправе знакомиться с результатами проведенного исследования взятых у них проб и образцов товаров. </w:t>
      </w:r>
    </w:p>
    <w:p>
      <w:pPr>
        <w:spacing w:after="0"/>
        <w:ind w:left="0"/>
        <w:jc w:val="both"/>
      </w:pPr>
      <w:r>
        <w:rPr>
          <w:rFonts w:ascii="Times New Roman"/>
          <w:b w:val="false"/>
          <w:i w:val="false"/>
          <w:color w:val="000000"/>
          <w:sz w:val="28"/>
        </w:rPr>
        <w:t xml:space="preserve">
      Таможенные органы Республики Казахстан должны быть поставлены в известность о результатах проведенного исследования проб и образцов товаров, взятых другими органами государственного контроля. </w:t>
      </w:r>
    </w:p>
    <w:p>
      <w:pPr>
        <w:spacing w:after="0"/>
        <w:ind w:left="0"/>
        <w:jc w:val="both"/>
      </w:pPr>
      <w:r>
        <w:rPr>
          <w:rFonts w:ascii="Times New Roman"/>
          <w:b w:val="false"/>
          <w:i w:val="false"/>
          <w:color w:val="000000"/>
          <w:sz w:val="28"/>
        </w:rPr>
        <w:t xml:space="preserve">
      Таможенные органы Республики Казахстан не возмещают каких-либо расходов, возникших у лица в результате взятия проб и образцов товаров. Расходы по исследованию проб и образцов товаров, возникшие у таможенных органов Республики Казахстан и таможенных лабораторий, лицом не возмещаются, за исключением случаев, если такое исследование проводится по инициативе указанного лица. </w:t>
      </w:r>
    </w:p>
    <w:p>
      <w:pPr>
        <w:spacing w:after="0"/>
        <w:ind w:left="0"/>
        <w:jc w:val="both"/>
      </w:pPr>
      <w:r>
        <w:rPr>
          <w:rFonts w:ascii="Times New Roman"/>
          <w:b w:val="false"/>
          <w:i w:val="false"/>
          <w:color w:val="000000"/>
          <w:sz w:val="28"/>
        </w:rPr>
        <w:t xml:space="preserve">
      Порядок взятия проб и образцов товаров, сроки и порядок их исследования, а также распоряжения ими устанавливаются центральным таможенным органом Республики Казахстан. </w:t>
      </w:r>
    </w:p>
    <w:bookmarkStart w:name="z332" w:id="23"/>
    <w:p>
      <w:pPr>
        <w:spacing w:after="0"/>
        <w:ind w:left="0"/>
        <w:jc w:val="left"/>
      </w:pPr>
      <w:r>
        <w:rPr>
          <w:rFonts w:ascii="Times New Roman"/>
          <w:b/>
          <w:i w:val="false"/>
          <w:color w:val="000000"/>
        </w:rPr>
        <w:t xml:space="preserve"> Глава 24. Предварительные операции</w:t>
      </w:r>
    </w:p>
    <w:bookmarkEnd w:id="23"/>
    <w:p>
      <w:pPr>
        <w:spacing w:after="0"/>
        <w:ind w:left="0"/>
        <w:jc w:val="both"/>
      </w:pPr>
      <w:r>
        <w:rPr>
          <w:rFonts w:ascii="Times New Roman"/>
          <w:b/>
          <w:i w:val="false"/>
          <w:color w:val="000000"/>
          <w:sz w:val="28"/>
        </w:rPr>
        <w:t xml:space="preserve">Статья 163. Основное назначение предварительных операций </w:t>
      </w:r>
    </w:p>
    <w:p>
      <w:pPr>
        <w:spacing w:after="0"/>
        <w:ind w:left="0"/>
        <w:jc w:val="both"/>
      </w:pPr>
      <w:r>
        <w:rPr>
          <w:rFonts w:ascii="Times New Roman"/>
          <w:b w:val="false"/>
          <w:i w:val="false"/>
          <w:color w:val="000000"/>
          <w:sz w:val="28"/>
        </w:rPr>
        <w:t xml:space="preserve">
      К предварительным операциям относятся все имеющие отношение к таможенному делу действия, предшествующие основному таможенному оформлению и помещению товаров и транспортных средств под определенный таможенный режим. </w:t>
      </w:r>
    </w:p>
    <w:p>
      <w:pPr>
        <w:spacing w:after="0"/>
        <w:ind w:left="0"/>
        <w:jc w:val="both"/>
      </w:pPr>
      <w:r>
        <w:rPr>
          <w:rFonts w:ascii="Times New Roman"/>
          <w:b w:val="false"/>
          <w:i w:val="false"/>
          <w:color w:val="000000"/>
          <w:sz w:val="28"/>
        </w:rPr>
        <w:t xml:space="preserve">
      Предварительные операции призваны облегчить и ускорить производство основного таможенного оформления товаров и транспортных средств и их помещение под определенный таможенный режим. </w:t>
      </w:r>
    </w:p>
    <w:p>
      <w:pPr>
        <w:spacing w:after="0"/>
        <w:ind w:left="0"/>
        <w:jc w:val="both"/>
      </w:pPr>
      <w:r>
        <w:rPr>
          <w:rFonts w:ascii="Times New Roman"/>
          <w:b w:val="false"/>
          <w:i w:val="false"/>
          <w:color w:val="000000"/>
          <w:sz w:val="28"/>
        </w:rPr>
        <w:t xml:space="preserve">
      При предварительных операциях таможенные органы Республики Казахстан производят предварительное таможенное оформление, направленное на недопущение ввоза в Республику Казахстан и вывоза из Республики Казахстан товаров и транспортных средств, запрещенных к такому ввозу и вывозу, а также идентификацию товаров и транспортных средств для таможенных целей. </w:t>
      </w:r>
    </w:p>
    <w:p>
      <w:pPr>
        <w:spacing w:after="0"/>
        <w:ind w:left="0"/>
        <w:jc w:val="both"/>
      </w:pPr>
      <w:r>
        <w:rPr>
          <w:rFonts w:ascii="Times New Roman"/>
          <w:b/>
          <w:i w:val="false"/>
          <w:color w:val="000000"/>
          <w:sz w:val="28"/>
        </w:rPr>
        <w:t xml:space="preserve">Статья 164. Уведомление таможенных органов Республики Казахстан о пересечении таможенной границы Республики Казахстан или о намерении вывезти товары и транспортные средства за пределы таможенной территории Республики Казахстан </w:t>
      </w:r>
    </w:p>
    <w:p>
      <w:pPr>
        <w:spacing w:after="0"/>
        <w:ind w:left="0"/>
        <w:jc w:val="both"/>
      </w:pPr>
      <w:r>
        <w:rPr>
          <w:rFonts w:ascii="Times New Roman"/>
          <w:b w:val="false"/>
          <w:i w:val="false"/>
          <w:color w:val="000000"/>
          <w:sz w:val="28"/>
        </w:rPr>
        <w:t xml:space="preserve">
      При ввозе товаров и транспортных средств на таможенную территорию Республики Казахстан, а также при ввозе товаров и транспортных средств с территории свободных таможенных зон и со свободных складов на остальную часть таможенной территории Республики Казахстан перевозчик уведомляет таможенный орган Республики Казахстан о пересечении таможенной границы Республики Казахстан. </w:t>
      </w:r>
    </w:p>
    <w:p>
      <w:pPr>
        <w:spacing w:after="0"/>
        <w:ind w:left="0"/>
        <w:jc w:val="both"/>
      </w:pPr>
      <w:r>
        <w:rPr>
          <w:rFonts w:ascii="Times New Roman"/>
          <w:b w:val="false"/>
          <w:i w:val="false"/>
          <w:color w:val="000000"/>
          <w:sz w:val="28"/>
        </w:rPr>
        <w:t xml:space="preserve">
      При вывозе товаров и транспортных средств за пределы таможенной территории Республики Казахстан лицо, перемещающее товары и транспортные средства, уведомляет таможенные органы Республики Казахстан о намерении вывезти эти товары и транспортные средства. Таможенный орган Республики Казахстан регистрирует такое уведомление и назначает время и место, куда товары и транспортные средства должны прибыть для осуществления дальнейшего таможенного оформления. Если лицо, перемещающее товары, не делает указанного уведомления, то такая обязанность возлагается на перевозчика. </w:t>
      </w:r>
    </w:p>
    <w:p>
      <w:pPr>
        <w:spacing w:after="0"/>
        <w:ind w:left="0"/>
        <w:jc w:val="both"/>
      </w:pPr>
      <w:r>
        <w:rPr>
          <w:rFonts w:ascii="Times New Roman"/>
          <w:b w:val="false"/>
          <w:i w:val="false"/>
          <w:color w:val="000000"/>
          <w:sz w:val="28"/>
        </w:rPr>
        <w:t xml:space="preserve">
      Положения настоящей статьи не применяются к морским, речным и воздушным судам, пересекающим таможенную территорию Республики Казахстан без остановки в порту или аэропорту, расположенных на территории Республики Казахстан. </w:t>
      </w:r>
    </w:p>
    <w:p>
      <w:pPr>
        <w:spacing w:after="0"/>
        <w:ind w:left="0"/>
        <w:jc w:val="both"/>
      </w:pPr>
      <w:r>
        <w:rPr>
          <w:rFonts w:ascii="Times New Roman"/>
          <w:b/>
          <w:i w:val="false"/>
          <w:color w:val="000000"/>
          <w:sz w:val="28"/>
        </w:rPr>
        <w:t xml:space="preserve">Статья 165. Доставка товаров, транспортных средств и документов на них в место, определяемое таможенным органом Республики Казахстан </w:t>
      </w:r>
    </w:p>
    <w:p>
      <w:pPr>
        <w:spacing w:after="0"/>
        <w:ind w:left="0"/>
        <w:jc w:val="both"/>
      </w:pPr>
      <w:r>
        <w:rPr>
          <w:rFonts w:ascii="Times New Roman"/>
          <w:b w:val="false"/>
          <w:i w:val="false"/>
          <w:color w:val="000000"/>
          <w:sz w:val="28"/>
        </w:rPr>
        <w:t xml:space="preserve">
      После подачи уведомления, указанного в статье 164 настоящего Закона, перевозчик обязан доставить товары, транспортные средства и документы на них без какого-либо изменения их упаковки или состояния, кроме изменений вследствие естественного износа или убыли при нормальных условиях транспортировки и хранения, без использования в предпринимательских целях и по установленным маршрутам в определенное таможенным органом Республики Казахстан место и находиться в этом месте после прибытия. </w:t>
      </w:r>
    </w:p>
    <w:p>
      <w:pPr>
        <w:spacing w:after="0"/>
        <w:ind w:left="0"/>
        <w:jc w:val="both"/>
      </w:pPr>
      <w:r>
        <w:rPr>
          <w:rFonts w:ascii="Times New Roman"/>
          <w:b w:val="false"/>
          <w:i w:val="false"/>
          <w:color w:val="000000"/>
          <w:sz w:val="28"/>
        </w:rPr>
        <w:t xml:space="preserve">
      Доставка товаров, транспортных средств и документов на них должна быть произведена в сроки, установленные таможенным органом Республики Казахстан в соответствии с обычными сроками доставки исходя из возможностей транспортного средства, установленного маршрута и других условий перевозки, но не свыше предельного срока, определяемого из расчета две тысячи километров за один месяц. </w:t>
      </w:r>
    </w:p>
    <w:p>
      <w:pPr>
        <w:spacing w:after="0"/>
        <w:ind w:left="0"/>
        <w:jc w:val="both"/>
      </w:pPr>
      <w:r>
        <w:rPr>
          <w:rFonts w:ascii="Times New Roman"/>
          <w:b w:val="false"/>
          <w:i w:val="false"/>
          <w:color w:val="000000"/>
          <w:sz w:val="28"/>
        </w:rPr>
        <w:t xml:space="preserve">
      В случае, если у таможенного органа Республики Казахстан имеются основания полагать, что перевозчик либо его транспортное средство не могут гарантировать соблюдение положений настоящего Закона, таможенный орган Республики Казахстан вправе устанавливать, что перевозка товаров и документов на них может производиться лишь при условии надлежащего оборудования транспортного средства, таможенного сопровождения в порядке, определяемом настоящим Законом и нормативными правовыми актами по таможенному делу. </w:t>
      </w:r>
    </w:p>
    <w:p>
      <w:pPr>
        <w:spacing w:after="0"/>
        <w:ind w:left="0"/>
        <w:jc w:val="both"/>
      </w:pPr>
      <w:r>
        <w:rPr>
          <w:rFonts w:ascii="Times New Roman"/>
          <w:b w:val="false"/>
          <w:i w:val="false"/>
          <w:color w:val="000000"/>
          <w:sz w:val="28"/>
        </w:rPr>
        <w:t xml:space="preserve">
      Расходы, возникшие у перевозчика в связи с надлежащим оборудованием транспортного средства, таможенными органами Республики Казахстан не возмещаются. </w:t>
      </w:r>
    </w:p>
    <w:p>
      <w:pPr>
        <w:spacing w:after="0"/>
        <w:ind w:left="0"/>
        <w:jc w:val="both"/>
      </w:pPr>
      <w:r>
        <w:rPr>
          <w:rFonts w:ascii="Times New Roman"/>
          <w:b w:val="false"/>
          <w:i w:val="false"/>
          <w:color w:val="000000"/>
          <w:sz w:val="28"/>
        </w:rPr>
        <w:t xml:space="preserve">
      В случаях, когда не могут быть использованы указанные средства, перевозка товаров и документов на них допускается при условии обеспечения уплаты таможенных пошлин и налогов, включая внесение на депозит причитающихся сумм.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165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166. Меры, принимаемые вследствие аварии или действия непреодолимой силы </w:t>
      </w:r>
    </w:p>
    <w:p>
      <w:pPr>
        <w:spacing w:after="0"/>
        <w:ind w:left="0"/>
        <w:jc w:val="both"/>
      </w:pPr>
      <w:r>
        <w:rPr>
          <w:rFonts w:ascii="Times New Roman"/>
          <w:b w:val="false"/>
          <w:i w:val="false"/>
          <w:color w:val="000000"/>
          <w:sz w:val="28"/>
        </w:rPr>
        <w:t xml:space="preserve">
      Если при доставлении товаров, транспортных средств и документов на них перевозчик не может выполнить обязанности, предусмотренные статьей 165 настоящего Закона, вследствие аварии или действия непреодолимой силы, он обязан принять все меры для обеспечения сохранности и недопущения какого-либо неразрешенного использования товаров и транспортных средств, незамедлительно сообщить в ближайший таможенный орган Республики Казахстан об обстоятельствах дела, месте нахождения товаров и транспортных средств. Таможенный орган Республики Казахстан определяет, какие меры должны быть приняты в этом случае для обеспечения таможенного контроля. </w:t>
      </w:r>
    </w:p>
    <w:p>
      <w:pPr>
        <w:spacing w:after="0"/>
        <w:ind w:left="0"/>
        <w:jc w:val="both"/>
      </w:pPr>
      <w:r>
        <w:rPr>
          <w:rFonts w:ascii="Times New Roman"/>
          <w:b w:val="false"/>
          <w:i w:val="false"/>
          <w:color w:val="000000"/>
          <w:sz w:val="28"/>
        </w:rPr>
        <w:t xml:space="preserve">
      Таможенные органы Республики Казахстан не возмещают перевозчику затрат, понесенных в связи с принятием мер, предусмотренных настоящей статьей. </w:t>
      </w:r>
    </w:p>
    <w:p>
      <w:pPr>
        <w:spacing w:after="0"/>
        <w:ind w:left="0"/>
        <w:jc w:val="both"/>
      </w:pPr>
      <w:r>
        <w:rPr>
          <w:rFonts w:ascii="Times New Roman"/>
          <w:b w:val="false"/>
          <w:i w:val="false"/>
          <w:color w:val="000000"/>
          <w:sz w:val="28"/>
        </w:rPr>
        <w:t xml:space="preserve">
      Положения настоящей статьи применяются также к случаям, когда морское, речное или воздушное судно, упомянутое в части третьей статьи 164 настоящего Закона, делает вынужденную остановку или посадку на территории Республики Казахстан. </w:t>
      </w:r>
    </w:p>
    <w:p>
      <w:pPr>
        <w:spacing w:after="0"/>
        <w:ind w:left="0"/>
        <w:jc w:val="both"/>
      </w:pPr>
      <w:r>
        <w:rPr>
          <w:rFonts w:ascii="Times New Roman"/>
          <w:b/>
          <w:i w:val="false"/>
          <w:color w:val="000000"/>
          <w:sz w:val="28"/>
        </w:rPr>
        <w:t xml:space="preserve">Статья 167. Представление товаров и транспортных средств в месте доставки </w:t>
      </w:r>
    </w:p>
    <w:p>
      <w:pPr>
        <w:spacing w:after="0"/>
        <w:ind w:left="0"/>
        <w:jc w:val="both"/>
      </w:pPr>
      <w:r>
        <w:rPr>
          <w:rFonts w:ascii="Times New Roman"/>
          <w:b w:val="false"/>
          <w:i w:val="false"/>
          <w:color w:val="000000"/>
          <w:sz w:val="28"/>
        </w:rPr>
        <w:t xml:space="preserve">
      В месте доставки товары и транспортные средства представляются, а документы на них вручаются таможенному органу Республики Казахстан. Представление выражается в подаче уведомления о прибытии товаров и транспортных средств не позднее одних суток после их прибытия. </w:t>
      </w:r>
    </w:p>
    <w:p>
      <w:pPr>
        <w:spacing w:after="0"/>
        <w:ind w:left="0"/>
        <w:jc w:val="both"/>
      </w:pPr>
      <w:r>
        <w:rPr>
          <w:rFonts w:ascii="Times New Roman"/>
          <w:b w:val="false"/>
          <w:i w:val="false"/>
          <w:color w:val="000000"/>
          <w:sz w:val="28"/>
        </w:rPr>
        <w:t xml:space="preserve">
      После представления товаров с разрешения таможенного органа Республики Казахстан лица, обладающие полномочиями в отношении товаров, и их представители могут брать пробы и образцы товаров для целей таможенного оформления. </w:t>
      </w:r>
    </w:p>
    <w:p>
      <w:pPr>
        <w:spacing w:after="0"/>
        <w:ind w:left="0"/>
        <w:jc w:val="both"/>
      </w:pPr>
      <w:r>
        <w:rPr>
          <w:rFonts w:ascii="Times New Roman"/>
          <w:b w:val="false"/>
          <w:i w:val="false"/>
          <w:color w:val="000000"/>
          <w:sz w:val="28"/>
        </w:rPr>
        <w:t xml:space="preserve">
      Оставление транспортного средства и товаров без присмотра, изменение места стоянки, выгрузка и перегрузка товаров, изменение первоначального места нахождения товаров, высадка пассажиров, вскрытие упаковки, упаковка или переупаковка товаров, изменение, удаление или уничтожение средств идентификации допускаются только с разрешения таможенного органа Республики Казахстан. </w:t>
      </w:r>
    </w:p>
    <w:p>
      <w:pPr>
        <w:spacing w:after="0"/>
        <w:ind w:left="0"/>
        <w:jc w:val="both"/>
      </w:pPr>
      <w:r>
        <w:rPr>
          <w:rFonts w:ascii="Times New Roman"/>
          <w:b w:val="false"/>
          <w:i w:val="false"/>
          <w:color w:val="000000"/>
          <w:sz w:val="28"/>
        </w:rPr>
        <w:t xml:space="preserve">
      Нарушение положений части третьей настоящей статьи не влечет ответственности перевозчика только в случае, если он докажет, что существовала реальная угроза жизни и здоровью пассажиров и экипажа транспортного средства, угроза уничтожения, безвозвратной утраты или существенной порчи товаров и транспортного средства. Об обстоятельствах, вызвавших нарушение указанных положений, перевозчик незамедлительно уведомляет таможенный орган Республики Казахстан. </w:t>
      </w:r>
    </w:p>
    <w:p>
      <w:pPr>
        <w:spacing w:after="0"/>
        <w:ind w:left="0"/>
        <w:jc w:val="both"/>
      </w:pPr>
      <w:r>
        <w:rPr>
          <w:rFonts w:ascii="Times New Roman"/>
          <w:b w:val="false"/>
          <w:i w:val="false"/>
          <w:color w:val="000000"/>
          <w:sz w:val="28"/>
        </w:rPr>
        <w:t xml:space="preserve">
      Таможенный орган Республики Казахстан вправе в любое время потребовать немедленного выполнения действий, предусмотренных частью третьей настоящей статьи, либо их выполнения в установленный этим органом срок. </w:t>
      </w:r>
    </w:p>
    <w:p>
      <w:pPr>
        <w:spacing w:after="0"/>
        <w:ind w:left="0"/>
        <w:jc w:val="both"/>
      </w:pPr>
      <w:r>
        <w:rPr>
          <w:rFonts w:ascii="Times New Roman"/>
          <w:b w:val="false"/>
          <w:i w:val="false"/>
          <w:color w:val="000000"/>
          <w:sz w:val="28"/>
        </w:rPr>
        <w:t xml:space="preserve">
      Все дополнительные расходы, возникшие у перевозчика вследствие действий или обстоятельств, предусмотренных положениями настоящей статьи, таможенными органами Республики Казахстан не возмещаются.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167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168. Краткая декларация </w:t>
      </w:r>
    </w:p>
    <w:p>
      <w:pPr>
        <w:spacing w:after="0"/>
        <w:ind w:left="0"/>
        <w:jc w:val="both"/>
      </w:pPr>
      <w:r>
        <w:rPr>
          <w:rFonts w:ascii="Times New Roman"/>
          <w:b w:val="false"/>
          <w:i w:val="false"/>
          <w:color w:val="000000"/>
          <w:sz w:val="28"/>
        </w:rPr>
        <w:t xml:space="preserve">
      До помещения товаров и транспортных средств под определенный таможенный режим может применяться краткая декларация. </w:t>
      </w:r>
    </w:p>
    <w:p>
      <w:pPr>
        <w:spacing w:after="0"/>
        <w:ind w:left="0"/>
        <w:jc w:val="both"/>
      </w:pPr>
      <w:r>
        <w:rPr>
          <w:rFonts w:ascii="Times New Roman"/>
          <w:b w:val="false"/>
          <w:i w:val="false"/>
          <w:color w:val="000000"/>
          <w:sz w:val="28"/>
        </w:rPr>
        <w:t xml:space="preserve">
      Форма краткой декларации и перечень сведений, подлежащих указанию в ней, устанавливаются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С разрешения таможенного органа Республики Казахстан в качестве краткой декларации могут использоваться транспортные, коммерческие и иные документы, в том числе составленные на иностранных языках, которыми владеют должностные лица таможенного органа Республики Казахстан, если в этих документах имеются сведения, соответствующие краткой декларации. </w:t>
      </w:r>
    </w:p>
    <w:p>
      <w:pPr>
        <w:spacing w:after="0"/>
        <w:ind w:left="0"/>
        <w:jc w:val="both"/>
      </w:pPr>
      <w:r>
        <w:rPr>
          <w:rFonts w:ascii="Times New Roman"/>
          <w:b w:val="false"/>
          <w:i w:val="false"/>
          <w:color w:val="000000"/>
          <w:sz w:val="28"/>
        </w:rPr>
        <w:t xml:space="preserve">
      Краткая декларация подается перевозчиком одновременно с предоставлением товаров и транспортных средств либо с разрешения таможенного органа Республики Казахстан не позднее следующего рабочего дня после представления товаров и транспортных средств. </w:t>
      </w:r>
    </w:p>
    <w:p>
      <w:pPr>
        <w:spacing w:after="0"/>
        <w:ind w:left="0"/>
        <w:jc w:val="both"/>
      </w:pPr>
      <w:r>
        <w:rPr>
          <w:rFonts w:ascii="Times New Roman"/>
          <w:b w:val="false"/>
          <w:i w:val="false"/>
          <w:color w:val="000000"/>
          <w:sz w:val="28"/>
        </w:rPr>
        <w:t xml:space="preserve">
      Краткая декларация не подается, если товары в течение указанного срока помещаются под определенный таможенный режим. </w:t>
      </w:r>
    </w:p>
    <w:p>
      <w:pPr>
        <w:spacing w:after="0"/>
        <w:ind w:left="0"/>
        <w:jc w:val="both"/>
      </w:pPr>
      <w:r>
        <w:rPr>
          <w:rFonts w:ascii="Times New Roman"/>
          <w:b w:val="false"/>
          <w:i w:val="false"/>
          <w:color w:val="000000"/>
          <w:sz w:val="28"/>
        </w:rPr>
        <w:t xml:space="preserve">
      При отсутствии представителя, специально уполномоченного перевозчиком на подачу краткой декларации, таковым для таможенных целей является командир, капитан, водитель или иное физическое лицо, управляющее транспортным средством. </w:t>
      </w:r>
    </w:p>
    <w:p>
      <w:pPr>
        <w:spacing w:after="0"/>
        <w:ind w:left="0"/>
        <w:jc w:val="both"/>
      </w:pPr>
      <w:r>
        <w:rPr>
          <w:rFonts w:ascii="Times New Roman"/>
          <w:b/>
          <w:i w:val="false"/>
          <w:color w:val="000000"/>
          <w:sz w:val="28"/>
        </w:rPr>
        <w:t xml:space="preserve">Статья 169. Ответственность перед таможенными органами Республики Казахстан при предварительных операциях </w:t>
      </w:r>
    </w:p>
    <w:p>
      <w:pPr>
        <w:spacing w:after="0"/>
        <w:ind w:left="0"/>
        <w:jc w:val="both"/>
      </w:pPr>
      <w:r>
        <w:rPr>
          <w:rFonts w:ascii="Times New Roman"/>
          <w:b w:val="false"/>
          <w:i w:val="false"/>
          <w:color w:val="000000"/>
          <w:sz w:val="28"/>
        </w:rPr>
        <w:t xml:space="preserve">
      До помещения товаров и транспортных средств под определенный таможенный режим всю ответственность за эти товары и транспортные средства перед таможенными органами Республики Казахстан, включая уплату таможенных платежей и налогов, несет перевозчик, за исключением случая в отношении товаров, указанного в части второй статьи 164 настоящего Закона, помещения товаров на склад временного хранения, а также других случаев, предусмотренных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169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bookmarkStart w:name="z347" w:id="24"/>
    <w:p>
      <w:pPr>
        <w:spacing w:after="0"/>
        <w:ind w:left="0"/>
        <w:jc w:val="left"/>
      </w:pPr>
      <w:r>
        <w:rPr>
          <w:rFonts w:ascii="Times New Roman"/>
          <w:b/>
          <w:i w:val="false"/>
          <w:color w:val="000000"/>
        </w:rPr>
        <w:t xml:space="preserve"> Глава 25. Временное хранение</w:t>
      </w:r>
    </w:p>
    <w:bookmarkEnd w:id="24"/>
    <w:p>
      <w:pPr>
        <w:spacing w:after="0"/>
        <w:ind w:left="0"/>
        <w:jc w:val="both"/>
      </w:pPr>
      <w:r>
        <w:rPr>
          <w:rFonts w:ascii="Times New Roman"/>
          <w:b/>
          <w:i w:val="false"/>
          <w:color w:val="000000"/>
          <w:sz w:val="28"/>
        </w:rPr>
        <w:t xml:space="preserve">Статья 170. Временное хранение </w:t>
      </w:r>
    </w:p>
    <w:p>
      <w:pPr>
        <w:spacing w:after="0"/>
        <w:ind w:left="0"/>
        <w:jc w:val="both"/>
      </w:pPr>
      <w:r>
        <w:rPr>
          <w:rFonts w:ascii="Times New Roman"/>
          <w:b w:val="false"/>
          <w:i w:val="false"/>
          <w:color w:val="000000"/>
          <w:sz w:val="28"/>
        </w:rPr>
        <w:t xml:space="preserve">
      Товары и транспортные средства с момента представления таможенному органу Республики Казахстан и до их выпуска либо предоставления лицу в распоряжение в соответствии с избранным таможенным режимом находятся на временном хранении под таможенным контролем. </w:t>
      </w:r>
    </w:p>
    <w:p>
      <w:pPr>
        <w:spacing w:after="0"/>
        <w:ind w:left="0"/>
        <w:jc w:val="both"/>
      </w:pPr>
      <w:r>
        <w:rPr>
          <w:rFonts w:ascii="Times New Roman"/>
          <w:b/>
          <w:i w:val="false"/>
          <w:color w:val="000000"/>
          <w:sz w:val="28"/>
        </w:rPr>
        <w:t xml:space="preserve">Статья 171. Места временного хранения </w:t>
      </w:r>
    </w:p>
    <w:p>
      <w:pPr>
        <w:spacing w:after="0"/>
        <w:ind w:left="0"/>
        <w:jc w:val="both"/>
      </w:pPr>
      <w:r>
        <w:rPr>
          <w:rFonts w:ascii="Times New Roman"/>
          <w:b w:val="false"/>
          <w:i w:val="false"/>
          <w:color w:val="000000"/>
          <w:sz w:val="28"/>
        </w:rPr>
        <w:t xml:space="preserve">
      Временное хранение товаров и транспортных средств осуществляется в специально выделенных и обустроенных помещениях, на открытых площадках, на транспортных средствах или иных местах (на складах временного хранения, таможенных складах, свободных складах) в зоне таможенного контроля. Место и процедура временного хранения товаров и транспортных средств определяются в порядке, установленном уполномоченным государственным органом по вопросам таможенного дела в зависимости от назначения товаров и срока таможенного оформления. </w:t>
      </w:r>
    </w:p>
    <w:p>
      <w:pPr>
        <w:spacing w:after="0"/>
        <w:ind w:left="0"/>
        <w:jc w:val="both"/>
      </w:pPr>
      <w:r>
        <w:rPr>
          <w:rFonts w:ascii="Times New Roman"/>
          <w:b w:val="false"/>
          <w:i w:val="false"/>
          <w:color w:val="000000"/>
          <w:sz w:val="28"/>
        </w:rPr>
        <w:t xml:space="preserve">
      Склады временного хранения - склады, специально предназначенные для временного хранения товаров и транспортных средств, могут учреждаться таможенными органами Республики Казахстан либо отечественными лицами. </w:t>
      </w:r>
    </w:p>
    <w:p>
      <w:pPr>
        <w:spacing w:after="0"/>
        <w:ind w:left="0"/>
        <w:jc w:val="both"/>
      </w:pPr>
      <w:r>
        <w:rPr>
          <w:rFonts w:ascii="Times New Roman"/>
          <w:b w:val="false"/>
          <w:i w:val="false"/>
          <w:color w:val="000000"/>
          <w:sz w:val="28"/>
        </w:rPr>
        <w:t xml:space="preserve">
      Обязательные требования к конструкции, обустройству и месту расположения складов временного хранения устанавливаются центральным таможенным органом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172. Лицензия на учреждение склада временного хранения </w:t>
      </w:r>
    </w:p>
    <w:p>
      <w:pPr>
        <w:spacing w:after="0"/>
        <w:ind w:left="0"/>
        <w:jc w:val="both"/>
      </w:pPr>
      <w:r>
        <w:rPr>
          <w:rFonts w:ascii="Times New Roman"/>
          <w:b w:val="false"/>
          <w:i w:val="false"/>
          <w:color w:val="000000"/>
          <w:sz w:val="28"/>
        </w:rPr>
        <w:t xml:space="preserve">
      Склады временного хранения могут учреждаться после получения лицензии таможенных органов Республики Казахстан. Получение указанной лицензии не требуется, если склад временного хранения учреждается таможенным органом Республики Казахстан. </w:t>
      </w:r>
    </w:p>
    <w:p>
      <w:pPr>
        <w:spacing w:after="0"/>
        <w:ind w:left="0"/>
        <w:jc w:val="both"/>
      </w:pPr>
      <w:r>
        <w:rPr>
          <w:rFonts w:ascii="Times New Roman"/>
          <w:b w:val="false"/>
          <w:i w:val="false"/>
          <w:color w:val="000000"/>
          <w:sz w:val="28"/>
        </w:rPr>
        <w:t xml:space="preserve">
      Отношения, связанные с лицензированием, регулируются законодательством о лицензировании. </w:t>
      </w:r>
    </w:p>
    <w:p>
      <w:pPr>
        <w:spacing w:after="0"/>
        <w:ind w:left="0"/>
        <w:jc w:val="both"/>
      </w:pPr>
      <w:r>
        <w:rPr>
          <w:rFonts w:ascii="Times New Roman"/>
          <w:b w:val="false"/>
          <w:i w:val="false"/>
          <w:color w:val="000000"/>
          <w:sz w:val="28"/>
        </w:rPr>
        <w:t xml:space="preserve">
      Действие лицензии на учреждение склада временного хранения может быть приостановлено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Отзыв лицензии действует со дня уведомления лицензиата об отзыве. </w:t>
      </w:r>
    </w:p>
    <w:p>
      <w:pPr>
        <w:spacing w:after="0"/>
        <w:ind w:left="0"/>
        <w:jc w:val="both"/>
      </w:pPr>
      <w:r>
        <w:rPr>
          <w:rFonts w:ascii="Times New Roman"/>
          <w:b w:val="false"/>
          <w:i w:val="false"/>
          <w:color w:val="000000"/>
          <w:sz w:val="28"/>
        </w:rPr>
        <w:t xml:space="preserve">
      Приостановление лицензии действует с даты принятия решения о приостановлении. </w:t>
      </w:r>
    </w:p>
    <w:p>
      <w:pPr>
        <w:spacing w:after="0"/>
        <w:ind w:left="0"/>
        <w:jc w:val="both"/>
      </w:pPr>
      <w:r>
        <w:rPr>
          <w:rFonts w:ascii="Times New Roman"/>
          <w:b w:val="false"/>
          <w:i w:val="false"/>
          <w:color w:val="000000"/>
          <w:sz w:val="28"/>
        </w:rPr>
        <w:t xml:space="preserve">
      При приостановлении действия лицензии помещение иностранных товаров на склад осуществляется с уплатой таможенных пошлин, налогов и с применением мер нетарифного регулирования. </w:t>
      </w:r>
    </w:p>
    <w:p>
      <w:pPr>
        <w:spacing w:after="0"/>
        <w:ind w:left="0"/>
        <w:jc w:val="both"/>
      </w:pPr>
      <w:r>
        <w:rPr>
          <w:rFonts w:ascii="Times New Roman"/>
          <w:b w:val="false"/>
          <w:i w:val="false"/>
          <w:color w:val="000000"/>
          <w:sz w:val="28"/>
        </w:rPr>
        <w:t xml:space="preserve">
      Таможенный орган обеспечивает периодическое опубликование информации об учрежденных и действующих складах временного хранения.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173. Типы складов временного хранения </w:t>
      </w:r>
    </w:p>
    <w:p>
      <w:pPr>
        <w:spacing w:after="0"/>
        <w:ind w:left="0"/>
        <w:jc w:val="both"/>
      </w:pPr>
      <w:r>
        <w:rPr>
          <w:rFonts w:ascii="Times New Roman"/>
          <w:b w:val="false"/>
          <w:i w:val="false"/>
          <w:color w:val="000000"/>
          <w:sz w:val="28"/>
        </w:rPr>
        <w:t xml:space="preserve">
      Склады временного хранения могут быть открытого типа, то есть доступными для использования любыми лицами, и закрытого типа, то есть предназначенными для хранения товаров определенных лиц. </w:t>
      </w:r>
    </w:p>
    <w:p>
      <w:pPr>
        <w:spacing w:after="0"/>
        <w:ind w:left="0"/>
        <w:jc w:val="both"/>
      </w:pPr>
      <w:r>
        <w:rPr>
          <w:rFonts w:ascii="Times New Roman"/>
          <w:b w:val="false"/>
          <w:i w:val="false"/>
          <w:color w:val="000000"/>
          <w:sz w:val="28"/>
        </w:rPr>
        <w:t xml:space="preserve">
      Склады временного хранения, учреждаемые таможенными органами Республики Казахстан, являются складами открытого типа. </w:t>
      </w:r>
    </w:p>
    <w:p>
      <w:pPr>
        <w:spacing w:after="0"/>
        <w:ind w:left="0"/>
        <w:jc w:val="both"/>
      </w:pPr>
      <w:r>
        <w:rPr>
          <w:rFonts w:ascii="Times New Roman"/>
          <w:b w:val="false"/>
          <w:i w:val="false"/>
          <w:color w:val="000000"/>
          <w:sz w:val="28"/>
        </w:rPr>
        <w:t xml:space="preserve">
      Склады временного хранения закрытого типа могут учреждаться, только если имеются достаточные основания полагать нецелесообразным учреждение склада открытого типа. </w:t>
      </w:r>
    </w:p>
    <w:p>
      <w:pPr>
        <w:spacing w:after="0"/>
        <w:ind w:left="0"/>
        <w:jc w:val="both"/>
      </w:pPr>
      <w:r>
        <w:rPr>
          <w:rFonts w:ascii="Times New Roman"/>
          <w:b/>
          <w:i w:val="false"/>
          <w:color w:val="000000"/>
          <w:sz w:val="28"/>
        </w:rPr>
        <w:t xml:space="preserve">Статья 174. Товары, которые могут быть помещены на склад временного хранения </w:t>
      </w:r>
    </w:p>
    <w:p>
      <w:pPr>
        <w:spacing w:after="0"/>
        <w:ind w:left="0"/>
        <w:jc w:val="both"/>
      </w:pPr>
      <w:r>
        <w:rPr>
          <w:rFonts w:ascii="Times New Roman"/>
          <w:b w:val="false"/>
          <w:i w:val="false"/>
          <w:color w:val="000000"/>
          <w:sz w:val="28"/>
        </w:rPr>
        <w:t xml:space="preserve">
      На склад временного хранения могут помещаться любые товары. Товары, могущие причинить вред другим товарам или требующие особых условий хранения, должны помещаться на специально оборудованные в соответствии с особыми условиями хранения склады. </w:t>
      </w:r>
    </w:p>
    <w:p>
      <w:pPr>
        <w:spacing w:after="0"/>
        <w:ind w:left="0"/>
        <w:jc w:val="both"/>
      </w:pPr>
      <w:r>
        <w:rPr>
          <w:rFonts w:ascii="Times New Roman"/>
          <w:b/>
          <w:i w:val="false"/>
          <w:color w:val="000000"/>
          <w:sz w:val="28"/>
        </w:rPr>
        <w:t xml:space="preserve">Статья 175. Документы, необходимые для помещения товаров и транспортных средств на склад временного хранения </w:t>
      </w:r>
    </w:p>
    <w:p>
      <w:pPr>
        <w:spacing w:after="0"/>
        <w:ind w:left="0"/>
        <w:jc w:val="both"/>
      </w:pPr>
      <w:r>
        <w:rPr>
          <w:rFonts w:ascii="Times New Roman"/>
          <w:b w:val="false"/>
          <w:i w:val="false"/>
          <w:color w:val="000000"/>
          <w:sz w:val="28"/>
        </w:rPr>
        <w:t xml:space="preserve">
      При помещении товаров и транспортных средств на склад временного хранения в таможенные органы Республики Казахстан должны быть представлены документы, достаточные для идентификации товаров и транспортных средств. </w:t>
      </w:r>
    </w:p>
    <w:p>
      <w:pPr>
        <w:spacing w:after="0"/>
        <w:ind w:left="0"/>
        <w:jc w:val="both"/>
      </w:pPr>
      <w:r>
        <w:rPr>
          <w:rFonts w:ascii="Times New Roman"/>
          <w:b/>
          <w:i w:val="false"/>
          <w:color w:val="000000"/>
          <w:sz w:val="28"/>
        </w:rPr>
        <w:t xml:space="preserve">Статья 176. Обязанности владельца склада временного хранения </w:t>
      </w:r>
    </w:p>
    <w:p>
      <w:pPr>
        <w:spacing w:after="0"/>
        <w:ind w:left="0"/>
        <w:jc w:val="both"/>
      </w:pPr>
      <w:r>
        <w:rPr>
          <w:rFonts w:ascii="Times New Roman"/>
          <w:b w:val="false"/>
          <w:i w:val="false"/>
          <w:color w:val="000000"/>
          <w:sz w:val="28"/>
        </w:rPr>
        <w:t xml:space="preserve">
      Владелец склада временного хранения обязан: </w:t>
      </w:r>
    </w:p>
    <w:p>
      <w:pPr>
        <w:spacing w:after="0"/>
        <w:ind w:left="0"/>
        <w:jc w:val="both"/>
      </w:pPr>
      <w:r>
        <w:rPr>
          <w:rFonts w:ascii="Times New Roman"/>
          <w:b w:val="false"/>
          <w:i w:val="false"/>
          <w:color w:val="000000"/>
          <w:sz w:val="28"/>
        </w:rPr>
        <w:t xml:space="preserve">
      обустроить склад надлежащим образом, необходимым для обеспечения таможенного контроля; </w:t>
      </w:r>
    </w:p>
    <w:p>
      <w:pPr>
        <w:spacing w:after="0"/>
        <w:ind w:left="0"/>
        <w:jc w:val="both"/>
      </w:pPr>
      <w:r>
        <w:rPr>
          <w:rFonts w:ascii="Times New Roman"/>
          <w:b w:val="false"/>
          <w:i w:val="false"/>
          <w:color w:val="000000"/>
          <w:sz w:val="28"/>
        </w:rPr>
        <w:t xml:space="preserve">
      обеспечить, чтобы товары и транспортные средства, находящиеся на хранении, не могли быть изъяты со склада помимо таможенного контроля; </w:t>
      </w:r>
    </w:p>
    <w:p>
      <w:pPr>
        <w:spacing w:after="0"/>
        <w:ind w:left="0"/>
        <w:jc w:val="both"/>
      </w:pPr>
      <w:r>
        <w:rPr>
          <w:rFonts w:ascii="Times New Roman"/>
          <w:b w:val="false"/>
          <w:i w:val="false"/>
          <w:color w:val="000000"/>
          <w:sz w:val="28"/>
        </w:rPr>
        <w:t xml:space="preserve">
      не затруднять осуществление таможенного контроля; </w:t>
      </w:r>
    </w:p>
    <w:p>
      <w:pPr>
        <w:spacing w:after="0"/>
        <w:ind w:left="0"/>
        <w:jc w:val="both"/>
      </w:pPr>
      <w:r>
        <w:rPr>
          <w:rFonts w:ascii="Times New Roman"/>
          <w:b w:val="false"/>
          <w:i w:val="false"/>
          <w:color w:val="000000"/>
          <w:sz w:val="28"/>
        </w:rPr>
        <w:t xml:space="preserve">
      вести учет и представлять таможенному органу Республики Казахстан отчетность о поступающих, хранящихся и вывозимых со склада временного хранения товарах и транспортных средствах в порядке, определяемом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обеспечить недопущение доступа третьих лиц к хранимым товарам и транспортным средствам; </w:t>
      </w:r>
    </w:p>
    <w:p>
      <w:pPr>
        <w:spacing w:after="0"/>
        <w:ind w:left="0"/>
        <w:jc w:val="both"/>
      </w:pPr>
      <w:r>
        <w:rPr>
          <w:rFonts w:ascii="Times New Roman"/>
          <w:b w:val="false"/>
          <w:i w:val="false"/>
          <w:color w:val="000000"/>
          <w:sz w:val="28"/>
        </w:rPr>
        <w:t xml:space="preserve">
      при необходимости оборудовать склад двойными запорными устройствами, одно из которых находилось бы в ведении таможенного органа Республики Казахстан; </w:t>
      </w:r>
    </w:p>
    <w:p>
      <w:pPr>
        <w:spacing w:after="0"/>
        <w:ind w:left="0"/>
        <w:jc w:val="both"/>
      </w:pPr>
      <w:r>
        <w:rPr>
          <w:rFonts w:ascii="Times New Roman"/>
          <w:b w:val="false"/>
          <w:i w:val="false"/>
          <w:color w:val="000000"/>
          <w:sz w:val="28"/>
        </w:rPr>
        <w:t xml:space="preserve">
      соблюдать условия лицензии на учреждение склада временного хранения и выполнять требования таможенных органов Республики Казахстан, включая обеспечение доступа к хранимым товарам и транспортным средствам должностных лиц таможенных органов Республики Казахстан в любое время по их требованию и предоставление этим лицам безвозмездно помещений, оборудования и средств связи на складе временного хранения для осуществления таможенного контроля и таможенного оформления.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176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176-1. Требования к местам временного хранения </w:t>
      </w:r>
    </w:p>
    <w:p>
      <w:pPr>
        <w:spacing w:after="0"/>
        <w:ind w:left="0"/>
        <w:jc w:val="both"/>
      </w:pPr>
      <w:r>
        <w:rPr>
          <w:rFonts w:ascii="Times New Roman"/>
          <w:b w:val="false"/>
          <w:i w:val="false"/>
          <w:color w:val="000000"/>
          <w:sz w:val="28"/>
        </w:rPr>
        <w:t xml:space="preserve">
      Требования к местам временного хранения устанавливаются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В случае, если местом временного хранения является часть таможенного или свободного склада, часть такого склада, используемая для временного хранения товаров и транспортных средств, должна быть изолирована, а в случаях, установленных центральным таможенным органом Республики Казахстан, оборудована отдельными подъездными путями.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176-1 -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177. Дополнительные права таможенных органов Республики Казахстан в отношении складов временного хранения </w:t>
      </w:r>
    </w:p>
    <w:p>
      <w:pPr>
        <w:spacing w:after="0"/>
        <w:ind w:left="0"/>
        <w:jc w:val="both"/>
      </w:pPr>
      <w:r>
        <w:rPr>
          <w:rFonts w:ascii="Times New Roman"/>
          <w:b w:val="false"/>
          <w:i w:val="false"/>
          <w:color w:val="000000"/>
          <w:sz w:val="28"/>
        </w:rPr>
        <w:t xml:space="preserve">
      Центральный таможенный орган Республики Казахстан по согласованию с уполномоченным государственным органом по вопросам таможенного дела определяет перечень товаров, которые могут храниться только на складах временного хранения, владельцами которых являются таможенные органы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177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178. Ответственность за уплату таможенных платежей и налогов в отношении товаров, находящихся на складе временного хранения </w:t>
      </w:r>
    </w:p>
    <w:p>
      <w:pPr>
        <w:spacing w:after="0"/>
        <w:ind w:left="0"/>
        <w:jc w:val="both"/>
      </w:pPr>
      <w:r>
        <w:rPr>
          <w:rFonts w:ascii="Times New Roman"/>
          <w:b w:val="false"/>
          <w:i w:val="false"/>
          <w:color w:val="000000"/>
          <w:sz w:val="28"/>
        </w:rPr>
        <w:t xml:space="preserve">
      Ответственность перед таможенными органами Республики Казахстан за уплату таможенных платежей и налогов в отношении товаров и транспортных средств, хранящихся на складе временного хранения, несет владелец такого склада, за исключением случая, предусмотренного частью второй настоящей статьи. </w:t>
      </w:r>
    </w:p>
    <w:p>
      <w:pPr>
        <w:spacing w:after="0"/>
        <w:ind w:left="0"/>
        <w:jc w:val="both"/>
      </w:pPr>
      <w:r>
        <w:rPr>
          <w:rFonts w:ascii="Times New Roman"/>
          <w:b w:val="false"/>
          <w:i w:val="false"/>
          <w:color w:val="000000"/>
          <w:sz w:val="28"/>
        </w:rPr>
        <w:t xml:space="preserve">
      Если владельцем склада временного хранения является таможенный орган Республики Казахстан, ответственность за уплату таможенных платежей и налогов несет лицо, поместившее товары и транспортные средства на склад временного хранения, а при отсутствии такого лица - лицо, являющееся собственником или владельцем товаров и транспортных средств. </w:t>
      </w:r>
    </w:p>
    <w:p>
      <w:pPr>
        <w:spacing w:after="0"/>
        <w:ind w:left="0"/>
        <w:jc w:val="both"/>
      </w:pPr>
      <w:r>
        <w:rPr>
          <w:rFonts w:ascii="Times New Roman"/>
          <w:b/>
          <w:i w:val="false"/>
          <w:color w:val="000000"/>
          <w:sz w:val="28"/>
        </w:rPr>
        <w:t xml:space="preserve">Статья 179. Срок временного хранения </w:t>
      </w:r>
    </w:p>
    <w:p>
      <w:pPr>
        <w:spacing w:after="0"/>
        <w:ind w:left="0"/>
        <w:jc w:val="both"/>
      </w:pPr>
      <w:r>
        <w:rPr>
          <w:rFonts w:ascii="Times New Roman"/>
          <w:b w:val="false"/>
          <w:i w:val="false"/>
          <w:color w:val="000000"/>
          <w:sz w:val="28"/>
        </w:rPr>
        <w:t xml:space="preserve">
      Сроки временного хранения устанавливаются таможенным органом Республики Казахстан исходя из времени, необходимого на подачу таможенной декларации, характера товара и используемого транспортного средства. Продление установленных сроков может осуществляться таможенным органом Республики Казахстан в связи с непредставлением таможенной декларации или отсутствием документов, необходимых для производства таможенного оформления. </w:t>
      </w:r>
    </w:p>
    <w:p>
      <w:pPr>
        <w:spacing w:after="0"/>
        <w:ind w:left="0"/>
        <w:jc w:val="both"/>
      </w:pPr>
      <w:r>
        <w:rPr>
          <w:rFonts w:ascii="Times New Roman"/>
          <w:b w:val="false"/>
          <w:i w:val="false"/>
          <w:color w:val="000000"/>
          <w:sz w:val="28"/>
        </w:rPr>
        <w:t xml:space="preserve">
      Общий срок нахождения товаров и транспортных средств на складе временного хранения не может превышать двух месяцев, а в случаях, предусмотренных другими статьями настоящего Закона, - указанных в них сроков. </w:t>
      </w:r>
    </w:p>
    <w:p>
      <w:pPr>
        <w:spacing w:after="0"/>
        <w:ind w:left="0"/>
        <w:jc w:val="both"/>
      </w:pPr>
      <w:r>
        <w:rPr>
          <w:rFonts w:ascii="Times New Roman"/>
          <w:b w:val="false"/>
          <w:i w:val="false"/>
          <w:color w:val="000000"/>
          <w:sz w:val="28"/>
        </w:rPr>
        <w:t xml:space="preserve">
      Срок временного хранения товаров и транспортных средств на таможенном или свободном складе определяется в соответствии с частью второй настоящей статьи.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179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180. Операции с товарами, находящимися на временном хранении </w:t>
      </w:r>
    </w:p>
    <w:p>
      <w:pPr>
        <w:spacing w:after="0"/>
        <w:ind w:left="0"/>
        <w:jc w:val="both"/>
      </w:pPr>
      <w:r>
        <w:rPr>
          <w:rFonts w:ascii="Times New Roman"/>
          <w:b w:val="false"/>
          <w:i w:val="false"/>
          <w:color w:val="000000"/>
          <w:sz w:val="28"/>
        </w:rPr>
        <w:t xml:space="preserve">
      Владелец склада временного хранения, иное лицо, обладающее полномочиями в отношении товаров, и их представители могут осматривать и измерять товары, находящиеся на складе временного хранения, с разрешения таможенного органа отбирать пробы и образцы товаров. </w:t>
      </w:r>
    </w:p>
    <w:p>
      <w:pPr>
        <w:spacing w:after="0"/>
        <w:ind w:left="0"/>
        <w:jc w:val="both"/>
      </w:pPr>
      <w:r>
        <w:rPr>
          <w:rFonts w:ascii="Times New Roman"/>
          <w:b w:val="false"/>
          <w:i w:val="false"/>
          <w:color w:val="000000"/>
          <w:sz w:val="28"/>
        </w:rPr>
        <w:t xml:space="preserve">
      Товары, находящиеся на временном хранении, могут быть подвергнуты операциям, необходимым для обеспечения их сохранности в неизменном состоянии, включая исправление поврежденной упаковки.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bookmarkStart w:name="z372" w:id="25"/>
    <w:p>
      <w:pPr>
        <w:spacing w:after="0"/>
        <w:ind w:left="0"/>
        <w:jc w:val="left"/>
      </w:pPr>
      <w:r>
        <w:rPr>
          <w:rFonts w:ascii="Times New Roman"/>
          <w:b/>
          <w:i w:val="false"/>
          <w:color w:val="000000"/>
        </w:rPr>
        <w:t xml:space="preserve"> Глава 26. Таможенный брокер</w:t>
      </w:r>
    </w:p>
    <w:bookmarkEnd w:id="25"/>
    <w:p>
      <w:pPr>
        <w:spacing w:after="0"/>
        <w:ind w:left="0"/>
        <w:jc w:val="both"/>
      </w:pPr>
      <w:r>
        <w:rPr>
          <w:rFonts w:ascii="Times New Roman"/>
          <w:b/>
          <w:i w:val="false"/>
          <w:color w:val="000000"/>
          <w:sz w:val="28"/>
        </w:rPr>
        <w:t xml:space="preserve">Статья 181. Таможенный брокер (посредник) </w:t>
      </w:r>
    </w:p>
    <w:p>
      <w:pPr>
        <w:spacing w:after="0"/>
        <w:ind w:left="0"/>
        <w:jc w:val="both"/>
      </w:pPr>
      <w:r>
        <w:rPr>
          <w:rFonts w:ascii="Times New Roman"/>
          <w:b w:val="false"/>
          <w:i w:val="false"/>
          <w:color w:val="000000"/>
          <w:sz w:val="28"/>
        </w:rPr>
        <w:t xml:space="preserve">
      Таможенным брокером может быть юридическое лицо, созданное в соответствии с законодательством Республики Казахстан и имеющее местонахождение в Республике Казахстан, получившее лицензию центрального таможенного органа Республики Казахстан на право осуществления деятельности в качестве таможенного брокера и имеющее в своем штате специалиста по таможенному оформлению, получившего квалификационный аттестат центрального таможенного органа Республики Казахстан. </w:t>
      </w:r>
    </w:p>
    <w:p>
      <w:pPr>
        <w:spacing w:after="0"/>
        <w:ind w:left="0"/>
        <w:jc w:val="both"/>
      </w:pPr>
      <w:r>
        <w:rPr>
          <w:rFonts w:ascii="Times New Roman"/>
          <w:b w:val="false"/>
          <w:i w:val="false"/>
          <w:color w:val="000000"/>
          <w:sz w:val="28"/>
        </w:rPr>
        <w:t xml:space="preserve">
      Таможенный брокер осуществляет свою деятельность в соответствии с настоящим Законом и Положением, утверждаемым Правительством Республики Казахстан. </w:t>
      </w:r>
    </w:p>
    <w:p>
      <w:pPr>
        <w:spacing w:after="0"/>
        <w:ind w:left="0"/>
        <w:jc w:val="both"/>
      </w:pPr>
      <w:r>
        <w:rPr>
          <w:rFonts w:ascii="Times New Roman"/>
          <w:b w:val="false"/>
          <w:i w:val="false"/>
          <w:color w:val="000000"/>
          <w:sz w:val="28"/>
        </w:rPr>
        <w:t xml:space="preserve">
      Взаимоотношения таможенного брокера с представляемым лицом строятся на основе договора. </w:t>
      </w:r>
    </w:p>
    <w:p>
      <w:pPr>
        <w:spacing w:after="0"/>
        <w:ind w:left="0"/>
        <w:jc w:val="both"/>
      </w:pPr>
      <w:r>
        <w:rPr>
          <w:rFonts w:ascii="Times New Roman"/>
          <w:b/>
          <w:i w:val="false"/>
          <w:color w:val="000000"/>
          <w:sz w:val="28"/>
        </w:rPr>
        <w:t xml:space="preserve">Статья 182. Лицензия на право осуществления деятельности в качестве таможенного брокера </w:t>
      </w:r>
    </w:p>
    <w:p>
      <w:pPr>
        <w:spacing w:after="0"/>
        <w:ind w:left="0"/>
        <w:jc w:val="both"/>
      </w:pPr>
      <w:r>
        <w:rPr>
          <w:rFonts w:ascii="Times New Roman"/>
          <w:b w:val="false"/>
          <w:i w:val="false"/>
          <w:color w:val="000000"/>
          <w:sz w:val="28"/>
        </w:rPr>
        <w:t xml:space="preserve">
      Юридическое лицо может начать деятельность в качестве таможенного брокера после получения лицензии центрального таможенного органа Республики Казахстан на право осуществления такой деятельности. </w:t>
      </w:r>
    </w:p>
    <w:p>
      <w:pPr>
        <w:spacing w:after="0"/>
        <w:ind w:left="0"/>
        <w:jc w:val="both"/>
      </w:pPr>
      <w:r>
        <w:rPr>
          <w:rFonts w:ascii="Times New Roman"/>
          <w:b w:val="false"/>
          <w:i w:val="false"/>
          <w:color w:val="000000"/>
          <w:sz w:val="28"/>
        </w:rPr>
        <w:t xml:space="preserve">
      Отношения, связанные с лицензированием, регулируются законодательством о лицензировании. </w:t>
      </w:r>
    </w:p>
    <w:p>
      <w:pPr>
        <w:spacing w:after="0"/>
        <w:ind w:left="0"/>
        <w:jc w:val="both"/>
      </w:pPr>
      <w:r>
        <w:rPr>
          <w:rFonts w:ascii="Times New Roman"/>
          <w:b w:val="false"/>
          <w:i w:val="false"/>
          <w:color w:val="000000"/>
          <w:sz w:val="28"/>
        </w:rPr>
        <w:t xml:space="preserve">
      Действие лицензии на осуществление деятельности в качестве таможенного брокера может быть приостановлено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Отзыв лицензии действует со дня уведомления лицензиата об отзыве. </w:t>
      </w:r>
    </w:p>
    <w:p>
      <w:pPr>
        <w:spacing w:after="0"/>
        <w:ind w:left="0"/>
        <w:jc w:val="both"/>
      </w:pPr>
      <w:r>
        <w:rPr>
          <w:rFonts w:ascii="Times New Roman"/>
          <w:b w:val="false"/>
          <w:i w:val="false"/>
          <w:color w:val="000000"/>
          <w:sz w:val="28"/>
        </w:rPr>
        <w:t xml:space="preserve">
      Приостановление лицензии действует с даты принятия решения о приостановлении. </w:t>
      </w:r>
    </w:p>
    <w:p>
      <w:pPr>
        <w:spacing w:after="0"/>
        <w:ind w:left="0"/>
        <w:jc w:val="both"/>
      </w:pPr>
      <w:r>
        <w:rPr>
          <w:rFonts w:ascii="Times New Roman"/>
          <w:b w:val="false"/>
          <w:i w:val="false"/>
          <w:color w:val="000000"/>
          <w:sz w:val="28"/>
        </w:rPr>
        <w:t xml:space="preserve">
      Таможенный орган обеспечивает периодическое опубликование перечня таможенных брокеров.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183. Права и обязанности таможенного брокера </w:t>
      </w:r>
    </w:p>
    <w:p>
      <w:pPr>
        <w:spacing w:after="0"/>
        <w:ind w:left="0"/>
        <w:jc w:val="both"/>
      </w:pPr>
      <w:r>
        <w:rPr>
          <w:rFonts w:ascii="Times New Roman"/>
          <w:b w:val="false"/>
          <w:i w:val="false"/>
          <w:color w:val="000000"/>
          <w:sz w:val="28"/>
        </w:rPr>
        <w:t xml:space="preserve">
      Таможенный брокер от собственного имени совершает операции по таможенному оформлению и выполняет другие посреднические функции за счет и по поручению представляемого лица в области таможенного дела в соответствии с Положением о таможенном брокере. </w:t>
      </w:r>
    </w:p>
    <w:p>
      <w:pPr>
        <w:spacing w:after="0"/>
        <w:ind w:left="0"/>
        <w:jc w:val="both"/>
      </w:pPr>
      <w:r>
        <w:rPr>
          <w:rFonts w:ascii="Times New Roman"/>
          <w:b w:val="false"/>
          <w:i w:val="false"/>
          <w:color w:val="000000"/>
          <w:sz w:val="28"/>
        </w:rPr>
        <w:t xml:space="preserve">
      Права и обязанности таможенного брокера являются едиными для всех таможенных брокеров. Запрещается предоставление льгот, исключительных (эксклюзивных) прав и иных преимуществ, носящих индивидуальный характер, для отдельных таможенных брокеров, если иное не предусмотрено настоящим Законом. </w:t>
      </w:r>
    </w:p>
    <w:p>
      <w:pPr>
        <w:spacing w:after="0"/>
        <w:ind w:left="0"/>
        <w:jc w:val="both"/>
      </w:pPr>
      <w:r>
        <w:rPr>
          <w:rFonts w:ascii="Times New Roman"/>
          <w:b w:val="false"/>
          <w:i w:val="false"/>
          <w:color w:val="000000"/>
          <w:sz w:val="28"/>
        </w:rPr>
        <w:t xml:space="preserve">
      При осуществлении таможенного контроля и таможенного оформления таможенный брокер выполняет все обязанности и несет ответственность, как если бы он самостоятельно перемещал товары через таможенную границу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183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184. Реестр таможенных брокеров </w:t>
      </w:r>
    </w:p>
    <w:p>
      <w:pPr>
        <w:spacing w:after="0"/>
        <w:ind w:left="0"/>
        <w:jc w:val="both"/>
      </w:pPr>
      <w:r>
        <w:rPr>
          <w:rFonts w:ascii="Times New Roman"/>
          <w:b w:val="false"/>
          <w:i w:val="false"/>
          <w:color w:val="000000"/>
          <w:sz w:val="28"/>
        </w:rPr>
        <w:t xml:space="preserve">
      Центральный таможенный орган Республики Казахстан ведет реестр таможенных брокеров и обеспечивает его периодическую публикацию. </w:t>
      </w:r>
    </w:p>
    <w:p>
      <w:pPr>
        <w:spacing w:after="0"/>
        <w:ind w:left="0"/>
        <w:jc w:val="both"/>
      </w:pPr>
      <w:r>
        <w:rPr>
          <w:rFonts w:ascii="Times New Roman"/>
          <w:b/>
          <w:i w:val="false"/>
          <w:color w:val="000000"/>
          <w:sz w:val="28"/>
        </w:rPr>
        <w:t xml:space="preserve">Статья 185. Специалист по таможенному оформлению </w:t>
      </w:r>
    </w:p>
    <w:p>
      <w:pPr>
        <w:spacing w:after="0"/>
        <w:ind w:left="0"/>
        <w:jc w:val="both"/>
      </w:pPr>
      <w:r>
        <w:rPr>
          <w:rFonts w:ascii="Times New Roman"/>
          <w:b w:val="false"/>
          <w:i w:val="false"/>
          <w:color w:val="000000"/>
          <w:sz w:val="28"/>
        </w:rPr>
        <w:t xml:space="preserve">
      Правом совершать действия по таможенному оформлению от имени таможенного брокера обладает специалист, имеющий квалификационный аттестат центрального таможенного органа Республики Казахстан. </w:t>
      </w:r>
    </w:p>
    <w:p>
      <w:pPr>
        <w:spacing w:after="0"/>
        <w:ind w:left="0"/>
        <w:jc w:val="both"/>
      </w:pPr>
      <w:r>
        <w:rPr>
          <w:rFonts w:ascii="Times New Roman"/>
          <w:b w:val="false"/>
          <w:i w:val="false"/>
          <w:color w:val="000000"/>
          <w:sz w:val="28"/>
        </w:rPr>
        <w:t xml:space="preserve">
      При совершении действий по таможенному оформлению от имени таможенного брокера специалистом, упомянутым в части первой настоящей статьи, считается, что этот специалист уполномочен на то таможенным брокером, если таможенный брокер не докажет обратного. </w:t>
      </w:r>
    </w:p>
    <w:p>
      <w:pPr>
        <w:spacing w:after="0"/>
        <w:ind w:left="0"/>
        <w:jc w:val="both"/>
      </w:pPr>
      <w:r>
        <w:rPr>
          <w:rFonts w:ascii="Times New Roman"/>
          <w:b w:val="false"/>
          <w:i w:val="false"/>
          <w:color w:val="000000"/>
          <w:sz w:val="28"/>
        </w:rPr>
        <w:t xml:space="preserve">
      Таможенный брокер не может ограничить обязанности специалиста по таможенному оформлению перед таможенными органами Республики Казахстан. </w:t>
      </w:r>
    </w:p>
    <w:p>
      <w:pPr>
        <w:spacing w:after="0"/>
        <w:ind w:left="0"/>
        <w:jc w:val="both"/>
      </w:pPr>
      <w:r>
        <w:rPr>
          <w:rFonts w:ascii="Times New Roman"/>
          <w:b w:val="false"/>
          <w:i w:val="false"/>
          <w:color w:val="000000"/>
          <w:sz w:val="28"/>
        </w:rPr>
        <w:t xml:space="preserve">
      Порядок рассмотрения заявлений и выдачи квалификационного аттестата, а также требования к специалистам по таможенному оформлению определяются центральным таможенным органом Республики Казахстан. Центральный таможенный орган Республики Казахстан ведет реестр специалистов по таможенному оформлению. </w:t>
      </w:r>
    </w:p>
    <w:p>
      <w:pPr>
        <w:spacing w:after="0"/>
        <w:ind w:left="0"/>
        <w:jc w:val="both"/>
      </w:pPr>
      <w:r>
        <w:rPr>
          <w:rFonts w:ascii="Times New Roman"/>
          <w:b w:val="false"/>
          <w:i w:val="false"/>
          <w:color w:val="000000"/>
          <w:sz w:val="28"/>
        </w:rPr>
        <w:t xml:space="preserve">
      Квалификационный аттестат специалиста по таможенному оформлению может быть отозван центральным таможенным органом Республики Казахстан, если: </w:t>
      </w:r>
    </w:p>
    <w:p>
      <w:pPr>
        <w:spacing w:after="0"/>
        <w:ind w:left="0"/>
        <w:jc w:val="both"/>
      </w:pPr>
      <w:r>
        <w:rPr>
          <w:rFonts w:ascii="Times New Roman"/>
          <w:b w:val="false"/>
          <w:i w:val="false"/>
          <w:color w:val="000000"/>
          <w:sz w:val="28"/>
        </w:rPr>
        <w:t xml:space="preserve">
      1) аттестат был выдан на основе неполных или недостоверных сведений, предъявленных заявителем, которые имели существенное значение для принятия решения о выдаче аттестата; </w:t>
      </w:r>
    </w:p>
    <w:p>
      <w:pPr>
        <w:spacing w:after="0"/>
        <w:ind w:left="0"/>
        <w:jc w:val="both"/>
      </w:pPr>
      <w:r>
        <w:rPr>
          <w:rFonts w:ascii="Times New Roman"/>
          <w:b w:val="false"/>
          <w:i w:val="false"/>
          <w:color w:val="000000"/>
          <w:sz w:val="28"/>
        </w:rPr>
        <w:t xml:space="preserve">
      2) специалист не выполнил свои обязанности перед таможенными органами Республики Казахстан; </w:t>
      </w:r>
    </w:p>
    <w:p>
      <w:pPr>
        <w:spacing w:after="0"/>
        <w:ind w:left="0"/>
        <w:jc w:val="both"/>
      </w:pPr>
      <w:r>
        <w:rPr>
          <w:rFonts w:ascii="Times New Roman"/>
          <w:b w:val="false"/>
          <w:i w:val="false"/>
          <w:color w:val="000000"/>
          <w:sz w:val="28"/>
        </w:rPr>
        <w:t xml:space="preserve">
      3) специалист нарушил либо не выполнил требования таможенного законодательства; </w:t>
      </w:r>
    </w:p>
    <w:p>
      <w:pPr>
        <w:spacing w:after="0"/>
        <w:ind w:left="0"/>
        <w:jc w:val="both"/>
      </w:pPr>
      <w:r>
        <w:rPr>
          <w:rFonts w:ascii="Times New Roman"/>
          <w:b w:val="false"/>
          <w:i w:val="false"/>
          <w:color w:val="000000"/>
          <w:sz w:val="28"/>
        </w:rPr>
        <w:t xml:space="preserve">
      4) специалист признан виновным в совершении преступления, предусмотренного уголовным законодательством Республики Казахстан, а также в случае совершения правонарушений, предусмотренных настоящим Законом; </w:t>
      </w:r>
    </w:p>
    <w:p>
      <w:pPr>
        <w:spacing w:after="0"/>
        <w:ind w:left="0"/>
        <w:jc w:val="both"/>
      </w:pPr>
      <w:r>
        <w:rPr>
          <w:rFonts w:ascii="Times New Roman"/>
          <w:b w:val="false"/>
          <w:i w:val="false"/>
          <w:color w:val="000000"/>
          <w:sz w:val="28"/>
        </w:rPr>
        <w:t xml:space="preserve">
      5) специалист неправомерно причинил существенный ущерб представляемому лицу, в том числе путем незаконного использования сведений, составляющих коммерческую тайну или конфиденциальную информацию; </w:t>
      </w:r>
    </w:p>
    <w:p>
      <w:pPr>
        <w:spacing w:after="0"/>
        <w:ind w:left="0"/>
        <w:jc w:val="both"/>
      </w:pPr>
      <w:r>
        <w:rPr>
          <w:rFonts w:ascii="Times New Roman"/>
          <w:b w:val="false"/>
          <w:i w:val="false"/>
          <w:color w:val="000000"/>
          <w:sz w:val="28"/>
        </w:rPr>
        <w:t xml:space="preserve">
      6) нарушил при таможенном оформлении законодательство Республики Казахстан в части, касающейся таможенных платежей и налогов. </w:t>
      </w:r>
    </w:p>
    <w:p>
      <w:pPr>
        <w:spacing w:after="0"/>
        <w:ind w:left="0"/>
        <w:jc w:val="both"/>
      </w:pPr>
      <w:r>
        <w:rPr>
          <w:rFonts w:ascii="Times New Roman"/>
          <w:b w:val="false"/>
          <w:i w:val="false"/>
          <w:color w:val="000000"/>
          <w:sz w:val="28"/>
        </w:rPr>
        <w:t xml:space="preserve">
      Отзыв действует с даты официального уведомления держателя квалификационного аттестата об отзыве, за исключением отзыва квалификационного аттестата, выданного на основе неполных или недостоверных сведений, предъявленных заявителем, отзыв которого действует с даты выдачи квалификационного аттестата. </w:t>
      </w:r>
    </w:p>
    <w:p>
      <w:pPr>
        <w:spacing w:after="0"/>
        <w:ind w:left="0"/>
        <w:jc w:val="both"/>
      </w:pPr>
      <w:r>
        <w:rPr>
          <w:rFonts w:ascii="Times New Roman"/>
          <w:b w:val="false"/>
          <w:i w:val="false"/>
          <w:color w:val="000000"/>
          <w:sz w:val="28"/>
        </w:rPr>
        <w:t xml:space="preserve">
      Повторное заявление о выдаче квалификационного аттестата может быть рассмотрено по истечении шести месяцев со дня его отзыва при условии устранения причин, послуживших основанием для этого. </w:t>
      </w:r>
    </w:p>
    <w:p>
      <w:pPr>
        <w:spacing w:after="0"/>
        <w:ind w:left="0"/>
        <w:jc w:val="both"/>
      </w:pPr>
      <w:r>
        <w:rPr>
          <w:rFonts w:ascii="Times New Roman"/>
          <w:b w:val="false"/>
          <w:i w:val="false"/>
          <w:color w:val="000000"/>
          <w:sz w:val="28"/>
        </w:rPr>
        <w:t xml:space="preserve">
      Действие квалификационного аттестата специалиста по таможенному оформлению может быть приостановлено, если аттестат выдан заявителю с нарушением порядка выдачи. </w:t>
      </w:r>
    </w:p>
    <w:p>
      <w:pPr>
        <w:spacing w:after="0"/>
        <w:ind w:left="0"/>
        <w:jc w:val="both"/>
      </w:pPr>
      <w:r>
        <w:rPr>
          <w:rFonts w:ascii="Times New Roman"/>
          <w:b w:val="false"/>
          <w:i w:val="false"/>
          <w:color w:val="000000"/>
          <w:sz w:val="28"/>
        </w:rPr>
        <w:t xml:space="preserve">
      Приостановление действует с даты принятия решения о приостановлении. </w:t>
      </w:r>
    </w:p>
    <w:p>
      <w:pPr>
        <w:spacing w:after="0"/>
        <w:ind w:left="0"/>
        <w:jc w:val="both"/>
      </w:pPr>
      <w:r>
        <w:rPr>
          <w:rFonts w:ascii="Times New Roman"/>
          <w:b w:val="false"/>
          <w:i w:val="false"/>
          <w:color w:val="000000"/>
          <w:sz w:val="28"/>
        </w:rPr>
        <w:t xml:space="preserve">
      В случае признания таможенного брокера банкротом квалификационные аттестаты работающих в нем специалистов подлежат перерегистрации в порядке, определяемом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Приостановление действия квалификационного аттестата может производиться таможенными органами Республики Казахстан на срок до двух месяцев. </w:t>
      </w:r>
    </w:p>
    <w:p>
      <w:pPr>
        <w:spacing w:after="0"/>
        <w:ind w:left="0"/>
        <w:jc w:val="both"/>
      </w:pPr>
      <w:r>
        <w:rPr>
          <w:rFonts w:ascii="Times New Roman"/>
          <w:b w:val="false"/>
          <w:i w:val="false"/>
          <w:color w:val="000000"/>
          <w:sz w:val="28"/>
        </w:rPr>
        <w:t xml:space="preserve">
      В случае существенного изменения правового регулирования таможенного дела специалист по таможенному оформлению должен в месячный срок подтвердить соответствие своих знаний новым требованиям к таким специалистам. При несоблюдении этого условия таможенный орган Республики Казахстан приостанавливает действие квалификационного аттестата до такого подтверждения, но не более чем на два месяца, а при неподтверждении специалистом соответствия своих знаний в течение срока, когда действие квалификационного аттестата приостановлено, центральный таможенный орган Республики Казахстан отзывает этот аттестат. Решение о том, что правовое регулирование таможенного дела существенно изменилось, принимает центральный таможенный орган Республики Казахстан. </w:t>
      </w:r>
    </w:p>
    <w:p>
      <w:pPr>
        <w:spacing w:after="0"/>
        <w:ind w:left="0"/>
        <w:jc w:val="both"/>
      </w:pPr>
      <w:r>
        <w:rPr>
          <w:rFonts w:ascii="Times New Roman"/>
          <w:b w:val="false"/>
          <w:i w:val="false"/>
          <w:color w:val="000000"/>
          <w:sz w:val="28"/>
        </w:rPr>
        <w:t xml:space="preserve">
      Решение об отзыве, признании недействительным или приостановлении действия квалификационного аттестата может быть обжаловано в соответствии со статьями 388-395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185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186. Сборы за выдачу лицензии, квалификационного аттестата </w:t>
      </w:r>
    </w:p>
    <w:p>
      <w:pPr>
        <w:spacing w:after="0"/>
        <w:ind w:left="0"/>
        <w:jc w:val="both"/>
      </w:pPr>
      <w:r>
        <w:rPr>
          <w:rFonts w:ascii="Times New Roman"/>
          <w:b w:val="false"/>
          <w:i w:val="false"/>
          <w:color w:val="000000"/>
          <w:sz w:val="28"/>
        </w:rPr>
        <w:t xml:space="preserve">
      За выдачу лицензии на право осуществления деятельности в качестве таможенного брокера, квалификационного аттестата специалиста по таможенному оформлению взимаются сборы в порядке и размерах, определяемых налоговым законодательством Республики Казахстан. </w:t>
      </w:r>
    </w:p>
    <w:p>
      <w:pPr>
        <w:spacing w:after="0"/>
        <w:ind w:left="0"/>
        <w:jc w:val="both"/>
      </w:pPr>
      <w:r>
        <w:rPr>
          <w:rFonts w:ascii="Times New Roman"/>
          <w:b w:val="false"/>
          <w:i w:val="false"/>
          <w:color w:val="000000"/>
          <w:sz w:val="28"/>
        </w:rPr>
        <w:t xml:space="preserve">
      При отзыве или приостановлении действия лицензии на право осуществления деятельности в качестве таможенного брокера, отзыве, приостановлении действия квалификационного аттестата специалиста по таможенному оформлению сборы за выдачу лицензии или аттестата возврату не подлежат. </w:t>
      </w:r>
    </w:p>
    <w:p>
      <w:pPr>
        <w:spacing w:after="0"/>
        <w:ind w:left="0"/>
        <w:jc w:val="both"/>
      </w:pPr>
      <w:r>
        <w:rPr>
          <w:rFonts w:ascii="Times New Roman"/>
          <w:b/>
          <w:i w:val="false"/>
          <w:color w:val="000000"/>
          <w:sz w:val="28"/>
        </w:rPr>
        <w:t xml:space="preserve">Статья 187. Отношение таможенного брокера и его работников к информации, полученной от представляемого лица </w:t>
      </w:r>
    </w:p>
    <w:p>
      <w:pPr>
        <w:spacing w:after="0"/>
        <w:ind w:left="0"/>
        <w:jc w:val="both"/>
      </w:pPr>
      <w:r>
        <w:rPr>
          <w:rFonts w:ascii="Times New Roman"/>
          <w:b w:val="false"/>
          <w:i w:val="false"/>
          <w:color w:val="000000"/>
          <w:sz w:val="28"/>
        </w:rPr>
        <w:t xml:space="preserve">
      Информация, полученная таможенным брокером и его работниками от представляемого лица для таможенных целей, может использоваться исключительно в этих целях. </w:t>
      </w:r>
    </w:p>
    <w:p>
      <w:pPr>
        <w:spacing w:after="0"/>
        <w:ind w:left="0"/>
        <w:jc w:val="both"/>
      </w:pPr>
      <w:r>
        <w:rPr>
          <w:rFonts w:ascii="Times New Roman"/>
          <w:b w:val="false"/>
          <w:i w:val="false"/>
          <w:color w:val="000000"/>
          <w:sz w:val="28"/>
        </w:rPr>
        <w:t xml:space="preserve">
      Не допускается причинение неправомерного ущерба правам и охраняемым законом интересам представляемого лица. </w:t>
      </w:r>
    </w:p>
    <w:p>
      <w:pPr>
        <w:spacing w:after="0"/>
        <w:ind w:left="0"/>
        <w:jc w:val="both"/>
      </w:pPr>
      <w:r>
        <w:rPr>
          <w:rFonts w:ascii="Times New Roman"/>
          <w:b w:val="false"/>
          <w:i w:val="false"/>
          <w:color w:val="000000"/>
          <w:sz w:val="28"/>
        </w:rPr>
        <w:t xml:space="preserve">
      Информация, составляющая коммерческую, банковскую или иную охраняемую законом тайну, а также конфиденциальная информация представляемого лица не может разглашаться, использоваться таможенным брокером и его работниками в собственных целях, передаваться третьим лицам, а также государственным органам (кроме таможенных органов Республики Казахстан), за исключением случаев, прямо предусмотренных законодательными актами Республики Казахстан. </w:t>
      </w:r>
    </w:p>
    <w:bookmarkStart w:name="z387" w:id="26"/>
    <w:p>
      <w:pPr>
        <w:spacing w:after="0"/>
        <w:ind w:left="0"/>
        <w:jc w:val="left"/>
      </w:pPr>
      <w:r>
        <w:rPr>
          <w:rFonts w:ascii="Times New Roman"/>
          <w:b/>
          <w:i w:val="false"/>
          <w:color w:val="000000"/>
        </w:rPr>
        <w:t xml:space="preserve"> Глава 27. Таможенный перевозчик</w:t>
      </w:r>
    </w:p>
    <w:bookmarkEnd w:id="26"/>
    <w:p>
      <w:pPr>
        <w:spacing w:after="0"/>
        <w:ind w:left="0"/>
        <w:jc w:val="both"/>
      </w:pPr>
      <w:r>
        <w:rPr>
          <w:rFonts w:ascii="Times New Roman"/>
          <w:b/>
          <w:i w:val="false"/>
          <w:color w:val="000000"/>
          <w:sz w:val="28"/>
        </w:rPr>
        <w:t xml:space="preserve">Статья 188. Таможенный перевозчик </w:t>
      </w:r>
    </w:p>
    <w:p>
      <w:pPr>
        <w:spacing w:after="0"/>
        <w:ind w:left="0"/>
        <w:jc w:val="both"/>
      </w:pPr>
      <w:r>
        <w:rPr>
          <w:rFonts w:ascii="Times New Roman"/>
          <w:b w:val="false"/>
          <w:i w:val="false"/>
          <w:color w:val="000000"/>
          <w:sz w:val="28"/>
        </w:rPr>
        <w:t xml:space="preserve">
      Таможенным перевозчиком может быть юридическое лицо, созданное в соответствии с законодательством Республики Казахстан и получившее лицензию центрального таможенного органа Республики Казахстан на осуществление деятельности в качестве таможенного перевозчика. </w:t>
      </w:r>
    </w:p>
    <w:p>
      <w:pPr>
        <w:spacing w:after="0"/>
        <w:ind w:left="0"/>
        <w:jc w:val="both"/>
      </w:pPr>
      <w:r>
        <w:rPr>
          <w:rFonts w:ascii="Times New Roman"/>
          <w:b w:val="false"/>
          <w:i w:val="false"/>
          <w:color w:val="000000"/>
          <w:sz w:val="28"/>
        </w:rPr>
        <w:t xml:space="preserve">
      Таможенный перевозчик осуществляет свою деятельность в соответствии с настоящим Законом и законодательством Республики Казахстан. </w:t>
      </w:r>
    </w:p>
    <w:p>
      <w:pPr>
        <w:spacing w:after="0"/>
        <w:ind w:left="0"/>
        <w:jc w:val="both"/>
      </w:pPr>
      <w:r>
        <w:rPr>
          <w:rFonts w:ascii="Times New Roman"/>
          <w:b w:val="false"/>
          <w:i w:val="false"/>
          <w:color w:val="000000"/>
          <w:sz w:val="28"/>
        </w:rPr>
        <w:t xml:space="preserve">
      Взаимоотношения таможенного перевозчика с заинтересованными лицами строятся на договорной основе. </w:t>
      </w:r>
    </w:p>
    <w:p>
      <w:pPr>
        <w:spacing w:after="0"/>
        <w:ind w:left="0"/>
        <w:jc w:val="both"/>
      </w:pPr>
      <w:r>
        <w:rPr>
          <w:rFonts w:ascii="Times New Roman"/>
          <w:b w:val="false"/>
          <w:i w:val="false"/>
          <w:color w:val="000000"/>
          <w:sz w:val="28"/>
        </w:rPr>
        <w:t xml:space="preserve">
      Отношения, связанные с лицензированием, регулируются законодательством о лицензировании. </w:t>
      </w:r>
    </w:p>
    <w:p>
      <w:pPr>
        <w:spacing w:after="0"/>
        <w:ind w:left="0"/>
        <w:jc w:val="both"/>
      </w:pPr>
      <w:r>
        <w:rPr>
          <w:rFonts w:ascii="Times New Roman"/>
          <w:b w:val="false"/>
          <w:i w:val="false"/>
          <w:color w:val="000000"/>
          <w:sz w:val="28"/>
        </w:rPr>
        <w:t xml:space="preserve">
      Действие лицензии на осуществление деятельности в качестве таможенного перевозчика может быть приостановлено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Отзыв лицензии действует со дня уведомления лицензиата об отзыве. </w:t>
      </w:r>
    </w:p>
    <w:p>
      <w:pPr>
        <w:spacing w:after="0"/>
        <w:ind w:left="0"/>
        <w:jc w:val="both"/>
      </w:pPr>
      <w:r>
        <w:rPr>
          <w:rFonts w:ascii="Times New Roman"/>
          <w:b w:val="false"/>
          <w:i w:val="false"/>
          <w:color w:val="000000"/>
          <w:sz w:val="28"/>
        </w:rPr>
        <w:t xml:space="preserve">
      Приостановление лицензии действует с даты принятия решения о приостановлении.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188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189. </w:t>
      </w:r>
      <w:r>
        <w:rPr>
          <w:rFonts w:ascii="Times New Roman"/>
          <w:b/>
          <w:i/>
          <w:color w:val="000000"/>
          <w:sz w:val="28"/>
        </w:rPr>
        <w:t xml:space="preserve">(Исключена - </w:t>
      </w:r>
      <w:r>
        <w:rPr>
          <w:rFonts w:ascii="Times New Roman"/>
          <w:b/>
          <w:i w:val="false"/>
          <w:color w:val="000000"/>
          <w:sz w:val="28"/>
        </w:rPr>
        <w:t xml:space="preserve">Законом </w:t>
      </w:r>
      <w:r>
        <w:rPr>
          <w:rFonts w:ascii="Times New Roman"/>
          <w:b/>
          <w:i/>
          <w:color w:val="000000"/>
          <w:sz w:val="28"/>
        </w:rPr>
        <w:t xml:space="preserve"> РК</w:t>
      </w:r>
      <w:r>
        <w:rPr>
          <w:rFonts w:ascii="Times New Roman"/>
          <w:b/>
          <w:i/>
          <w:color w:val="000000"/>
          <w:sz w:val="28"/>
        </w:rPr>
        <w:t xml:space="preserve"> от 16 июля 1999 г. N </w:t>
      </w:r>
    </w:p>
    <w:p>
      <w:pPr>
        <w:spacing w:after="0"/>
        <w:ind w:left="0"/>
        <w:jc w:val="both"/>
      </w:pPr>
      <w:r>
        <w:rPr>
          <w:rFonts w:ascii="Times New Roman"/>
          <w:b w:val="false"/>
          <w:i w:val="false"/>
          <w:color w:val="ff0000"/>
          <w:sz w:val="28"/>
        </w:rPr>
        <w:t xml:space="preserve">
      426) </w:t>
      </w:r>
    </w:p>
    <w:p>
      <w:pPr>
        <w:spacing w:after="0"/>
        <w:ind w:left="0"/>
        <w:jc w:val="both"/>
      </w:pPr>
      <w:r>
        <w:rPr>
          <w:rFonts w:ascii="Times New Roman"/>
          <w:b/>
          <w:i w:val="false"/>
          <w:color w:val="000000"/>
          <w:sz w:val="28"/>
        </w:rPr>
        <w:t xml:space="preserve">Статья 190. Регистрация таможенных перевозчиков и предоставление информации о них </w:t>
      </w:r>
    </w:p>
    <w:p>
      <w:pPr>
        <w:spacing w:after="0"/>
        <w:ind w:left="0"/>
        <w:jc w:val="both"/>
      </w:pPr>
      <w:r>
        <w:rPr>
          <w:rFonts w:ascii="Times New Roman"/>
          <w:b w:val="false"/>
          <w:i w:val="false"/>
          <w:color w:val="000000"/>
          <w:sz w:val="28"/>
        </w:rPr>
        <w:t xml:space="preserve">
      Таможенный орган Республики Казахстан регистрирует таможенных перевозчиков, намеренных выполнять такие функции в зоне деятельности таможенного органа. </w:t>
      </w:r>
    </w:p>
    <w:p>
      <w:pPr>
        <w:spacing w:after="0"/>
        <w:ind w:left="0"/>
        <w:jc w:val="both"/>
      </w:pPr>
      <w:r>
        <w:rPr>
          <w:rFonts w:ascii="Times New Roman"/>
          <w:b w:val="false"/>
          <w:i w:val="false"/>
          <w:color w:val="000000"/>
          <w:sz w:val="28"/>
        </w:rPr>
        <w:t xml:space="preserve">
      Регистрация осуществляется на основе заявления таможенного перевозчика. </w:t>
      </w:r>
    </w:p>
    <w:p>
      <w:pPr>
        <w:spacing w:after="0"/>
        <w:ind w:left="0"/>
        <w:jc w:val="both"/>
      </w:pPr>
      <w:r>
        <w:rPr>
          <w:rFonts w:ascii="Times New Roman"/>
          <w:b w:val="false"/>
          <w:i w:val="false"/>
          <w:color w:val="000000"/>
          <w:sz w:val="28"/>
        </w:rPr>
        <w:t xml:space="preserve">
      Таможенный орган предоставляет для общедоступного ознакомления перечень зарегистрированных таможенных перевозчиков. </w:t>
      </w:r>
    </w:p>
    <w:p>
      <w:pPr>
        <w:spacing w:after="0"/>
        <w:ind w:left="0"/>
        <w:jc w:val="both"/>
      </w:pPr>
      <w:r>
        <w:rPr>
          <w:rFonts w:ascii="Times New Roman"/>
          <w:b/>
          <w:i w:val="false"/>
          <w:color w:val="000000"/>
          <w:sz w:val="28"/>
        </w:rPr>
        <w:t xml:space="preserve">Статья 191. Отношение таможенного перевозчика и его работников к информации, полученной от отправителя товаров и документов на них </w:t>
      </w:r>
    </w:p>
    <w:p>
      <w:pPr>
        <w:spacing w:after="0"/>
        <w:ind w:left="0"/>
        <w:jc w:val="both"/>
      </w:pPr>
      <w:r>
        <w:rPr>
          <w:rFonts w:ascii="Times New Roman"/>
          <w:b w:val="false"/>
          <w:i w:val="false"/>
          <w:color w:val="000000"/>
          <w:sz w:val="28"/>
        </w:rPr>
        <w:t xml:space="preserve">
      Полученная от отправителя товаров и документов на них информация, составляющая коммерческую, банковскую или иную охраняемую законом тайну, а также конфиденциальная информация не должна разглашаться, использоваться таможенным перевозчиком и его работниками в собственных целях, передаваться третьим лицам, а также государственным органам (кроме таможенных органов), за исключением случаев, предусмотренных законодательством Республики Казахстан. </w:t>
      </w:r>
    </w:p>
    <w:bookmarkStart w:name="z393" w:id="27"/>
    <w:p>
      <w:pPr>
        <w:spacing w:after="0"/>
        <w:ind w:left="0"/>
        <w:jc w:val="left"/>
      </w:pPr>
      <w:r>
        <w:rPr>
          <w:rFonts w:ascii="Times New Roman"/>
          <w:b/>
          <w:i w:val="false"/>
          <w:color w:val="000000"/>
        </w:rPr>
        <w:t xml:space="preserve"> Глава 28. Декларирование</w:t>
      </w:r>
    </w:p>
    <w:bookmarkEnd w:id="27"/>
    <w:p>
      <w:pPr>
        <w:spacing w:after="0"/>
        <w:ind w:left="0"/>
        <w:jc w:val="both"/>
      </w:pPr>
      <w:r>
        <w:rPr>
          <w:rFonts w:ascii="Times New Roman"/>
          <w:b/>
          <w:i w:val="false"/>
          <w:color w:val="000000"/>
          <w:sz w:val="28"/>
        </w:rPr>
        <w:t xml:space="preserve">Статья 192. Декларирование товаров и транспортных средств </w:t>
      </w:r>
    </w:p>
    <w:p>
      <w:pPr>
        <w:spacing w:after="0"/>
        <w:ind w:left="0"/>
        <w:jc w:val="both"/>
      </w:pPr>
      <w:r>
        <w:rPr>
          <w:rFonts w:ascii="Times New Roman"/>
          <w:b w:val="false"/>
          <w:i w:val="false"/>
          <w:color w:val="000000"/>
          <w:sz w:val="28"/>
        </w:rPr>
        <w:t xml:space="preserve">
      Товары и транспортные средства, перемещаемые через таможенную границу Республики Казахстан, товары и транспортные средства, таможенный режим которых изменяется, а также другие товары и транспортные средства в случаях, определяемых таможенным законодательством Республики Казахстан, подлежат декларированию таможенному органу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192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193. Форма декларирования </w:t>
      </w:r>
    </w:p>
    <w:p>
      <w:pPr>
        <w:spacing w:after="0"/>
        <w:ind w:left="0"/>
        <w:jc w:val="both"/>
      </w:pPr>
      <w:r>
        <w:rPr>
          <w:rFonts w:ascii="Times New Roman"/>
          <w:b w:val="false"/>
          <w:i w:val="false"/>
          <w:color w:val="000000"/>
          <w:sz w:val="28"/>
        </w:rPr>
        <w:t xml:space="preserve">
      Декларирование производится путем заявления по установленной форме (письменной, устной, путем электронной или иной передачи данных) точных сведений о товарах и транспортных средствах, их таможенном режиме и других сведений, необходимых для таможенных целей. </w:t>
      </w:r>
    </w:p>
    <w:p>
      <w:pPr>
        <w:spacing w:after="0"/>
        <w:ind w:left="0"/>
        <w:jc w:val="both"/>
      </w:pPr>
      <w:r>
        <w:rPr>
          <w:rFonts w:ascii="Times New Roman"/>
          <w:b w:val="false"/>
          <w:i w:val="false"/>
          <w:color w:val="000000"/>
          <w:sz w:val="28"/>
        </w:rPr>
        <w:t xml:space="preserve">
      Форма и порядок декларирования, а также перечень сведений, необходимых для таможенных целей, определяются центральным таможенным органом Республики Казахстан. </w:t>
      </w:r>
    </w:p>
    <w:p>
      <w:pPr>
        <w:spacing w:after="0"/>
        <w:ind w:left="0"/>
        <w:jc w:val="both"/>
      </w:pPr>
      <w:r>
        <w:rPr>
          <w:rFonts w:ascii="Times New Roman"/>
          <w:b/>
          <w:i w:val="false"/>
          <w:color w:val="000000"/>
          <w:sz w:val="28"/>
        </w:rPr>
        <w:t xml:space="preserve">Статья 194. Место декларирования </w:t>
      </w:r>
    </w:p>
    <w:p>
      <w:pPr>
        <w:spacing w:after="0"/>
        <w:ind w:left="0"/>
        <w:jc w:val="both"/>
      </w:pPr>
      <w:r>
        <w:rPr>
          <w:rFonts w:ascii="Times New Roman"/>
          <w:b w:val="false"/>
          <w:i w:val="false"/>
          <w:color w:val="000000"/>
          <w:sz w:val="28"/>
        </w:rPr>
        <w:t xml:space="preserve">
      Товары декларируются таможенному органу Республики Казахстан, в котором производится таможенное оформление товаров. </w:t>
      </w:r>
    </w:p>
    <w:p>
      <w:pPr>
        <w:spacing w:after="0"/>
        <w:ind w:left="0"/>
        <w:jc w:val="both"/>
      </w:pPr>
      <w:r>
        <w:rPr>
          <w:rFonts w:ascii="Times New Roman"/>
          <w:b w:val="false"/>
          <w:i w:val="false"/>
          <w:color w:val="000000"/>
          <w:sz w:val="28"/>
        </w:rPr>
        <w:t xml:space="preserve">
      Транспортные средства, перевозящие товары, декларируются одновременно с товарами, за исключением случаев, предусмотренных частью третьей настоящей статьи. </w:t>
      </w:r>
    </w:p>
    <w:p>
      <w:pPr>
        <w:spacing w:after="0"/>
        <w:ind w:left="0"/>
        <w:jc w:val="both"/>
      </w:pPr>
      <w:r>
        <w:rPr>
          <w:rFonts w:ascii="Times New Roman"/>
          <w:b w:val="false"/>
          <w:i w:val="false"/>
          <w:color w:val="000000"/>
          <w:sz w:val="28"/>
        </w:rPr>
        <w:t xml:space="preserve">
      Морские, речные и воздушные суда декларируются в порту или аэропорту прибытия на таможенную территорию Республики Казахстан либо в порту или аэропорту отправления с таможенной территории Республики Казахстан. </w:t>
      </w:r>
    </w:p>
    <w:p>
      <w:pPr>
        <w:spacing w:after="0"/>
        <w:ind w:left="0"/>
        <w:jc w:val="both"/>
      </w:pPr>
      <w:r>
        <w:rPr>
          <w:rFonts w:ascii="Times New Roman"/>
          <w:b w:val="false"/>
          <w:i w:val="false"/>
          <w:color w:val="000000"/>
          <w:sz w:val="28"/>
        </w:rPr>
        <w:t xml:space="preserve">
      Порожние транспортные средства и транспортные средства, перевозящие пассажиров, декларируются при пересечении таможенной границы Республики Казахстан. </w:t>
      </w:r>
    </w:p>
    <w:p>
      <w:pPr>
        <w:spacing w:after="0"/>
        <w:ind w:left="0"/>
        <w:jc w:val="both"/>
      </w:pPr>
      <w:r>
        <w:rPr>
          <w:rFonts w:ascii="Times New Roman"/>
          <w:b/>
          <w:i w:val="false"/>
          <w:color w:val="000000"/>
          <w:sz w:val="28"/>
        </w:rPr>
        <w:t xml:space="preserve">Статья 195. Сроки подачи таможенной декларации </w:t>
      </w:r>
    </w:p>
    <w:p>
      <w:pPr>
        <w:spacing w:after="0"/>
        <w:ind w:left="0"/>
        <w:jc w:val="both"/>
      </w:pPr>
      <w:r>
        <w:rPr>
          <w:rFonts w:ascii="Times New Roman"/>
          <w:b w:val="false"/>
          <w:i w:val="false"/>
          <w:color w:val="000000"/>
          <w:sz w:val="28"/>
        </w:rPr>
        <w:t xml:space="preserve">
      Срок подачи таможенной декларации не может превышать пятнадцать дней с даты представления товаров и транспортных средств таможенному органу Республики Казахстан. В отношении товаров, требующих особых условий хранения (скоропортящихся), по перечню, определяемому Правительством Республики Казахстан, срок подачи таможенной декларации не может превышать трех дней с даты их предоставления таможенному органу Республики Казахстан. </w:t>
      </w:r>
    </w:p>
    <w:p>
      <w:pPr>
        <w:spacing w:after="0"/>
        <w:ind w:left="0"/>
        <w:jc w:val="both"/>
      </w:pPr>
      <w:r>
        <w:rPr>
          <w:rFonts w:ascii="Times New Roman"/>
          <w:b w:val="false"/>
          <w:i w:val="false"/>
          <w:color w:val="000000"/>
          <w:sz w:val="28"/>
        </w:rPr>
        <w:t xml:space="preserve">
      При перемещении физическими лицами товаров в соответствии со статьей 108 настоящего Закона таможенная декларация подается одновременно с представлением товаров. </w:t>
      </w:r>
    </w:p>
    <w:p>
      <w:pPr>
        <w:spacing w:after="0"/>
        <w:ind w:left="0"/>
        <w:jc w:val="both"/>
      </w:pPr>
      <w:r>
        <w:rPr>
          <w:rFonts w:ascii="Times New Roman"/>
          <w:b w:val="false"/>
          <w:i w:val="false"/>
          <w:color w:val="000000"/>
          <w:sz w:val="28"/>
        </w:rPr>
        <w:t xml:space="preserve">
      Пересекающие таможенную границу Республики Казахстан порожние транспортные средства и транспортные средства, перевозящие пассажиров, декларируются непосредственно во время пересечения таможенной границы Республики Казахстан. </w:t>
      </w:r>
    </w:p>
    <w:p>
      <w:pPr>
        <w:spacing w:after="0"/>
        <w:ind w:left="0"/>
        <w:jc w:val="both"/>
      </w:pPr>
      <w:r>
        <w:rPr>
          <w:rFonts w:ascii="Times New Roman"/>
          <w:b w:val="false"/>
          <w:i w:val="false"/>
          <w:color w:val="000000"/>
          <w:sz w:val="28"/>
        </w:rPr>
        <w:t xml:space="preserve">
      С разрешения таможенного органа Республики Казахстан сроки, упомянутые в настоящей статье, могут продлеваться в порядке, определяемом центральным таможенным органом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195 внесены изменения - Законами РК от 16 июля 1999 г. N </w:t>
      </w:r>
      <w:r>
        <w:rPr>
          <w:rFonts w:ascii="Times New Roman"/>
          <w:b w:val="false"/>
          <w:i w:val="false"/>
          <w:color w:val="000000"/>
          <w:sz w:val="28"/>
        </w:rPr>
        <w:t xml:space="preserve">426 </w:t>
      </w:r>
      <w:r>
        <w:rPr>
          <w:rFonts w:ascii="Times New Roman"/>
          <w:b w:val="false"/>
          <w:i w:val="false"/>
          <w:color w:val="ff0000"/>
          <w:sz w:val="28"/>
        </w:rPr>
        <w:t xml:space="preserve">; от 6 декабря 2001 г. N </w:t>
      </w:r>
      <w:r>
        <w:rPr>
          <w:rFonts w:ascii="Times New Roman"/>
          <w:b w:val="false"/>
          <w:i w:val="false"/>
          <w:color w:val="000000"/>
          <w:sz w:val="28"/>
        </w:rPr>
        <w:t xml:space="preserve">260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196. Декларант </w:t>
      </w:r>
    </w:p>
    <w:p>
      <w:pPr>
        <w:spacing w:after="0"/>
        <w:ind w:left="0"/>
        <w:jc w:val="both"/>
      </w:pPr>
      <w:r>
        <w:rPr>
          <w:rFonts w:ascii="Times New Roman"/>
          <w:b w:val="false"/>
          <w:i w:val="false"/>
          <w:color w:val="000000"/>
          <w:sz w:val="28"/>
        </w:rPr>
        <w:t xml:space="preserve">
      Декларантом может быть только отечественное лицо, за исключением перемещения физическими лицами товаров в соответствии со статьей 108 настоящего Закона и иных случаев, определяемых центральным таможенным органом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196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197. Права и обязанности декларанта </w:t>
      </w:r>
    </w:p>
    <w:p>
      <w:pPr>
        <w:spacing w:after="0"/>
        <w:ind w:left="0"/>
        <w:jc w:val="both"/>
      </w:pPr>
      <w:r>
        <w:rPr>
          <w:rFonts w:ascii="Times New Roman"/>
          <w:b w:val="false"/>
          <w:i w:val="false"/>
          <w:color w:val="000000"/>
          <w:sz w:val="28"/>
        </w:rPr>
        <w:t xml:space="preserve">
      Декларант, помимо иных прав, предусмотренных настоящим Законом, до подачи таможенной декларации под таможенным контролем вправе осматривать и измерять товары и транспортные средства, с разрешения таможенного органа Республики Казахстан брать пробы и образцы товаров. Отдельная таможенная декларация на пробы и образцы товаров не подается при условии, что они будут охвачены таможенной декларацией, подаваемой в отношении товаров. </w:t>
      </w:r>
    </w:p>
    <w:p>
      <w:pPr>
        <w:spacing w:after="0"/>
        <w:ind w:left="0"/>
        <w:jc w:val="both"/>
      </w:pPr>
      <w:r>
        <w:rPr>
          <w:rFonts w:ascii="Times New Roman"/>
          <w:b w:val="false"/>
          <w:i w:val="false"/>
          <w:color w:val="000000"/>
          <w:sz w:val="28"/>
        </w:rPr>
        <w:t xml:space="preserve">
      Декларант вне зависимости от того, является ли он лицом, перемещающим товары и транспортные средства, их перевозчиком либо лицом, декларирующим товары и транспортные средства по договору с лицом, перемещающим их, выполняет все обязанности и несет в полном объеме ответственность, предусмотренную настоящим Законом, в том числе при декларировании товаров и транспортных средств декларант обязан: </w:t>
      </w:r>
    </w:p>
    <w:p>
      <w:pPr>
        <w:spacing w:after="0"/>
        <w:ind w:left="0"/>
        <w:jc w:val="both"/>
      </w:pPr>
      <w:r>
        <w:rPr>
          <w:rFonts w:ascii="Times New Roman"/>
          <w:b w:val="false"/>
          <w:i w:val="false"/>
          <w:color w:val="000000"/>
          <w:sz w:val="28"/>
        </w:rPr>
        <w:t xml:space="preserve">
      произвести декларирование товаров и транспортных средств в соответствии с настоящим Законом; </w:t>
      </w:r>
    </w:p>
    <w:p>
      <w:pPr>
        <w:spacing w:after="0"/>
        <w:ind w:left="0"/>
        <w:jc w:val="both"/>
      </w:pPr>
      <w:r>
        <w:rPr>
          <w:rFonts w:ascii="Times New Roman"/>
          <w:b w:val="false"/>
          <w:i w:val="false"/>
          <w:color w:val="000000"/>
          <w:sz w:val="28"/>
        </w:rPr>
        <w:t xml:space="preserve">
      по требованию таможенного органа Республики Казахстан предъявить декларируемые товары и транспортные средства; </w:t>
      </w:r>
    </w:p>
    <w:p>
      <w:pPr>
        <w:spacing w:after="0"/>
        <w:ind w:left="0"/>
        <w:jc w:val="both"/>
      </w:pPr>
      <w:r>
        <w:rPr>
          <w:rFonts w:ascii="Times New Roman"/>
          <w:b w:val="false"/>
          <w:i w:val="false"/>
          <w:color w:val="000000"/>
          <w:sz w:val="28"/>
        </w:rPr>
        <w:t xml:space="preserve">
      представить таможенному органу Республики Казахстан документы и дополнительные сведения, необходимые для таможенных целей; </w:t>
      </w:r>
    </w:p>
    <w:p>
      <w:pPr>
        <w:spacing w:after="0"/>
        <w:ind w:left="0"/>
        <w:jc w:val="both"/>
      </w:pPr>
      <w:r>
        <w:rPr>
          <w:rFonts w:ascii="Times New Roman"/>
          <w:b w:val="false"/>
          <w:i w:val="false"/>
          <w:color w:val="000000"/>
          <w:sz w:val="28"/>
        </w:rPr>
        <w:t xml:space="preserve">
      уплатить таможенные платежи и налоги; </w:t>
      </w:r>
    </w:p>
    <w:p>
      <w:pPr>
        <w:spacing w:after="0"/>
        <w:ind w:left="0"/>
        <w:jc w:val="both"/>
      </w:pPr>
      <w:r>
        <w:rPr>
          <w:rFonts w:ascii="Times New Roman"/>
          <w:b w:val="false"/>
          <w:i w:val="false"/>
          <w:color w:val="000000"/>
          <w:sz w:val="28"/>
        </w:rPr>
        <w:t xml:space="preserve">
      оказывать таможенным органам Республики Казахстан содействие в производстве таможенного оформления, в том числе путем проведения требуемых грузовых и иных операций.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197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198. Документы и дополнительные сведения, необходимые для таможенных целей </w:t>
      </w:r>
    </w:p>
    <w:p>
      <w:pPr>
        <w:spacing w:after="0"/>
        <w:ind w:left="0"/>
        <w:jc w:val="both"/>
      </w:pPr>
      <w:r>
        <w:rPr>
          <w:rFonts w:ascii="Times New Roman"/>
          <w:b w:val="false"/>
          <w:i w:val="false"/>
          <w:color w:val="000000"/>
          <w:sz w:val="28"/>
        </w:rPr>
        <w:t xml:space="preserve">
      Подача таможенной декларации должна сопровождаться представлением таможенному органу Республики Казахстан документов, на основании которых заполняется таможенная декларация и подтверждающих: </w:t>
      </w:r>
    </w:p>
    <w:p>
      <w:pPr>
        <w:spacing w:after="0"/>
        <w:ind w:left="0"/>
        <w:jc w:val="both"/>
      </w:pPr>
      <w:r>
        <w:rPr>
          <w:rFonts w:ascii="Times New Roman"/>
          <w:b w:val="false"/>
          <w:i w:val="false"/>
          <w:color w:val="000000"/>
          <w:sz w:val="28"/>
        </w:rPr>
        <w:t xml:space="preserve">
      право собственности на подлежащие таможенному оформлению товары и транспортные средства (право распоряжения или пользования); </w:t>
      </w:r>
    </w:p>
    <w:p>
      <w:pPr>
        <w:spacing w:after="0"/>
        <w:ind w:left="0"/>
        <w:jc w:val="both"/>
      </w:pPr>
      <w:r>
        <w:rPr>
          <w:rFonts w:ascii="Times New Roman"/>
          <w:b w:val="false"/>
          <w:i w:val="false"/>
          <w:color w:val="000000"/>
          <w:sz w:val="28"/>
        </w:rPr>
        <w:t xml:space="preserve">
      полномочия декларанта на подачу таможенной декларации от собственного имени; </w:t>
      </w:r>
    </w:p>
    <w:p>
      <w:pPr>
        <w:spacing w:after="0"/>
        <w:ind w:left="0"/>
        <w:jc w:val="both"/>
      </w:pPr>
      <w:r>
        <w:rPr>
          <w:rFonts w:ascii="Times New Roman"/>
          <w:b w:val="false"/>
          <w:i w:val="false"/>
          <w:color w:val="000000"/>
          <w:sz w:val="28"/>
        </w:rPr>
        <w:t xml:space="preserve">
      факт перемещения товаров; </w:t>
      </w:r>
    </w:p>
    <w:p>
      <w:pPr>
        <w:spacing w:after="0"/>
        <w:ind w:left="0"/>
        <w:jc w:val="both"/>
      </w:pPr>
      <w:r>
        <w:rPr>
          <w:rFonts w:ascii="Times New Roman"/>
          <w:b w:val="false"/>
          <w:i w:val="false"/>
          <w:color w:val="000000"/>
          <w:sz w:val="28"/>
        </w:rPr>
        <w:t xml:space="preserve">
      таможенную стоимость и происхождение товаров; </w:t>
      </w:r>
    </w:p>
    <w:p>
      <w:pPr>
        <w:spacing w:after="0"/>
        <w:ind w:left="0"/>
        <w:jc w:val="both"/>
      </w:pPr>
      <w:r>
        <w:rPr>
          <w:rFonts w:ascii="Times New Roman"/>
          <w:b w:val="false"/>
          <w:i w:val="false"/>
          <w:color w:val="000000"/>
          <w:sz w:val="28"/>
        </w:rPr>
        <w:t xml:space="preserve">
      уплату таможенных платежей и налогов и (или) основание для предоставления тарифных льгот или тарифных преференций, льгот по уплате налогов; </w:t>
      </w:r>
    </w:p>
    <w:p>
      <w:pPr>
        <w:spacing w:after="0"/>
        <w:ind w:left="0"/>
        <w:jc w:val="both"/>
      </w:pPr>
      <w:r>
        <w:rPr>
          <w:rFonts w:ascii="Times New Roman"/>
          <w:b w:val="false"/>
          <w:i w:val="false"/>
          <w:color w:val="000000"/>
          <w:sz w:val="28"/>
        </w:rPr>
        <w:t xml:space="preserve">
      соответствие обязательным требованиям стандартов; </w:t>
      </w:r>
    </w:p>
    <w:p>
      <w:pPr>
        <w:spacing w:after="0"/>
        <w:ind w:left="0"/>
        <w:jc w:val="both"/>
      </w:pPr>
      <w:r>
        <w:rPr>
          <w:rFonts w:ascii="Times New Roman"/>
          <w:b w:val="false"/>
          <w:i w:val="false"/>
          <w:color w:val="000000"/>
          <w:sz w:val="28"/>
        </w:rPr>
        <w:t xml:space="preserve">
      а также соответствующие разрешения уполномоченных государственных органов и иные документы в случаях, предусмотренных законодательством Республики Казахстан и (или) международными договорами Республики Казахстан. </w:t>
      </w:r>
    </w:p>
    <w:p>
      <w:pPr>
        <w:spacing w:after="0"/>
        <w:ind w:left="0"/>
        <w:jc w:val="both"/>
      </w:pPr>
      <w:r>
        <w:rPr>
          <w:rFonts w:ascii="Times New Roman"/>
          <w:b w:val="false"/>
          <w:i w:val="false"/>
          <w:color w:val="000000"/>
          <w:sz w:val="28"/>
        </w:rPr>
        <w:t xml:space="preserve">
      Перечень необходимых документов определяется центральным таможенным органом Республики Казахстан в соответствии с требованиями таможенных режимов, установленных настоящим Законом, и подлежит обязательному опубликованию. </w:t>
      </w:r>
    </w:p>
    <w:p>
      <w:pPr>
        <w:spacing w:after="0"/>
        <w:ind w:left="0"/>
        <w:jc w:val="both"/>
      </w:pPr>
      <w:r>
        <w:rPr>
          <w:rFonts w:ascii="Times New Roman"/>
          <w:b w:val="false"/>
          <w:i w:val="false"/>
          <w:color w:val="000000"/>
          <w:sz w:val="28"/>
        </w:rPr>
        <w:t xml:space="preserve">
      Таможенный орган Республики Казахстан вправе запросить дополнительные сведения с целью проверки информации, содержащейся в таможенной декларации, представленных документах для таможенных целей, по письменному разрешению руководителя таможенного органа Республики Казахстан. </w:t>
      </w:r>
    </w:p>
    <w:p>
      <w:pPr>
        <w:spacing w:after="0"/>
        <w:ind w:left="0"/>
        <w:jc w:val="both"/>
      </w:pPr>
      <w:r>
        <w:rPr>
          <w:rFonts w:ascii="Times New Roman"/>
          <w:b w:val="false"/>
          <w:i w:val="false"/>
          <w:color w:val="000000"/>
          <w:sz w:val="28"/>
        </w:rPr>
        <w:t xml:space="preserve">
      Таможенный орган Республики Казахстан вправе устанавливать сроки для представления недостающих документов и сведений. Требование предоставления дополнительных документов не может служить основанием для отказа в приеме декларации и выпуске товаров. </w:t>
      </w:r>
    </w:p>
    <w:p>
      <w:pPr>
        <w:spacing w:after="0"/>
        <w:ind w:left="0"/>
        <w:jc w:val="both"/>
      </w:pPr>
      <w:r>
        <w:rPr>
          <w:rFonts w:ascii="Times New Roman"/>
          <w:b w:val="false"/>
          <w:i w:val="false"/>
          <w:color w:val="000000"/>
          <w:sz w:val="28"/>
        </w:rPr>
        <w:t xml:space="preserve">
      Дата подачи таможенным органам Республики Казахстан таможенной декларации и документов, необходимых для таможенных целей, указывается и заверяется личной печатью должностного лица таможенного органа Республики Казахстан в описи сданных документов, оформляемой в порядке, определяемом центральным таможенным органом Республики Казахстан. После заверения опись возвращается декларанту. </w:t>
      </w:r>
    </w:p>
    <w:p>
      <w:pPr>
        <w:spacing w:after="0"/>
        <w:ind w:left="0"/>
        <w:jc w:val="both"/>
      </w:pPr>
      <w:r>
        <w:rPr>
          <w:rFonts w:ascii="Times New Roman"/>
          <w:b w:val="false"/>
          <w:i w:val="false"/>
          <w:color w:val="000000"/>
          <w:sz w:val="28"/>
        </w:rPr>
        <w:t xml:space="preserve">
      В случае наличия замечаний по оформлению документов и (или) необходимости представления дополнительных документов, на описи, возвращаемой декларанту, производится соответствующая запись, заверяемая должностным лицом таможенного органа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199. Принятие таможенной декларации </w:t>
      </w:r>
    </w:p>
    <w:p>
      <w:pPr>
        <w:spacing w:after="0"/>
        <w:ind w:left="0"/>
        <w:jc w:val="both"/>
      </w:pPr>
      <w:r>
        <w:rPr>
          <w:rFonts w:ascii="Times New Roman"/>
          <w:b w:val="false"/>
          <w:i w:val="false"/>
          <w:color w:val="000000"/>
          <w:sz w:val="28"/>
        </w:rPr>
        <w:t xml:space="preserve">
      Поданная таможенная декларация принимается таможенным органом Республики Казахстан. Принятие таможенной декларации оформляется в порядке, определяемом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С момента оформления принятая таможенным органом таможенная декларация является документом, имеющим юридическую силу. </w:t>
      </w:r>
    </w:p>
    <w:p>
      <w:pPr>
        <w:spacing w:after="0"/>
        <w:ind w:left="0"/>
        <w:jc w:val="both"/>
      </w:pPr>
      <w:r>
        <w:rPr>
          <w:rFonts w:ascii="Times New Roman"/>
          <w:b w:val="false"/>
          <w:i w:val="false"/>
          <w:color w:val="000000"/>
          <w:sz w:val="28"/>
        </w:rPr>
        <w:t xml:space="preserve">
      Таможенный орган Республики Казахстан не вправе отказать в принятии таможенной декларации. </w:t>
      </w:r>
    </w:p>
    <w:p>
      <w:pPr>
        <w:spacing w:after="0"/>
        <w:ind w:left="0"/>
        <w:jc w:val="both"/>
      </w:pPr>
      <w:r>
        <w:rPr>
          <w:rFonts w:ascii="Times New Roman"/>
          <w:b w:val="false"/>
          <w:i w:val="false"/>
          <w:color w:val="000000"/>
          <w:sz w:val="28"/>
        </w:rPr>
        <w:t xml:space="preserve">
      Ответственность за выпуск товаров и транспортных средств по таможенным декларациям, оформленным в нарушение порядка, установленного центральным таможенным органом Республики Казахстан, несет должностное лицо таможенного органа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199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200. Изменение и дополнение таможенной декларации </w:t>
      </w:r>
    </w:p>
    <w:p>
      <w:pPr>
        <w:spacing w:after="0"/>
        <w:ind w:left="0"/>
        <w:jc w:val="both"/>
      </w:pPr>
      <w:r>
        <w:rPr>
          <w:rFonts w:ascii="Times New Roman"/>
          <w:b w:val="false"/>
          <w:i w:val="false"/>
          <w:color w:val="000000"/>
          <w:sz w:val="28"/>
        </w:rPr>
        <w:t xml:space="preserve">
      С разрешения таможенного органа Республики Казахстан сведения, указанные в таможенной декларации, могут быть изменены или дополнены декларантом, а поданная таможенная декларация может быть им отозвана. </w:t>
      </w:r>
    </w:p>
    <w:p>
      <w:pPr>
        <w:spacing w:after="0"/>
        <w:ind w:left="0"/>
        <w:jc w:val="both"/>
      </w:pPr>
      <w:r>
        <w:rPr>
          <w:rFonts w:ascii="Times New Roman"/>
          <w:b w:val="false"/>
          <w:i w:val="false"/>
          <w:color w:val="000000"/>
          <w:sz w:val="28"/>
        </w:rPr>
        <w:t xml:space="preserve">
      Такое изменение, дополнение или отзыв может производиться до завершения проверки таможенной декларации или начала досмотра товаров и транспортных средств или установления таможенным органом Республики Казахстан недостоверности указанных в декларации сведений. </w:t>
      </w:r>
    </w:p>
    <w:p>
      <w:pPr>
        <w:spacing w:after="0"/>
        <w:ind w:left="0"/>
        <w:jc w:val="both"/>
      </w:pPr>
      <w:r>
        <w:rPr>
          <w:rFonts w:ascii="Times New Roman"/>
          <w:b w:val="false"/>
          <w:i w:val="false"/>
          <w:color w:val="000000"/>
          <w:sz w:val="28"/>
        </w:rPr>
        <w:t xml:space="preserve">
      Изменение или дополнение таможенной декларации не может расширять или сужать сферу ее действия. </w:t>
      </w:r>
    </w:p>
    <w:p>
      <w:pPr>
        <w:spacing w:after="0"/>
        <w:ind w:left="0"/>
        <w:jc w:val="both"/>
      </w:pPr>
      <w:r>
        <w:rPr>
          <w:rFonts w:ascii="Times New Roman"/>
          <w:b w:val="false"/>
          <w:i w:val="false"/>
          <w:color w:val="000000"/>
          <w:sz w:val="28"/>
        </w:rPr>
        <w:t xml:space="preserve">
      Должностные лица таможенных органов Республики Казахстан не вправе по собственной инициативе, поручению или просьбе лица заполнять письменную таможенную декларацию, изменять или дополнять сведения, указанные в таможенной декларации, за исключением внесения в таможенную декларацию тех сведений, которые отнесены к компетенции таможенных органов Республики Казахстан, а также изменения или дополнения кодированных сведений, используемых для машинной обработки, если такие сведения в некодированном виде имеются в декларации. </w:t>
      </w:r>
    </w:p>
    <w:p>
      <w:pPr>
        <w:spacing w:after="0"/>
        <w:ind w:left="0"/>
        <w:jc w:val="both"/>
      </w:pPr>
      <w:r>
        <w:rPr>
          <w:rFonts w:ascii="Times New Roman"/>
          <w:b w:val="false"/>
          <w:i w:val="false"/>
          <w:color w:val="000000"/>
          <w:sz w:val="28"/>
        </w:rPr>
        <w:t xml:space="preserve">
      При отзыве таможенной декларации подача новой таможенной декларации производится в общеустановленном порядке. </w:t>
      </w:r>
    </w:p>
    <w:p>
      <w:pPr>
        <w:spacing w:after="0"/>
        <w:ind w:left="0"/>
        <w:jc w:val="both"/>
      </w:pPr>
      <w:r>
        <w:rPr>
          <w:rFonts w:ascii="Times New Roman"/>
          <w:b w:val="false"/>
          <w:i w:val="false"/>
          <w:color w:val="000000"/>
          <w:sz w:val="28"/>
        </w:rPr>
        <w:t xml:space="preserve">
      Порядок внесения изменений и дополнений в таможенную декларацию, а также ее отзыва определяется центральным таможенным органом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201. Временная или неполная декларация </w:t>
      </w:r>
    </w:p>
    <w:p>
      <w:pPr>
        <w:spacing w:after="0"/>
        <w:ind w:left="0"/>
        <w:jc w:val="both"/>
      </w:pPr>
      <w:r>
        <w:rPr>
          <w:rFonts w:ascii="Times New Roman"/>
          <w:b w:val="false"/>
          <w:i w:val="false"/>
          <w:color w:val="000000"/>
          <w:sz w:val="28"/>
        </w:rPr>
        <w:t xml:space="preserve">
      Если декларант в силу особых причин не может подать полную таможенную декларацию, таможенный орган Республики Казахстан в порядке, определяемом центральным таможенным органом Республики Казахстан, может разрешить подачу временной или неполной таможенной декларации при условии, что временная или неполная таможенная декларация содержит основные сведения, необходимые для таможенных целей, и что недостающие сведения будут представлены в сроки, устанавливаемые таможенным органом Республики Казахстан. </w:t>
      </w:r>
    </w:p>
    <w:p>
      <w:pPr>
        <w:spacing w:after="0"/>
        <w:ind w:left="0"/>
        <w:jc w:val="both"/>
      </w:pPr>
      <w:r>
        <w:rPr>
          <w:rFonts w:ascii="Times New Roman"/>
          <w:b/>
          <w:i w:val="false"/>
          <w:color w:val="000000"/>
          <w:sz w:val="28"/>
        </w:rPr>
        <w:t xml:space="preserve">Статья 202. Периодическое и предварительное декларирование </w:t>
      </w:r>
    </w:p>
    <w:p>
      <w:pPr>
        <w:spacing w:after="0"/>
        <w:ind w:left="0"/>
        <w:jc w:val="both"/>
      </w:pPr>
      <w:r>
        <w:rPr>
          <w:rFonts w:ascii="Times New Roman"/>
          <w:b w:val="false"/>
          <w:i w:val="false"/>
          <w:color w:val="000000"/>
          <w:sz w:val="28"/>
        </w:rPr>
        <w:t xml:space="preserve">
      При регулярном перемещении одних и тех же товаров и транспортных средств одним и тем же лицом таможенный орган Республики Казахстан может разрешить подачу одной таможенной декларации на все товары и транспортные средства, перемещаемые через таможенную границу Республики Казахстан в течение определенного периода времени. </w:t>
      </w:r>
    </w:p>
    <w:p>
      <w:pPr>
        <w:spacing w:after="0"/>
        <w:ind w:left="0"/>
        <w:jc w:val="both"/>
      </w:pPr>
      <w:r>
        <w:rPr>
          <w:rFonts w:ascii="Times New Roman"/>
          <w:b w:val="false"/>
          <w:i w:val="false"/>
          <w:color w:val="000000"/>
          <w:sz w:val="28"/>
        </w:rPr>
        <w:t xml:space="preserve">
      При обращении декларанта в таможенный орган Республики Казахстан в срок не ранее тридцати дней до прибытия товаров применяется процедура предварительного декларирования товаров. </w:t>
      </w:r>
    </w:p>
    <w:p>
      <w:pPr>
        <w:spacing w:after="0"/>
        <w:ind w:left="0"/>
        <w:jc w:val="both"/>
      </w:pPr>
      <w:r>
        <w:rPr>
          <w:rFonts w:ascii="Times New Roman"/>
          <w:b w:val="false"/>
          <w:i w:val="false"/>
          <w:color w:val="000000"/>
          <w:sz w:val="28"/>
        </w:rPr>
        <w:t xml:space="preserve">
      Порядок периодического и предварительного декларирования товаров определяется центральным таможенным органом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202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bookmarkStart w:name="z416" w:id="28"/>
    <w:p>
      <w:pPr>
        <w:spacing w:after="0"/>
        <w:ind w:left="0"/>
        <w:jc w:val="left"/>
      </w:pPr>
      <w:r>
        <w:rPr>
          <w:rFonts w:ascii="Times New Roman"/>
          <w:b/>
          <w:i w:val="false"/>
          <w:color w:val="000000"/>
        </w:rPr>
        <w:t xml:space="preserve"> Раздел VII. Таможенный контроль</w:t>
      </w:r>
      <w:r>
        <w:br/>
      </w:r>
      <w:r>
        <w:rPr>
          <w:rFonts w:ascii="Times New Roman"/>
          <w:b/>
          <w:i w:val="false"/>
          <w:color w:val="000000"/>
        </w:rPr>
        <w:t>Глава 29. Общие положения</w:t>
      </w:r>
    </w:p>
    <w:bookmarkEnd w:id="28"/>
    <w:p>
      <w:pPr>
        <w:spacing w:after="0"/>
        <w:ind w:left="0"/>
        <w:jc w:val="both"/>
      </w:pPr>
      <w:r>
        <w:rPr>
          <w:rFonts w:ascii="Times New Roman"/>
          <w:b/>
          <w:i w:val="false"/>
          <w:color w:val="000000"/>
          <w:sz w:val="28"/>
        </w:rPr>
        <w:t xml:space="preserve">Статья 203. Проведение таможенного контроля и его формы </w:t>
      </w:r>
    </w:p>
    <w:p>
      <w:pPr>
        <w:spacing w:after="0"/>
        <w:ind w:left="0"/>
        <w:jc w:val="both"/>
      </w:pPr>
      <w:r>
        <w:rPr>
          <w:rFonts w:ascii="Times New Roman"/>
          <w:b w:val="false"/>
          <w:i w:val="false"/>
          <w:color w:val="000000"/>
          <w:sz w:val="28"/>
        </w:rPr>
        <w:t xml:space="preserve">
      Таможенный контроль проводится должностными лицами таможенных органов Республики Казахстан в форме проверки документов и сведений, необходимых для таможенных целей, таможенного досмотра товаров и транспортных средств, личного досмотра как исключительной формы таможенного контроля, учета товаров и транспортных средств, устного опроса физических лиц и должностных лиц, проверки системы учета и отчетности, осмотра территорий и помещений складов временного хранения, таможенных складов, свободных складов, объектов свободных таможенных зон, магазинов беспошлинной торговли и других мест, где могут находиться товары и транспортные средства, подлежащие таможенному контролю, либо осуществляется деятельность, контроль за которой возложен на таможенные органы Республики Казахстан, и в других формах, предусмотренных настоящим Законом и законодательством Республики Казахстан по таможенному делу. </w:t>
      </w:r>
    </w:p>
    <w:p>
      <w:pPr>
        <w:spacing w:after="0"/>
        <w:ind w:left="0"/>
        <w:jc w:val="both"/>
      </w:pPr>
      <w:r>
        <w:rPr>
          <w:rFonts w:ascii="Times New Roman"/>
          <w:b w:val="false"/>
          <w:i w:val="false"/>
          <w:color w:val="000000"/>
          <w:sz w:val="28"/>
        </w:rPr>
        <w:t xml:space="preserve">
      При проведении таможенного контроля могут применяться технические средства, безопасные для жизни и здоровья человека, животных и растений и не причиняющие ущерба лицам, товарам, транспортным средствам. </w:t>
      </w:r>
    </w:p>
    <w:p>
      <w:pPr>
        <w:spacing w:after="0"/>
        <w:ind w:left="0"/>
        <w:jc w:val="both"/>
      </w:pPr>
      <w:r>
        <w:rPr>
          <w:rFonts w:ascii="Times New Roman"/>
          <w:b w:val="false"/>
          <w:i w:val="false"/>
          <w:color w:val="000000"/>
          <w:sz w:val="28"/>
        </w:rPr>
        <w:t xml:space="preserve">
      Правила проведения таможенного контроля определяются центральным таможенным органом Республики Казахстан по согласованию с уполномоченным государственным органом по вопросам таможенного дела.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203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204. Зоны таможенного контроля </w:t>
      </w:r>
    </w:p>
    <w:p>
      <w:pPr>
        <w:spacing w:after="0"/>
        <w:ind w:left="0"/>
        <w:jc w:val="both"/>
      </w:pPr>
      <w:r>
        <w:rPr>
          <w:rFonts w:ascii="Times New Roman"/>
          <w:b w:val="false"/>
          <w:i w:val="false"/>
          <w:color w:val="000000"/>
          <w:sz w:val="28"/>
        </w:rPr>
        <w:t xml:space="preserve">
      Для целей осуществления таможенного контроля в местах таможенного оформления, нахождения таможенных органов Республики Казахстан и в иных местах, определяемых центральным таможенным органом Республики Казахстан, создаются зоны таможенного контроля. </w:t>
      </w:r>
    </w:p>
    <w:p>
      <w:pPr>
        <w:spacing w:after="0"/>
        <w:ind w:left="0"/>
        <w:jc w:val="both"/>
      </w:pPr>
      <w:r>
        <w:rPr>
          <w:rFonts w:ascii="Times New Roman"/>
          <w:b w:val="false"/>
          <w:i w:val="false"/>
          <w:color w:val="000000"/>
          <w:sz w:val="28"/>
        </w:rPr>
        <w:t xml:space="preserve">
      Порядок создания и обозначения зон таможенного контроля определяется центральным таможенным органом Республики Казахстан. Осуществление производственной и иной коммерческой деятельности, перемещение товаров, транспортных средств и лиц, включая должностных лиц иных государственных органов, через границы таких зон и в их пределах допускаются только с разрешения таможенного органа Республики Казахстан и под его контролем, за исключением случаев, предусмотренных законодательными актами Республики Казахстан. В указанных случаях доступ в зоны таможенного контроля разрешается с предварительного уведомления таможенного органа Республики Казахстан. </w:t>
      </w:r>
    </w:p>
    <w:p>
      <w:pPr>
        <w:spacing w:after="0"/>
        <w:ind w:left="0"/>
        <w:jc w:val="both"/>
      </w:pPr>
      <w:r>
        <w:rPr>
          <w:rFonts w:ascii="Times New Roman"/>
          <w:b/>
          <w:i w:val="false"/>
          <w:color w:val="000000"/>
          <w:sz w:val="28"/>
        </w:rPr>
        <w:t xml:space="preserve">Статья 205. Документы и сведения, необходимые для таможенного контроля </w:t>
      </w:r>
    </w:p>
    <w:p>
      <w:pPr>
        <w:spacing w:after="0"/>
        <w:ind w:left="0"/>
        <w:jc w:val="both"/>
      </w:pPr>
      <w:r>
        <w:rPr>
          <w:rFonts w:ascii="Times New Roman"/>
          <w:b w:val="false"/>
          <w:i w:val="false"/>
          <w:color w:val="000000"/>
          <w:sz w:val="28"/>
        </w:rPr>
        <w:t xml:space="preserve">
      Лица, перемещающие товары и транспортные средства через таможенную границу Республики Казахстан либо осуществляющие деятельность, контроль за которой возложен на таможенные органы Республики Казахстан, обязаны представлять этим органам документы и сведения, необходимые для таможенного контроля. Порядок их представления определяется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Для проведения таможенного контроля таможенные органы Республики Казахстан вправе получать от банков и организаций, осуществляющих отдельные виды банковских операций, сведения и справки об операциях и состоянии счетов лиц, перемещающих товары и транспортные средства через таможенную границу Республики Казахстан, таможенных брокеров либо иных лиц, осуществляющих деятельность, контроль за которой возложен на таможенные органы Республики Казахстан. </w:t>
      </w:r>
    </w:p>
    <w:p>
      <w:pPr>
        <w:spacing w:after="0"/>
        <w:ind w:left="0"/>
        <w:jc w:val="both"/>
      </w:pPr>
      <w:r>
        <w:rPr>
          <w:rFonts w:ascii="Times New Roman"/>
          <w:b w:val="false"/>
          <w:i w:val="false"/>
          <w:color w:val="000000"/>
          <w:sz w:val="28"/>
        </w:rPr>
        <w:t xml:space="preserve">
      Правоохранительные органы Республики Казахстан, налоговые и иные контролирующие органы Республики Казахстан по собственной инициативе либо по запросу таможенных органов Республики Казахстан информируют эти органы об имеющихся сведениях, необходимых для таможенного контроля. </w:t>
      </w:r>
    </w:p>
    <w:p>
      <w:pPr>
        <w:spacing w:after="0"/>
        <w:ind w:left="0"/>
        <w:jc w:val="both"/>
      </w:pPr>
      <w:r>
        <w:rPr>
          <w:rFonts w:ascii="Times New Roman"/>
          <w:b w:val="false"/>
          <w:i w:val="false"/>
          <w:color w:val="000000"/>
          <w:sz w:val="28"/>
        </w:rPr>
        <w:t xml:space="preserve">
      Документы, необходимые для таможенного контроля, хранятся таможенными органами, лицами, перемещающими товары, таможенными брокерами и иными лицами, осуществляющими деятельность, контроль за которой возложен на таможенные органы Республики Казахстан, не менее пяти лет.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205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206. Привлечение специалистов и экспертов для оказания содействия в проведении таможенного контроля </w:t>
      </w:r>
    </w:p>
    <w:p>
      <w:pPr>
        <w:spacing w:after="0"/>
        <w:ind w:left="0"/>
        <w:jc w:val="both"/>
      </w:pPr>
      <w:r>
        <w:rPr>
          <w:rFonts w:ascii="Times New Roman"/>
          <w:b w:val="false"/>
          <w:i w:val="false"/>
          <w:color w:val="000000"/>
          <w:sz w:val="28"/>
        </w:rPr>
        <w:t xml:space="preserve">
      Таможенные органы Республики Казахстан вправе привлекать в соответствии с законодательством Республики Казахстан специалистов правоохранительных и контролирующих органов, любых государственных и на договорной основе негосударственных юридических лиц, а также экспертов для оказания содействия в проведении таможенного контроля. </w:t>
      </w:r>
    </w:p>
    <w:p>
      <w:pPr>
        <w:spacing w:after="0"/>
        <w:ind w:left="0"/>
        <w:jc w:val="both"/>
      </w:pPr>
      <w:r>
        <w:rPr>
          <w:rFonts w:ascii="Times New Roman"/>
          <w:b w:val="false"/>
          <w:i w:val="false"/>
          <w:color w:val="000000"/>
          <w:sz w:val="28"/>
        </w:rPr>
        <w:t xml:space="preserve">
      За специалистами и экспертами, работающими в государственных органах, в государственных юридических лицах, сохраняется средняя месячная оплата труда по месту работы. Затраты, связанные с привлечением специалистов и экспертов, включая расходы на проезд, наем помещения, выплату суточных и вознаграждения за работу, если эта работа не входит в круг служебных обязанностей специалистов и экспертов, работающих в государственных органах, в государственных юридических лицах, за исключением случаев, установленных настоящим Законом, несут таможенные органы Республики Казахстан в порядке, определяемом Правительством Республики Казахстан. </w:t>
      </w:r>
    </w:p>
    <w:p>
      <w:pPr>
        <w:spacing w:after="0"/>
        <w:ind w:left="0"/>
        <w:jc w:val="both"/>
      </w:pPr>
      <w:r>
        <w:rPr>
          <w:rFonts w:ascii="Times New Roman"/>
          <w:b w:val="false"/>
          <w:i w:val="false"/>
          <w:color w:val="000000"/>
          <w:sz w:val="28"/>
        </w:rPr>
        <w:t xml:space="preserve">
      Запрос таможенного органа Республики Казахстан о привлечении специалиста или эксперта для оказания содействия в проведении таможенного контроля является обязательным для исполнения руководителем государственного органа или государственного юридического лица, где этот специалист или эксперт работает.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206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207. Доступ должностных лиц таможенных органов Республики Казахстан на территорию и в помещения для проведения таможенного контроля </w:t>
      </w:r>
    </w:p>
    <w:p>
      <w:pPr>
        <w:spacing w:after="0"/>
        <w:ind w:left="0"/>
        <w:jc w:val="both"/>
      </w:pPr>
      <w:r>
        <w:rPr>
          <w:rFonts w:ascii="Times New Roman"/>
          <w:b w:val="false"/>
          <w:i w:val="false"/>
          <w:color w:val="000000"/>
          <w:sz w:val="28"/>
        </w:rPr>
        <w:t xml:space="preserve">
      В целях проведения таможенного контроля должностные лица таможенных органов Республики Казахстан, при наличии предписания, оформленного в надлежащем порядке, имеют право доступа (без проведения обыска и досмотра) на территорию и в помещения любых лиц, за исключением жилых помещений, доступ в которые санкционируется прокурором, где могут находиться товары и транспортные средства, подлежащие такому контролю, документы, необходимые для таможенного контроля, либо осуществляется деятельность, контроль за которой возложен на таможенные органы Республики Казахстан, за исключением случаев, предусмотренных законодательными актами Республики Казахстан и международными договорами Республики Казахстан. В случаях, не терпящих отлагательства, действия, требующие санкции прокурора, могут быть произведены без таковой, но с последующим письменным уведомлением его в течение двадцати четырех часов. Получив указанное уведомление, прокурор проверяет законность произведенных действий и в случае их незаконности отменяет или снимает меры запретительно-ограничительного характера своим постановлением.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207 внесены изменения - Законами РК от 16 июля 1999 г. N </w:t>
      </w:r>
      <w:r>
        <w:rPr>
          <w:rFonts w:ascii="Times New Roman"/>
          <w:b w:val="false"/>
          <w:i w:val="false"/>
          <w:color w:val="000000"/>
          <w:sz w:val="28"/>
        </w:rPr>
        <w:t xml:space="preserve">426 </w:t>
      </w:r>
      <w:r>
        <w:rPr>
          <w:rFonts w:ascii="Times New Roman"/>
          <w:b w:val="false"/>
          <w:i w:val="false"/>
          <w:color w:val="ff0000"/>
          <w:sz w:val="28"/>
        </w:rPr>
        <w:t xml:space="preserve">; от 9 августа 2002 г. N </w:t>
      </w:r>
      <w:r>
        <w:rPr>
          <w:rFonts w:ascii="Times New Roman"/>
          <w:b w:val="false"/>
          <w:i w:val="false"/>
          <w:color w:val="000000"/>
          <w:sz w:val="28"/>
        </w:rPr>
        <w:t xml:space="preserve">346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208. Идентификация товаров, транспортных средств, помещений и других мест </w:t>
      </w:r>
    </w:p>
    <w:p>
      <w:pPr>
        <w:spacing w:after="0"/>
        <w:ind w:left="0"/>
        <w:jc w:val="both"/>
      </w:pPr>
      <w:r>
        <w:rPr>
          <w:rFonts w:ascii="Times New Roman"/>
          <w:b w:val="false"/>
          <w:i w:val="false"/>
          <w:color w:val="000000"/>
          <w:sz w:val="28"/>
        </w:rPr>
        <w:t xml:space="preserve">
      Транспортные средства, помещения, емкости и другие места, где находятся или могут находиться товары и транспортные средства, подлежащие таможенному контролю, и места, где осуществляется деятельность, контроль за которой возложен на таможенные органы Республики Казахстан, а также товары и транспортные средства, находящиеся под таможенным контролем, могут идентифицироваться таможенными органами Республики Казахстан. </w:t>
      </w:r>
    </w:p>
    <w:p>
      <w:pPr>
        <w:spacing w:after="0"/>
        <w:ind w:left="0"/>
        <w:jc w:val="both"/>
      </w:pPr>
      <w:r>
        <w:rPr>
          <w:rFonts w:ascii="Times New Roman"/>
          <w:b w:val="false"/>
          <w:i w:val="false"/>
          <w:color w:val="000000"/>
          <w:sz w:val="28"/>
        </w:rPr>
        <w:t xml:space="preserve">
      Идентификация производится путем наложения пломб, печатей, нанесения цифровой, буквенной и иной маркировки, идентификационных знаков, проставления штампов, взятия проб и образцов,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и иными способами. </w:t>
      </w:r>
    </w:p>
    <w:p>
      <w:pPr>
        <w:spacing w:after="0"/>
        <w:ind w:left="0"/>
        <w:jc w:val="both"/>
      </w:pPr>
      <w:r>
        <w:rPr>
          <w:rFonts w:ascii="Times New Roman"/>
          <w:b w:val="false"/>
          <w:i w:val="false"/>
          <w:color w:val="000000"/>
          <w:sz w:val="28"/>
        </w:rPr>
        <w:t xml:space="preserve">
      Средства идентификации могут изменяться, удаляться или уничтожаться только таможенными органами Республики Казахстан или с их разрешения, за исключением случаев, если существует реальная угроза уничтожения, безвозвратной утраты или существенной порчи товаров и транспортных средств. Таможенному органу Республики Казахстан незамедлительно сообщается об изменении, удалении или уничтожении средств идентификации и представляются доказательства существования указанной угрозы. </w:t>
      </w:r>
    </w:p>
    <w:p>
      <w:pPr>
        <w:spacing w:after="0"/>
        <w:ind w:left="0"/>
        <w:jc w:val="both"/>
      </w:pPr>
      <w:r>
        <w:rPr>
          <w:rFonts w:ascii="Times New Roman"/>
          <w:b/>
          <w:i w:val="false"/>
          <w:color w:val="000000"/>
          <w:sz w:val="28"/>
        </w:rPr>
        <w:t xml:space="preserve">Статья 209. Проверка финансовой и внешнеэкономической деятельности в таможенных целях </w:t>
      </w:r>
    </w:p>
    <w:p>
      <w:pPr>
        <w:spacing w:after="0"/>
        <w:ind w:left="0"/>
        <w:jc w:val="both"/>
      </w:pPr>
      <w:r>
        <w:rPr>
          <w:rFonts w:ascii="Times New Roman"/>
          <w:b w:val="false"/>
          <w:i w:val="false"/>
          <w:color w:val="000000"/>
          <w:sz w:val="28"/>
        </w:rPr>
        <w:t xml:space="preserve">
      В целях обеспечения соблюдения законодательства Республики Казахстан и международных договоров Республики Казахстан, контроль за исполнением которых возложен на таможенные органы Республики Казахстан, при наличии оснований полагать, что указанное законодательство и договоры не соблюдаются либо соблюдаются не в полной мере, таможни и вышестоящие таможенные органы Республики Казахстан вправе назначать либо проводить в пределах своей компетенции проверку финансовой и внешнеэкономической деятельности лиц, перемещающих товары и транспортные средства через таможенную границу Республики Казахстан, таможенных брокеров либо иных лиц, осуществляющих деятельность, контроль за которой возложен на таможенные органы Республики Казахстан. </w:t>
      </w:r>
    </w:p>
    <w:p>
      <w:pPr>
        <w:spacing w:after="0"/>
        <w:ind w:left="0"/>
        <w:jc w:val="both"/>
      </w:pPr>
      <w:r>
        <w:rPr>
          <w:rFonts w:ascii="Times New Roman"/>
          <w:b w:val="false"/>
          <w:i w:val="false"/>
          <w:color w:val="000000"/>
          <w:sz w:val="28"/>
        </w:rPr>
        <w:t xml:space="preserve">
      При проведении проверки финансовой и внешнеэкономической деятельности должностные лица таможенных органов Республики Казахстан вправе требовать безвозмездного предоставления и знакомиться с любой документацией (включая банковскую) и информацией, касающейся осуществления внешнеэкономической деятельности, имеющей отношение к таможенному делу и функциям таможенных органов Республики Казахстан, получать от должностных лиц и других работников справки, письменные и устные объяснения, опечатывать помещения, изымать по акту, составляемому по форме, устанавливаемой центральным таможенным органом Республики Казахстан, документы, если они будут проверяться в другом месте. Изъятые документы должны возвращаться в установленный законодательством Республики Казахстан срок. При необходимости должностными лицами таможенных органов Республики Казахстан могут устанавливаться место и время для ознакомления с документацией и информацией. </w:t>
      </w:r>
    </w:p>
    <w:p>
      <w:pPr>
        <w:spacing w:after="0"/>
        <w:ind w:left="0"/>
        <w:jc w:val="both"/>
      </w:pPr>
      <w:r>
        <w:rPr>
          <w:rFonts w:ascii="Times New Roman"/>
          <w:b w:val="false"/>
          <w:i w:val="false"/>
          <w:color w:val="000000"/>
          <w:sz w:val="28"/>
        </w:rPr>
        <w:t xml:space="preserve">
      Действия должностных лиц таможенных органов Республики Казахстан при осуществлении проверки не должны причинять неправомерного ущерба лицу, чья финансовая и внешнеэкономическая деятельность проверяется. Результаты проверки незамедлительно сообщаются этому лицу. </w:t>
      </w:r>
    </w:p>
    <w:p>
      <w:pPr>
        <w:spacing w:after="0"/>
        <w:ind w:left="0"/>
        <w:jc w:val="both"/>
      </w:pPr>
      <w:r>
        <w:rPr>
          <w:rFonts w:ascii="Times New Roman"/>
          <w:b w:val="false"/>
          <w:i w:val="false"/>
          <w:color w:val="000000"/>
          <w:sz w:val="28"/>
        </w:rPr>
        <w:t xml:space="preserve">
      Вся полученная в результате проверки информация является конфиденциальной и на нее распространяется действие положений статьи 16 настоящего Закона. </w:t>
      </w:r>
    </w:p>
    <w:p>
      <w:pPr>
        <w:spacing w:after="0"/>
        <w:ind w:left="0"/>
        <w:jc w:val="both"/>
      </w:pPr>
      <w:r>
        <w:rPr>
          <w:rFonts w:ascii="Times New Roman"/>
          <w:b/>
          <w:i w:val="false"/>
          <w:color w:val="000000"/>
          <w:sz w:val="28"/>
        </w:rPr>
        <w:t xml:space="preserve">Статья 210. Выборочность таможенного контроля </w:t>
      </w:r>
    </w:p>
    <w:p>
      <w:pPr>
        <w:spacing w:after="0"/>
        <w:ind w:left="0"/>
        <w:jc w:val="both"/>
      </w:pPr>
      <w:r>
        <w:rPr>
          <w:rFonts w:ascii="Times New Roman"/>
          <w:b w:val="false"/>
          <w:i w:val="false"/>
          <w:color w:val="000000"/>
          <w:sz w:val="28"/>
        </w:rPr>
        <w:t xml:space="preserve">
      При проведении таможенного контроля таможенные органы Республики Казахстан используют те его формы, которые являются достаточными для обеспечения соблюдения законодательства Республики Казахстан и международных договоров Республики Казахстан, контроль за исполнением которых возложен на таможенные органы Республики Казахстан. </w:t>
      </w:r>
    </w:p>
    <w:p>
      <w:pPr>
        <w:spacing w:after="0"/>
        <w:ind w:left="0"/>
        <w:jc w:val="both"/>
      </w:pPr>
      <w:r>
        <w:rPr>
          <w:rFonts w:ascii="Times New Roman"/>
          <w:b w:val="false"/>
          <w:i w:val="false"/>
          <w:color w:val="000000"/>
          <w:sz w:val="28"/>
        </w:rPr>
        <w:t xml:space="preserve">
      Неприменение других форм таможенного контроля либо освобождение от них не должно означать, что лица освобождаются от обязанности соблюдать положения настоящего Закона, законодательства Республики Казахстан и международных договоров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При необходимости таможенные органы Республики Казахстан могут использовать все формы таможенного контроля, упомянутые в настоящем Законе, за исключением случаев, указанных в статье 211. </w:t>
      </w:r>
    </w:p>
    <w:p>
      <w:pPr>
        <w:spacing w:after="0"/>
        <w:ind w:left="0"/>
        <w:jc w:val="both"/>
      </w:pPr>
      <w:r>
        <w:rPr>
          <w:rFonts w:ascii="Times New Roman"/>
          <w:b/>
          <w:i w:val="false"/>
          <w:color w:val="000000"/>
          <w:sz w:val="28"/>
        </w:rPr>
        <w:t xml:space="preserve">Статья 211. Освобождение от определенных форм таможенного контроля </w:t>
      </w:r>
    </w:p>
    <w:p>
      <w:pPr>
        <w:spacing w:after="0"/>
        <w:ind w:left="0"/>
        <w:jc w:val="both"/>
      </w:pPr>
      <w:r>
        <w:rPr>
          <w:rFonts w:ascii="Times New Roman"/>
          <w:b w:val="false"/>
          <w:i w:val="false"/>
          <w:color w:val="000000"/>
          <w:sz w:val="28"/>
        </w:rPr>
        <w:t xml:space="preserve">
      Таможенному досмотру не подлежит личный багаж Президента Республики Казахстан, Государственного секретаря Республики Казахстан, Премьер-Министра Республики Казахстан, Председателя Сената Парламента Республики Казахстан, Председателя Мажилиса Парламента Республики Казахстан и следующих вместе с ними членов их семей. </w:t>
      </w:r>
    </w:p>
    <w:p>
      <w:pPr>
        <w:spacing w:after="0"/>
        <w:ind w:left="0"/>
        <w:jc w:val="both"/>
      </w:pPr>
      <w:r>
        <w:rPr>
          <w:rFonts w:ascii="Times New Roman"/>
          <w:b w:val="false"/>
          <w:i w:val="false"/>
          <w:color w:val="000000"/>
          <w:sz w:val="28"/>
        </w:rPr>
        <w:t xml:space="preserve">
      Личный багаж депутатов Сената и Мажилиса Парламента Республики Казахстан, членов Правительства Республики Казахстан, Генерального Прокурора Республики Казахстан, Председателя Конституционного Совета Республики Казахстан, Председателя Верховного Суда Республики Казахстан, Председателя Национального Банка Республики Казахстан освобождается от таможенного досмотра, если указанные лица пересекают таможенную границу Республики Казахстан в связи с исполнением своих, соответственно, депутатских или служебных обязанностей. </w:t>
      </w:r>
    </w:p>
    <w:p>
      <w:pPr>
        <w:spacing w:after="0"/>
        <w:ind w:left="0"/>
        <w:jc w:val="both"/>
      </w:pPr>
      <w:r>
        <w:rPr>
          <w:rFonts w:ascii="Times New Roman"/>
          <w:b w:val="false"/>
          <w:i w:val="false"/>
          <w:color w:val="000000"/>
          <w:sz w:val="28"/>
        </w:rPr>
        <w:t xml:space="preserve">
      Освобождаются от таможенного досмотра иностранные военные корабли (суда), боевые и военно-транспортные воздушные суда и военная техника, следующая своим ходом, если иное не предусмотрено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211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212. Личный досмотр </w:t>
      </w:r>
    </w:p>
    <w:p>
      <w:pPr>
        <w:spacing w:after="0"/>
        <w:ind w:left="0"/>
        <w:jc w:val="both"/>
      </w:pPr>
      <w:r>
        <w:rPr>
          <w:rFonts w:ascii="Times New Roman"/>
          <w:b w:val="false"/>
          <w:i w:val="false"/>
          <w:color w:val="000000"/>
          <w:sz w:val="28"/>
        </w:rPr>
        <w:t xml:space="preserve">
      Личный досмотр как форма таможенного контроля проводится по решению начальника центрального таможенного органа, таможенного управления, таможни Республики Казахстан или лица, его замещающего, при наличии оснований предполагать, что физическое лицо, следующее через таможенную границу Республики Казахстан либо находящееся в зоне таможенного контроля или транзитной зоне международного аэропорта, скрывает при себе и не выдает товары, являющиеся объектами нарушения законодательства Республики Казахстан или международных договоров Республики Казахстан, контроль за исполнением которых возложен на таможенные органы Республики Казахстан. </w:t>
      </w:r>
    </w:p>
    <w:p>
      <w:pPr>
        <w:spacing w:after="0"/>
        <w:ind w:left="0"/>
        <w:jc w:val="both"/>
      </w:pPr>
      <w:r>
        <w:rPr>
          <w:rFonts w:ascii="Times New Roman"/>
          <w:b w:val="false"/>
          <w:i w:val="false"/>
          <w:color w:val="000000"/>
          <w:sz w:val="28"/>
        </w:rPr>
        <w:t xml:space="preserve">
      Решение о проведении личного досмотра оформляется письменно в порядке, устанавливаемом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Перед началом личного досмотра должностное лицо таможенного органа Республики Казахстан обязано представить физическому лицу решение начальника таможенного органа Республики Казахстан или лица, его замещающего, о проведении личного досмотра, ознакомить физическое лицо с его правами и обязанностями при проведении </w:t>
      </w:r>
    </w:p>
    <w:p>
      <w:pPr>
        <w:spacing w:after="0"/>
        <w:ind w:left="0"/>
        <w:jc w:val="both"/>
      </w:pPr>
      <w:r>
        <w:rPr>
          <w:rFonts w:ascii="Times New Roman"/>
          <w:b w:val="false"/>
          <w:i w:val="false"/>
          <w:color w:val="000000"/>
          <w:sz w:val="28"/>
        </w:rPr>
        <w:t xml:space="preserve">
      такого досмотра и предложить добровольно выдать скрываемые товары. </w:t>
      </w:r>
    </w:p>
    <w:p>
      <w:pPr>
        <w:spacing w:after="0"/>
        <w:ind w:left="0"/>
        <w:jc w:val="both"/>
      </w:pPr>
      <w:r>
        <w:rPr>
          <w:rFonts w:ascii="Times New Roman"/>
          <w:b w:val="false"/>
          <w:i w:val="false"/>
          <w:color w:val="000000"/>
          <w:sz w:val="28"/>
        </w:rPr>
        <w:t xml:space="preserve">
      Физическое лицо, в отношении которого проводится личный досмотр, имеет право: </w:t>
      </w:r>
    </w:p>
    <w:p>
      <w:pPr>
        <w:spacing w:after="0"/>
        <w:ind w:left="0"/>
        <w:jc w:val="both"/>
      </w:pPr>
      <w:r>
        <w:rPr>
          <w:rFonts w:ascii="Times New Roman"/>
          <w:b w:val="false"/>
          <w:i w:val="false"/>
          <w:color w:val="000000"/>
          <w:sz w:val="28"/>
        </w:rPr>
        <w:t xml:space="preserve">
      до начала проведения личного досмотра ознакомиться с порядком проведения и решением о проведении личного досмотра; </w:t>
      </w:r>
    </w:p>
    <w:p>
      <w:pPr>
        <w:spacing w:after="0"/>
        <w:ind w:left="0"/>
        <w:jc w:val="both"/>
      </w:pPr>
      <w:r>
        <w:rPr>
          <w:rFonts w:ascii="Times New Roman"/>
          <w:b w:val="false"/>
          <w:i w:val="false"/>
          <w:color w:val="000000"/>
          <w:sz w:val="28"/>
        </w:rPr>
        <w:t xml:space="preserve">
      добровольно выдать скрываемые при себе товары, являющиеся объектами нарушения законодательства Республики Казахстан или международных договоров Республики Казахстан; </w:t>
      </w:r>
    </w:p>
    <w:p>
      <w:pPr>
        <w:spacing w:after="0"/>
        <w:ind w:left="0"/>
        <w:jc w:val="both"/>
      </w:pPr>
      <w:r>
        <w:rPr>
          <w:rFonts w:ascii="Times New Roman"/>
          <w:b w:val="false"/>
          <w:i w:val="false"/>
          <w:color w:val="000000"/>
          <w:sz w:val="28"/>
        </w:rPr>
        <w:t xml:space="preserve">
      делать заявление с обязательным внесением его в протокол о порядке проведения личного досмотра должностным лицам таможенного органа Республики Казахстан, производящим личный досмотр; </w:t>
      </w:r>
    </w:p>
    <w:p>
      <w:pPr>
        <w:spacing w:after="0"/>
        <w:ind w:left="0"/>
        <w:jc w:val="both"/>
      </w:pPr>
      <w:r>
        <w:rPr>
          <w:rFonts w:ascii="Times New Roman"/>
          <w:b w:val="false"/>
          <w:i w:val="false"/>
          <w:color w:val="000000"/>
          <w:sz w:val="28"/>
        </w:rPr>
        <w:t xml:space="preserve">
      знакомиться с результатами проведения личного досмотра и процессуальными документами; </w:t>
      </w:r>
    </w:p>
    <w:p>
      <w:pPr>
        <w:spacing w:after="0"/>
        <w:ind w:left="0"/>
        <w:jc w:val="both"/>
      </w:pPr>
      <w:r>
        <w:rPr>
          <w:rFonts w:ascii="Times New Roman"/>
          <w:b w:val="false"/>
          <w:i w:val="false"/>
          <w:color w:val="000000"/>
          <w:sz w:val="28"/>
        </w:rPr>
        <w:t xml:space="preserve">
      обжаловать действия должностных лиц таможенного органа Республики Казахстан, производящих личный досмотр в соответствии с Разделом XV настоящего Закона; </w:t>
      </w:r>
    </w:p>
    <w:p>
      <w:pPr>
        <w:spacing w:after="0"/>
        <w:ind w:left="0"/>
        <w:jc w:val="both"/>
      </w:pPr>
      <w:r>
        <w:rPr>
          <w:rFonts w:ascii="Times New Roman"/>
          <w:b w:val="false"/>
          <w:i w:val="false"/>
          <w:color w:val="000000"/>
          <w:sz w:val="28"/>
        </w:rPr>
        <w:t xml:space="preserve">
      пользоваться услугами адвоката. </w:t>
      </w:r>
    </w:p>
    <w:p>
      <w:pPr>
        <w:spacing w:after="0"/>
        <w:ind w:left="0"/>
        <w:jc w:val="both"/>
      </w:pPr>
      <w:r>
        <w:rPr>
          <w:rFonts w:ascii="Times New Roman"/>
          <w:b w:val="false"/>
          <w:i w:val="false"/>
          <w:color w:val="000000"/>
          <w:sz w:val="28"/>
        </w:rPr>
        <w:t xml:space="preserve">
      Физическому лицу, в отношении которого проводился личный досмотр, предоставляется копия протокола о проведении личного досмотра, акт об изъятии товаров. </w:t>
      </w:r>
    </w:p>
    <w:p>
      <w:pPr>
        <w:spacing w:after="0"/>
        <w:ind w:left="0"/>
        <w:jc w:val="both"/>
      </w:pPr>
      <w:r>
        <w:rPr>
          <w:rFonts w:ascii="Times New Roman"/>
          <w:b w:val="false"/>
          <w:i w:val="false"/>
          <w:color w:val="000000"/>
          <w:sz w:val="28"/>
        </w:rPr>
        <w:t xml:space="preserve">
      Личный досмотр проводится должностными лицами таможенного органа Республики Казахстан одного пола с досматриваемым в присутствии двух понятых того же пола в изолированном помещении, отвечающем санитарно-гигиеническим требованиям. Доступ в это помещение других физических лиц и возможность наблюдения за проведением личного досмотра с их стороны должны быть исключены. Обследование органов тела досматриваемого должно проводиться только медицинским работником. </w:t>
      </w:r>
    </w:p>
    <w:p>
      <w:pPr>
        <w:spacing w:after="0"/>
        <w:ind w:left="0"/>
        <w:jc w:val="both"/>
      </w:pPr>
      <w:r>
        <w:rPr>
          <w:rFonts w:ascii="Times New Roman"/>
          <w:b w:val="false"/>
          <w:i w:val="false"/>
          <w:color w:val="000000"/>
          <w:sz w:val="28"/>
        </w:rPr>
        <w:t xml:space="preserve">
      О проведении личного досмотра составляется протокол по форме, устанавливаемой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Протокол подписывается должностным лицом таможенного органа Республики Казахстан, проводившим личный досмотр, физическим лицом, в отношении которого был проведен досмотр, понятыми, а при обследовании медицинским работником - также этим работником. Физическое лицо, в отношении которого был проведен досмотр, вправе сделать заявление в таком протоколе. </w:t>
      </w:r>
    </w:p>
    <w:bookmarkStart w:name="z440" w:id="29"/>
    <w:p>
      <w:pPr>
        <w:spacing w:after="0"/>
        <w:ind w:left="0"/>
        <w:jc w:val="left"/>
      </w:pPr>
      <w:r>
        <w:rPr>
          <w:rFonts w:ascii="Times New Roman"/>
          <w:b/>
          <w:i w:val="false"/>
          <w:color w:val="000000"/>
        </w:rPr>
        <w:t xml:space="preserve"> Глава 30. Дополнительные положения, </w:t>
      </w:r>
      <w:r>
        <w:br/>
      </w:r>
      <w:r>
        <w:rPr>
          <w:rFonts w:ascii="Times New Roman"/>
          <w:b/>
          <w:i w:val="false"/>
          <w:color w:val="000000"/>
        </w:rPr>
        <w:t>относящиеся к таможенному контролю</w:t>
      </w:r>
      <w:r>
        <w:br/>
      </w:r>
      <w:r>
        <w:rPr>
          <w:rFonts w:ascii="Times New Roman"/>
          <w:b/>
          <w:i w:val="false"/>
          <w:color w:val="000000"/>
        </w:rPr>
        <w:t xml:space="preserve">за товарами и транспортными средствами, </w:t>
      </w:r>
      <w:r>
        <w:br/>
      </w:r>
      <w:r>
        <w:rPr>
          <w:rFonts w:ascii="Times New Roman"/>
          <w:b/>
          <w:i w:val="false"/>
          <w:color w:val="000000"/>
        </w:rPr>
        <w:t>перемещаемыми через таможенную границу</w:t>
      </w:r>
      <w:r>
        <w:br/>
      </w:r>
      <w:r>
        <w:rPr>
          <w:rFonts w:ascii="Times New Roman"/>
          <w:b/>
          <w:i w:val="false"/>
          <w:color w:val="000000"/>
        </w:rPr>
        <w:t>Республики Казахстан</w:t>
      </w:r>
    </w:p>
    <w:bookmarkEnd w:id="29"/>
    <w:p>
      <w:pPr>
        <w:spacing w:after="0"/>
        <w:ind w:left="0"/>
        <w:jc w:val="both"/>
      </w:pPr>
      <w:r>
        <w:rPr>
          <w:rFonts w:ascii="Times New Roman"/>
          <w:b w:val="false"/>
          <w:i w:val="false"/>
          <w:color w:val="ff0000"/>
          <w:sz w:val="28"/>
        </w:rPr>
        <w:t xml:space="preserve">
      Сноска. Глава 30 дополнена статьями 218-1-218-5 - </w:t>
      </w:r>
      <w:r>
        <w:rPr>
          <w:rFonts w:ascii="Times New Roman"/>
          <w:b w:val="false"/>
          <w:i w:val="false"/>
          <w:color w:val="ff0000"/>
          <w:sz w:val="28"/>
        </w:rPr>
        <w:t xml:space="preserve">Законом </w:t>
      </w:r>
      <w:r>
        <w:br/>
      </w:r>
      <w:r>
        <w:rPr>
          <w:rFonts w:ascii="Times New Roman"/>
          <w:b w:val="false"/>
          <w:i w:val="false"/>
          <w:color w:val="ff0000"/>
          <w:sz w:val="28"/>
        </w:rPr>
        <w:t xml:space="preserve">
      РК от 16 июля 1999 г. N 426. </w:t>
      </w:r>
    </w:p>
    <w:p>
      <w:pPr>
        <w:spacing w:after="0"/>
        <w:ind w:left="0"/>
        <w:jc w:val="both"/>
      </w:pPr>
      <w:r>
        <w:rPr>
          <w:rFonts w:ascii="Times New Roman"/>
          <w:b/>
          <w:i w:val="false"/>
          <w:color w:val="000000"/>
          <w:sz w:val="28"/>
        </w:rPr>
        <w:t xml:space="preserve">Статья 213. Товары и транспортные средства, подлежащие таможенному контролю </w:t>
      </w:r>
    </w:p>
    <w:p>
      <w:pPr>
        <w:spacing w:after="0"/>
        <w:ind w:left="0"/>
        <w:jc w:val="both"/>
      </w:pPr>
      <w:r>
        <w:rPr>
          <w:rFonts w:ascii="Times New Roman"/>
          <w:b w:val="false"/>
          <w:i w:val="false"/>
          <w:color w:val="000000"/>
          <w:sz w:val="28"/>
        </w:rPr>
        <w:t xml:space="preserve">
      Таможенному контролю подлежат все товары и транспортные средства, перемещаемые через таможенную границу Республики Казахстан, за исключением случаев, предусмотренных статьей 211 настоящего Закона. </w:t>
      </w:r>
    </w:p>
    <w:p>
      <w:pPr>
        <w:spacing w:after="0"/>
        <w:ind w:left="0"/>
        <w:jc w:val="both"/>
      </w:pPr>
      <w:r>
        <w:rPr>
          <w:rFonts w:ascii="Times New Roman"/>
          <w:b w:val="false"/>
          <w:i w:val="false"/>
          <w:color w:val="000000"/>
          <w:sz w:val="28"/>
        </w:rPr>
        <w:t xml:space="preserve">
      Таможенные органы Республики Казахстан вправе принудительно останавливать транспортные средства, принудительно возвращать морские, речные и воздушные суда, покинувшие таможенную территорию Республики Казахстан без разрешения таможенного органа Республики Казахстан, за исключением иностранных судов и судов, находящихся на территории других государств. </w:t>
      </w:r>
    </w:p>
    <w:p>
      <w:pPr>
        <w:spacing w:after="0"/>
        <w:ind w:left="0"/>
        <w:jc w:val="both"/>
      </w:pPr>
      <w:r>
        <w:rPr>
          <w:rFonts w:ascii="Times New Roman"/>
          <w:b/>
          <w:i w:val="false"/>
          <w:color w:val="000000"/>
          <w:sz w:val="28"/>
        </w:rPr>
        <w:t xml:space="preserve">Статья 214. Время нахождения под таможенным контролем </w:t>
      </w:r>
    </w:p>
    <w:p>
      <w:pPr>
        <w:spacing w:after="0"/>
        <w:ind w:left="0"/>
        <w:jc w:val="both"/>
      </w:pPr>
      <w:r>
        <w:rPr>
          <w:rFonts w:ascii="Times New Roman"/>
          <w:b w:val="false"/>
          <w:i w:val="false"/>
          <w:color w:val="000000"/>
          <w:sz w:val="28"/>
        </w:rPr>
        <w:t xml:space="preserve">
      Товары и транспортные средства находятся под таможенным контролем с момента его начала и до завершения в соответствии с таможенным режимом. </w:t>
      </w:r>
    </w:p>
    <w:p>
      <w:pPr>
        <w:spacing w:after="0"/>
        <w:ind w:left="0"/>
        <w:jc w:val="both"/>
      </w:pPr>
      <w:r>
        <w:rPr>
          <w:rFonts w:ascii="Times New Roman"/>
          <w:b w:val="false"/>
          <w:i w:val="false"/>
          <w:color w:val="000000"/>
          <w:sz w:val="28"/>
        </w:rPr>
        <w:t xml:space="preserve">
      При ввозе таможенный контроль начинается с момента пересечения товаром и транспортным средством таможенной границы Республики Казахстан и завершается при выпуске товаров и транспортных средств для свободного обращения на территории Республики Казахстан либо при обратном пересечении таможенной границы Республики Казахстан. </w:t>
      </w:r>
    </w:p>
    <w:p>
      <w:pPr>
        <w:spacing w:after="0"/>
        <w:ind w:left="0"/>
        <w:jc w:val="both"/>
      </w:pPr>
      <w:r>
        <w:rPr>
          <w:rFonts w:ascii="Times New Roman"/>
          <w:b w:val="false"/>
          <w:i w:val="false"/>
          <w:color w:val="000000"/>
          <w:sz w:val="28"/>
        </w:rPr>
        <w:t xml:space="preserve">
      При вывозе таможенный контроль начинается с момента принятия таможенной декларации. </w:t>
      </w:r>
    </w:p>
    <w:p>
      <w:pPr>
        <w:spacing w:after="0"/>
        <w:ind w:left="0"/>
        <w:jc w:val="both"/>
      </w:pPr>
      <w:r>
        <w:rPr>
          <w:rFonts w:ascii="Times New Roman"/>
          <w:b w:val="false"/>
          <w:i w:val="false"/>
          <w:color w:val="000000"/>
          <w:sz w:val="28"/>
        </w:rPr>
        <w:t xml:space="preserve">
      Таможенный контроль товаров и транспортных средств, вывозимых за пределы таможенной территории Республики Казахстан, завершается в момент пересечения таможенной границы Республики Казахстан. </w:t>
      </w:r>
    </w:p>
    <w:p>
      <w:pPr>
        <w:spacing w:after="0"/>
        <w:ind w:left="0"/>
        <w:jc w:val="both"/>
      </w:pPr>
      <w:r>
        <w:rPr>
          <w:rFonts w:ascii="Times New Roman"/>
          <w:b/>
          <w:i w:val="false"/>
          <w:color w:val="000000"/>
          <w:sz w:val="28"/>
        </w:rPr>
        <w:t xml:space="preserve">Статья 215. Таможенный контроль после выпуска товаров и транспортных средств </w:t>
      </w:r>
    </w:p>
    <w:p>
      <w:pPr>
        <w:spacing w:after="0"/>
        <w:ind w:left="0"/>
        <w:jc w:val="both"/>
      </w:pPr>
      <w:r>
        <w:rPr>
          <w:rFonts w:ascii="Times New Roman"/>
          <w:b w:val="false"/>
          <w:i w:val="false"/>
          <w:color w:val="000000"/>
          <w:sz w:val="28"/>
        </w:rPr>
        <w:t xml:space="preserve">
      Вне зависимости от выпуска товаров и транспортных средств таможенный контроль за этими товарами и транспортными средствами может производиться в любое время, если имеются достаточные основания полагать о наличии нарушения законодательства Республики Казахстан или международных договоров Республики Казахстан, контроль за исполнением которых возложен на таможенные органы Республики Казахстан. </w:t>
      </w:r>
    </w:p>
    <w:p>
      <w:pPr>
        <w:spacing w:after="0"/>
        <w:ind w:left="0"/>
        <w:jc w:val="both"/>
      </w:pPr>
      <w:r>
        <w:rPr>
          <w:rFonts w:ascii="Times New Roman"/>
          <w:b w:val="false"/>
          <w:i w:val="false"/>
          <w:color w:val="000000"/>
          <w:sz w:val="28"/>
        </w:rPr>
        <w:t xml:space="preserve">
      В указанном случае таможенные органы Республики Казахстан вправе проверять наличие товаров и транспортных средств, проводить их повторный таможенный досмотр, перепроверять сведения, указанные в таможенной декларации, проверять коммерческие документы и другую информацию, относящуюся к внешнеэкономическим и последующим коммерческим операциям с данными товарами. Проверка может проводиться в местах нахождения декларанта, любого иного лица, прямо или косвенно имеющего отношение к данным операциям или владеющего необходимыми документами. При обнаружении правонарушений лица несут ответственность в соответствии с положениями настоящего Закона. </w:t>
      </w:r>
    </w:p>
    <w:p>
      <w:pPr>
        <w:spacing w:after="0"/>
        <w:ind w:left="0"/>
        <w:jc w:val="both"/>
      </w:pPr>
      <w:r>
        <w:rPr>
          <w:rFonts w:ascii="Times New Roman"/>
          <w:b/>
          <w:i w:val="false"/>
          <w:color w:val="000000"/>
          <w:sz w:val="28"/>
        </w:rPr>
        <w:t xml:space="preserve">Статья 216. Сроки проверки таможенной декларации, документов и досмотра товаров и транспортных средств </w:t>
      </w:r>
    </w:p>
    <w:p>
      <w:pPr>
        <w:spacing w:after="0"/>
        <w:ind w:left="0"/>
        <w:jc w:val="both"/>
      </w:pPr>
      <w:r>
        <w:rPr>
          <w:rFonts w:ascii="Times New Roman"/>
          <w:b w:val="false"/>
          <w:i w:val="false"/>
          <w:color w:val="000000"/>
          <w:sz w:val="28"/>
        </w:rPr>
        <w:t xml:space="preserve">
      Проверка таможенной декларации, документов и досмотр товаров и транспортных средств, в том числе в отношении срочных поставок, а при предварительном декларировании товаров - проверка таможенной декларации и документов, осуществляется таможенным органом Республики Казахстан не позднее трех дней с даты принятия таможенным органом Республики Казахстан таможенной декларации и представления всех необходимых для таможенных целей документов. </w:t>
      </w:r>
    </w:p>
    <w:p>
      <w:pPr>
        <w:spacing w:after="0"/>
        <w:ind w:left="0"/>
        <w:jc w:val="both"/>
      </w:pPr>
      <w:r>
        <w:rPr>
          <w:rFonts w:ascii="Times New Roman"/>
          <w:b w:val="false"/>
          <w:i w:val="false"/>
          <w:color w:val="000000"/>
          <w:sz w:val="28"/>
        </w:rPr>
        <w:t xml:space="preserve">
      Продление указанного срока, кроме применяемого в отношении срочных поставок, до десяти дней с момента принятия таможенной декларации допускается с письменного разрешения руководителя таможенного органа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217. Присутствие декларанта, иных лиц, обладающих полномочиями в отношении товаров и транспортных средств, и их представителей при проведении досмотра товаров и транспортных средств </w:t>
      </w:r>
    </w:p>
    <w:p>
      <w:pPr>
        <w:spacing w:after="0"/>
        <w:ind w:left="0"/>
        <w:jc w:val="both"/>
      </w:pPr>
      <w:r>
        <w:rPr>
          <w:rFonts w:ascii="Times New Roman"/>
          <w:b w:val="false"/>
          <w:i w:val="false"/>
          <w:color w:val="000000"/>
          <w:sz w:val="28"/>
        </w:rPr>
        <w:t xml:space="preserve">
      Декларант, иные лица, обладающие полномочиями в отношении товаров и транспортных средств, и их представители вправе по собственной инициативе присутствовать при досмотре товаров и транспортных средств. </w:t>
      </w:r>
    </w:p>
    <w:p>
      <w:pPr>
        <w:spacing w:after="0"/>
        <w:ind w:left="0"/>
        <w:jc w:val="both"/>
      </w:pPr>
      <w:r>
        <w:rPr>
          <w:rFonts w:ascii="Times New Roman"/>
          <w:b w:val="false"/>
          <w:i w:val="false"/>
          <w:color w:val="000000"/>
          <w:sz w:val="28"/>
        </w:rPr>
        <w:t xml:space="preserve">
      По требованию должностных лиц таможенного органа Республики Казахстан указанные лица обязаны присутствовать при таком досмотре и оказывать должностным лицам таможенного органа Республики Казахстан необходимое содействие. При отсутствии представителя, специально уполномоченного перевозчиком, таковым для таможенных целей является физическое лицо, управляющее транспортным средством. </w:t>
      </w:r>
    </w:p>
    <w:p>
      <w:pPr>
        <w:spacing w:after="0"/>
        <w:ind w:left="0"/>
        <w:jc w:val="both"/>
      </w:pPr>
      <w:r>
        <w:rPr>
          <w:rFonts w:ascii="Times New Roman"/>
          <w:b w:val="false"/>
          <w:i w:val="false"/>
          <w:color w:val="000000"/>
          <w:sz w:val="28"/>
        </w:rPr>
        <w:t xml:space="preserve">
      Таможенный орган Республики Казахстан вправе проводить досмотр товаров и транспортных средств в отсутствие декларанта, иных лиц, обладающих полномочиями в отношении товаров и транспортных средств, и их представителей в следующих случаях: </w:t>
      </w:r>
    </w:p>
    <w:p>
      <w:pPr>
        <w:spacing w:after="0"/>
        <w:ind w:left="0"/>
        <w:jc w:val="both"/>
      </w:pPr>
      <w:r>
        <w:rPr>
          <w:rFonts w:ascii="Times New Roman"/>
          <w:b w:val="false"/>
          <w:i w:val="false"/>
          <w:color w:val="000000"/>
          <w:sz w:val="28"/>
        </w:rPr>
        <w:t xml:space="preserve">
      при неявке указанных лиц по истечении десяти дней после представления товаров и транспортных средств; </w:t>
      </w:r>
    </w:p>
    <w:p>
      <w:pPr>
        <w:spacing w:after="0"/>
        <w:ind w:left="0"/>
        <w:jc w:val="both"/>
      </w:pPr>
      <w:r>
        <w:rPr>
          <w:rFonts w:ascii="Times New Roman"/>
          <w:b w:val="false"/>
          <w:i w:val="false"/>
          <w:color w:val="000000"/>
          <w:sz w:val="28"/>
        </w:rPr>
        <w:t xml:space="preserve">
      при существовании угрозы государственной безопасности, жизни и здоровью человека, животных и растений, окружающей природной среде, сохранению художественного, исторического и археологического достояния народа Республики Казахстан и при других обстоятельствах, не терпящих отлагательства; </w:t>
      </w:r>
    </w:p>
    <w:p>
      <w:pPr>
        <w:spacing w:after="0"/>
        <w:ind w:left="0"/>
        <w:jc w:val="both"/>
      </w:pPr>
      <w:r>
        <w:rPr>
          <w:rFonts w:ascii="Times New Roman"/>
          <w:b w:val="false"/>
          <w:i w:val="false"/>
          <w:color w:val="000000"/>
          <w:sz w:val="28"/>
        </w:rPr>
        <w:t xml:space="preserve">
      при пересылке товаров в международных почтовых отправлениях; </w:t>
      </w:r>
    </w:p>
    <w:p>
      <w:pPr>
        <w:spacing w:after="0"/>
        <w:ind w:left="0"/>
        <w:jc w:val="both"/>
      </w:pPr>
      <w:r>
        <w:rPr>
          <w:rFonts w:ascii="Times New Roman"/>
          <w:b w:val="false"/>
          <w:i w:val="false"/>
          <w:color w:val="000000"/>
          <w:sz w:val="28"/>
        </w:rPr>
        <w:t xml:space="preserve">
      при оставлении на таможенной территории Республики Казахстан товаров и транспортных средств в нарушение таможенного режима. </w:t>
      </w:r>
    </w:p>
    <w:p>
      <w:pPr>
        <w:spacing w:after="0"/>
        <w:ind w:left="0"/>
        <w:jc w:val="both"/>
      </w:pPr>
      <w:r>
        <w:rPr>
          <w:rFonts w:ascii="Times New Roman"/>
          <w:b w:val="false"/>
          <w:i w:val="false"/>
          <w:color w:val="000000"/>
          <w:sz w:val="28"/>
        </w:rPr>
        <w:t xml:space="preserve">
      Досмотр товаров и транспортных средств в указанных случаях проводится в присутствии понятых и оформляется актом таможенного досмотра по форме, утверждаемой центральным таможенным органом Республики Казахстан. </w:t>
      </w:r>
    </w:p>
    <w:p>
      <w:pPr>
        <w:spacing w:after="0"/>
        <w:ind w:left="0"/>
        <w:jc w:val="both"/>
      </w:pPr>
      <w:r>
        <w:rPr>
          <w:rFonts w:ascii="Times New Roman"/>
          <w:b/>
          <w:i w:val="false"/>
          <w:color w:val="000000"/>
          <w:sz w:val="28"/>
        </w:rPr>
        <w:t xml:space="preserve">Статья 218. Инвентаризация товаров и транспортных средств, находящихся под таможенным контролем </w:t>
      </w:r>
    </w:p>
    <w:p>
      <w:pPr>
        <w:spacing w:after="0"/>
        <w:ind w:left="0"/>
        <w:jc w:val="both"/>
      </w:pPr>
      <w:r>
        <w:rPr>
          <w:rFonts w:ascii="Times New Roman"/>
          <w:b w:val="false"/>
          <w:i w:val="false"/>
          <w:color w:val="000000"/>
          <w:sz w:val="28"/>
        </w:rPr>
        <w:t xml:space="preserve">
      Таможенные органы Республики Казахстан вправе в любое время проводить инвентаризацию товаров и транспортных средств, находящихся под таможенным контролем, а также товаров, в отношении которых не уплачены таможенные платежи и налоги или предоставлены льготы в части таможенных платежей и налогов. </w:t>
      </w:r>
    </w:p>
    <w:p>
      <w:pPr>
        <w:spacing w:after="0"/>
        <w:ind w:left="0"/>
        <w:jc w:val="both"/>
      </w:pPr>
      <w:r>
        <w:rPr>
          <w:rFonts w:ascii="Times New Roman"/>
          <w:b/>
          <w:i w:val="false"/>
          <w:color w:val="000000"/>
          <w:sz w:val="28"/>
        </w:rPr>
        <w:t xml:space="preserve">Статья 218-1. Ограничения на ввоз в Республику Казахстан и вывоз из Республики Казахстан товаров, содержащих объекты интеллектуальной собственности </w:t>
      </w:r>
    </w:p>
    <w:p>
      <w:pPr>
        <w:spacing w:after="0"/>
        <w:ind w:left="0"/>
        <w:jc w:val="both"/>
      </w:pPr>
      <w:r>
        <w:rPr>
          <w:rFonts w:ascii="Times New Roman"/>
          <w:b w:val="false"/>
          <w:i w:val="false"/>
          <w:color w:val="000000"/>
          <w:sz w:val="28"/>
        </w:rPr>
        <w:t xml:space="preserve">
      Ввоз на территорию Республики Казахстан либо вывоз с территории Республики Казахстан товаров, содержащих объекты интеллектуальной собственности, включенные в реестр товаров, содержащих объекты интеллектуальной собственности, центрального таможенного органа Республики Казахстан осуществляется в соответствии с законодательством Республики Казахстан либо международными договорами, ратифицированными Республикой Казахстан, в порядке, установленном настоящим Законом и иными нормативными правовыми актами Республики Казахстан по объектам интеллектуальной собственности. </w:t>
      </w:r>
    </w:p>
    <w:p>
      <w:pPr>
        <w:spacing w:after="0"/>
        <w:ind w:left="0"/>
        <w:jc w:val="both"/>
      </w:pPr>
      <w:r>
        <w:rPr>
          <w:rFonts w:ascii="Times New Roman"/>
          <w:b/>
          <w:i w:val="false"/>
          <w:color w:val="000000"/>
          <w:sz w:val="28"/>
        </w:rPr>
        <w:t xml:space="preserve">Статья 218-2. Заявление о регистрации товаров, содержащих объекты интеллектуальной собственности </w:t>
      </w:r>
    </w:p>
    <w:p>
      <w:pPr>
        <w:spacing w:after="0"/>
        <w:ind w:left="0"/>
        <w:jc w:val="both"/>
      </w:pPr>
      <w:r>
        <w:rPr>
          <w:rFonts w:ascii="Times New Roman"/>
          <w:b w:val="false"/>
          <w:i w:val="false"/>
          <w:color w:val="000000"/>
          <w:sz w:val="28"/>
        </w:rPr>
        <w:t xml:space="preserve">
      Включение в реестр товаров, содержащих объекты интеллектуальной собственности, центрального таможенного органа Республики Казахстан осуществляется по заявлению обладателя права на объекты интеллектуальной собственности. Порядок подачи, рассмотрения заявления и включения в реестр определяется центральным таможенным органом Республики Казахстан по согласованию с уполномоченными государством органами, к компетенции которых отнесены вопросы охраны объектов интеллектуальной и промышленной собственности. </w:t>
      </w:r>
    </w:p>
    <w:p>
      <w:pPr>
        <w:spacing w:after="0"/>
        <w:ind w:left="0"/>
        <w:jc w:val="both"/>
      </w:pPr>
      <w:r>
        <w:rPr>
          <w:rFonts w:ascii="Times New Roman"/>
          <w:b w:val="false"/>
          <w:i w:val="false"/>
          <w:color w:val="000000"/>
          <w:sz w:val="28"/>
        </w:rPr>
        <w:t xml:space="preserve">
      Центральный таможенный орган Республики Казахстан ведет реестр товаров, содержащих объекты интеллектуальной собственности, и обеспечивает его периодическую публикацию. </w:t>
      </w:r>
    </w:p>
    <w:p>
      <w:pPr>
        <w:spacing w:after="0"/>
        <w:ind w:left="0"/>
        <w:jc w:val="both"/>
      </w:pPr>
      <w:r>
        <w:rPr>
          <w:rFonts w:ascii="Times New Roman"/>
          <w:b w:val="false"/>
          <w:i w:val="false"/>
          <w:color w:val="000000"/>
          <w:sz w:val="28"/>
        </w:rPr>
        <w:t xml:space="preserve">
      Товары, содержащие объекты интеллектуальной собственности, могут быть исключены из реестра: </w:t>
      </w:r>
    </w:p>
    <w:p>
      <w:pPr>
        <w:spacing w:after="0"/>
        <w:ind w:left="0"/>
        <w:jc w:val="both"/>
      </w:pPr>
      <w:r>
        <w:rPr>
          <w:rFonts w:ascii="Times New Roman"/>
          <w:b w:val="false"/>
          <w:i w:val="false"/>
          <w:color w:val="000000"/>
          <w:sz w:val="28"/>
        </w:rPr>
        <w:t xml:space="preserve">
      1) по заявлению обладателя права на объекты интеллектуальной собственности; </w:t>
      </w:r>
    </w:p>
    <w:p>
      <w:pPr>
        <w:spacing w:after="0"/>
        <w:ind w:left="0"/>
        <w:jc w:val="both"/>
      </w:pPr>
      <w:r>
        <w:rPr>
          <w:rFonts w:ascii="Times New Roman"/>
          <w:b w:val="false"/>
          <w:i w:val="false"/>
          <w:color w:val="000000"/>
          <w:sz w:val="28"/>
        </w:rPr>
        <w:t xml:space="preserve">
      2) при предоставлении недостоверных сведений при включении товаров, содержащих объекты интеллектуальной собственности, в реестр; </w:t>
      </w:r>
    </w:p>
    <w:p>
      <w:pPr>
        <w:spacing w:after="0"/>
        <w:ind w:left="0"/>
        <w:jc w:val="both"/>
      </w:pPr>
      <w:r>
        <w:rPr>
          <w:rFonts w:ascii="Times New Roman"/>
          <w:b w:val="false"/>
          <w:i w:val="false"/>
          <w:color w:val="000000"/>
          <w:sz w:val="28"/>
        </w:rPr>
        <w:t xml:space="preserve">
      3) при несообщении в установленный срок об изменении сведений, указанных в заявлении; </w:t>
      </w:r>
    </w:p>
    <w:p>
      <w:pPr>
        <w:spacing w:after="0"/>
        <w:ind w:left="0"/>
        <w:jc w:val="both"/>
      </w:pPr>
      <w:r>
        <w:rPr>
          <w:rFonts w:ascii="Times New Roman"/>
          <w:b w:val="false"/>
          <w:i w:val="false"/>
          <w:color w:val="000000"/>
          <w:sz w:val="28"/>
        </w:rPr>
        <w:t xml:space="preserve">
      4) при прекращении действия права на объекты интеллектуальной собственности. </w:t>
      </w:r>
    </w:p>
    <w:p>
      <w:pPr>
        <w:spacing w:after="0"/>
        <w:ind w:left="0"/>
        <w:jc w:val="both"/>
      </w:pPr>
      <w:r>
        <w:rPr>
          <w:rFonts w:ascii="Times New Roman"/>
          <w:b w:val="false"/>
          <w:i w:val="false"/>
          <w:color w:val="000000"/>
          <w:sz w:val="28"/>
        </w:rPr>
        <w:t xml:space="preserve">
      Центральный таможенный орган Республики Казахстан незамедлительно уведомляет правообладателя об исключении из реестра товаров, содержащих объекты интеллектуальной собственности. </w:t>
      </w:r>
    </w:p>
    <w:p>
      <w:pPr>
        <w:spacing w:after="0"/>
        <w:ind w:left="0"/>
        <w:jc w:val="both"/>
      </w:pPr>
      <w:r>
        <w:rPr>
          <w:rFonts w:ascii="Times New Roman"/>
          <w:b w:val="false"/>
          <w:i w:val="false"/>
          <w:color w:val="000000"/>
          <w:sz w:val="28"/>
        </w:rPr>
        <w:t xml:space="preserve">
      Правообладатель обязан уведомить центральный таможенный орган Республики Казахстан о том, что его права на объект интеллектуальной собственности стали недействительными. </w:t>
      </w:r>
    </w:p>
    <w:p>
      <w:pPr>
        <w:spacing w:after="0"/>
        <w:ind w:left="0"/>
        <w:jc w:val="both"/>
      </w:pPr>
      <w:r>
        <w:rPr>
          <w:rFonts w:ascii="Times New Roman"/>
          <w:b/>
          <w:i w:val="false"/>
          <w:color w:val="000000"/>
          <w:sz w:val="28"/>
        </w:rPr>
        <w:t xml:space="preserve">Статья 218-3. Приостановление выпуска товаров, содержащих объекты интеллектуальной собственности </w:t>
      </w:r>
    </w:p>
    <w:p>
      <w:pPr>
        <w:spacing w:after="0"/>
        <w:ind w:left="0"/>
        <w:jc w:val="both"/>
      </w:pPr>
      <w:r>
        <w:rPr>
          <w:rFonts w:ascii="Times New Roman"/>
          <w:b w:val="false"/>
          <w:i w:val="false"/>
          <w:color w:val="000000"/>
          <w:sz w:val="28"/>
        </w:rPr>
        <w:t xml:space="preserve">
      Таможенный орган Республики Казахстан приостанавливает выпуск товаров, содержащих объекты интеллектуальной собственности, включенные в реестр центрального таможенного органа Республики Казахстан, если таможенный орган Республики Казахстан обнаруживает признаки того, что эти товары нарушают права на объекты интеллектуальной собственности заявителя. </w:t>
      </w:r>
    </w:p>
    <w:p>
      <w:pPr>
        <w:spacing w:after="0"/>
        <w:ind w:left="0"/>
        <w:jc w:val="both"/>
      </w:pPr>
      <w:r>
        <w:rPr>
          <w:rFonts w:ascii="Times New Roman"/>
          <w:b w:val="false"/>
          <w:i w:val="false"/>
          <w:color w:val="000000"/>
          <w:sz w:val="28"/>
        </w:rPr>
        <w:t xml:space="preserve">
      Таможенный орган Республики Казахстан в срок не позднее следующего рабочего дня после дня, когда было принято решение о приостановлении выпуска товаров, содержащих объекты интеллектуальной собственности, уведомляет правообладателя и декларанта о приостановлении и его причинах, а также сообщает декларанту наименование и адрес правообладателя, а правообладателю - наименование и адрес декларанта. </w:t>
      </w:r>
    </w:p>
    <w:p>
      <w:pPr>
        <w:spacing w:after="0"/>
        <w:ind w:left="0"/>
        <w:jc w:val="both"/>
      </w:pPr>
      <w:r>
        <w:rPr>
          <w:rFonts w:ascii="Times New Roman"/>
          <w:b w:val="false"/>
          <w:i w:val="false"/>
          <w:color w:val="000000"/>
          <w:sz w:val="28"/>
        </w:rPr>
        <w:t xml:space="preserve">
      При приостановлении выпуска товаров, содержащих объекты интеллектуальной собственности, правообладатель в течение трех рабочих дней после получения уведомления о таком приостановлении обязан внести обеспечение уплаты суммы в размере, достаточном для компенсации убытков декларанта в связи с приостановлением выпуска товаров. Указанный размер определяется таможенным органом Республики Казахстан в порядке, установленном законодательством Республики Казахстан. </w:t>
      </w:r>
    </w:p>
    <w:p>
      <w:pPr>
        <w:spacing w:after="0"/>
        <w:ind w:left="0"/>
        <w:jc w:val="both"/>
      </w:pPr>
      <w:r>
        <w:rPr>
          <w:rFonts w:ascii="Times New Roman"/>
          <w:b/>
          <w:i w:val="false"/>
          <w:color w:val="000000"/>
          <w:sz w:val="28"/>
        </w:rPr>
        <w:t xml:space="preserve">Статья 218-4. Сроки приостановления таможенного оформления в целях защиты прав на интеллектуальную собственность </w:t>
      </w:r>
    </w:p>
    <w:p>
      <w:pPr>
        <w:spacing w:after="0"/>
        <w:ind w:left="0"/>
        <w:jc w:val="both"/>
      </w:pPr>
      <w:r>
        <w:rPr>
          <w:rFonts w:ascii="Times New Roman"/>
          <w:b w:val="false"/>
          <w:i w:val="false"/>
          <w:color w:val="000000"/>
          <w:sz w:val="28"/>
        </w:rPr>
        <w:t xml:space="preserve">
      Таможенные органы Республики Казахстан вправе приостановить выпуск товаров, содержащих объекты интеллектуальной собственности, на срок до десяти рабочих дней. </w:t>
      </w:r>
    </w:p>
    <w:p>
      <w:pPr>
        <w:spacing w:after="0"/>
        <w:ind w:left="0"/>
        <w:jc w:val="both"/>
      </w:pPr>
      <w:r>
        <w:rPr>
          <w:rFonts w:ascii="Times New Roman"/>
          <w:b w:val="false"/>
          <w:i w:val="false"/>
          <w:color w:val="000000"/>
          <w:sz w:val="28"/>
        </w:rPr>
        <w:t xml:space="preserve">
      В порядке, определяемом законодательством Республики Казахстан либо международными договорами Республики Казахстан, этот срок может быть продлен таможенными органами Республики Казахстан дополнительно на десять рабочих дней. </w:t>
      </w:r>
    </w:p>
    <w:p>
      <w:pPr>
        <w:spacing w:after="0"/>
        <w:ind w:left="0"/>
        <w:jc w:val="both"/>
      </w:pPr>
      <w:r>
        <w:rPr>
          <w:rFonts w:ascii="Times New Roman"/>
          <w:b w:val="false"/>
          <w:i w:val="false"/>
          <w:color w:val="000000"/>
          <w:sz w:val="28"/>
        </w:rPr>
        <w:t xml:space="preserve">
      По истечении указанного срока таможенные органы Республики Казахстан, предварительно уведомив правообладателя, при условии выполнения иных требований, установленных таможенным законодательством Республики Казахстан,снимают ограничения на выпуск товаров, если заявителем не представлено доказательств о возбуждении судебного производства о нарушении прав на интеллектуальную собственность, связанного с фактом ввоза или вывоза задержанных товаров. </w:t>
      </w:r>
    </w:p>
    <w:p>
      <w:pPr>
        <w:spacing w:after="0"/>
        <w:ind w:left="0"/>
        <w:jc w:val="both"/>
      </w:pPr>
      <w:r>
        <w:rPr>
          <w:rFonts w:ascii="Times New Roman"/>
          <w:b w:val="false"/>
          <w:i w:val="false"/>
          <w:color w:val="000000"/>
          <w:sz w:val="28"/>
        </w:rPr>
        <w:t xml:space="preserve">
      В случае возбуждения судебного производства в течение срока приостановления выпуска товаров, содержащих объекты интеллектуальной собственности, таможенные органы Республики Казахстан не вправе осуществлять выпуск товаров до решения судом вопроса о мерах по обеспечению исковых требований. </w:t>
      </w:r>
    </w:p>
    <w:p>
      <w:pPr>
        <w:spacing w:after="0"/>
        <w:ind w:left="0"/>
        <w:jc w:val="both"/>
      </w:pPr>
      <w:r>
        <w:rPr>
          <w:rFonts w:ascii="Times New Roman"/>
          <w:b w:val="false"/>
          <w:i w:val="false"/>
          <w:color w:val="000000"/>
          <w:sz w:val="28"/>
        </w:rPr>
        <w:t xml:space="preserve">
      Выпуск товаров, включающих промышленные образцы, патенты, топологии интегральных микросхем или нераскрытую информацию, осуществляется при предоставлении декларантом обеспечения, необходимого для защиты интересов правообладателя, на срок не менее одного месяца. Вид и размер обеспечения определяются таможенным органом Республики Казахстан в порядке, установленном законодательством Республики Казахстан. </w:t>
      </w:r>
    </w:p>
    <w:p>
      <w:pPr>
        <w:spacing w:after="0"/>
        <w:ind w:left="0"/>
        <w:jc w:val="both"/>
      </w:pPr>
      <w:r>
        <w:rPr>
          <w:rFonts w:ascii="Times New Roman"/>
          <w:b/>
          <w:i w:val="false"/>
          <w:color w:val="000000"/>
          <w:sz w:val="28"/>
        </w:rPr>
        <w:t xml:space="preserve">Статья 218-5. Ответственность за непринятие мер или нарушение требований по защите прав на объекты интеллектуальной собственности </w:t>
      </w:r>
    </w:p>
    <w:p>
      <w:pPr>
        <w:spacing w:after="0"/>
        <w:ind w:left="0"/>
        <w:jc w:val="both"/>
      </w:pPr>
      <w:r>
        <w:rPr>
          <w:rFonts w:ascii="Times New Roman"/>
          <w:b w:val="false"/>
          <w:i w:val="false"/>
          <w:color w:val="000000"/>
          <w:sz w:val="28"/>
        </w:rPr>
        <w:t xml:space="preserve">
      Таможенный орган Республики Казахстан несет ответственность в соответствии с законодательством Республики Казахстан за непринятие мер, предусмотренных статьями 218-2 - 218-4 настоящего Закона, либо приостановление выпуска товаров с нарушением требований, установленных настоящим Законом и иными нормативными правовыми актами Республики Казахстан. </w:t>
      </w:r>
    </w:p>
    <w:bookmarkStart w:name="z463" w:id="30"/>
    <w:p>
      <w:pPr>
        <w:spacing w:after="0"/>
        <w:ind w:left="0"/>
        <w:jc w:val="left"/>
      </w:pPr>
      <w:r>
        <w:rPr>
          <w:rFonts w:ascii="Times New Roman"/>
          <w:b/>
          <w:i w:val="false"/>
          <w:color w:val="000000"/>
        </w:rPr>
        <w:t xml:space="preserve"> Раздел VIII. Валютный контроль</w:t>
      </w:r>
      <w:r>
        <w:br/>
      </w:r>
      <w:r>
        <w:rPr>
          <w:rFonts w:ascii="Times New Roman"/>
          <w:b/>
          <w:i w:val="false"/>
          <w:color w:val="000000"/>
        </w:rPr>
        <w:t>Глава 31. Осуществление валютного контроля</w:t>
      </w:r>
      <w:r>
        <w:br/>
      </w:r>
      <w:r>
        <w:rPr>
          <w:rFonts w:ascii="Times New Roman"/>
          <w:b/>
          <w:i w:val="false"/>
          <w:color w:val="000000"/>
        </w:rPr>
        <w:t>таможенными органами Республики Казахстан</w:t>
      </w:r>
    </w:p>
    <w:bookmarkEnd w:id="30"/>
    <w:p>
      <w:pPr>
        <w:spacing w:after="0"/>
        <w:ind w:left="0"/>
        <w:jc w:val="both"/>
      </w:pPr>
      <w:r>
        <w:rPr>
          <w:rFonts w:ascii="Times New Roman"/>
          <w:b/>
          <w:i w:val="false"/>
          <w:color w:val="000000"/>
          <w:sz w:val="28"/>
        </w:rPr>
        <w:t xml:space="preserve">Статья 219. Таможенные органы Республики Казахстан как органы валютного контроля </w:t>
      </w:r>
    </w:p>
    <w:p>
      <w:pPr>
        <w:spacing w:after="0"/>
        <w:ind w:left="0"/>
        <w:jc w:val="both"/>
      </w:pPr>
      <w:r>
        <w:rPr>
          <w:rFonts w:ascii="Times New Roman"/>
          <w:b w:val="false"/>
          <w:i w:val="false"/>
          <w:color w:val="000000"/>
          <w:sz w:val="28"/>
        </w:rPr>
        <w:t xml:space="preserve">
      Таможенные органы Республики Казахстан являются органами валютного контроля в Республике Казахстан. </w:t>
      </w:r>
    </w:p>
    <w:p>
      <w:pPr>
        <w:spacing w:after="0"/>
        <w:ind w:left="0"/>
        <w:jc w:val="both"/>
      </w:pPr>
      <w:r>
        <w:rPr>
          <w:rFonts w:ascii="Times New Roman"/>
          <w:b w:val="false"/>
          <w:i w:val="false"/>
          <w:color w:val="000000"/>
          <w:sz w:val="28"/>
        </w:rPr>
        <w:t xml:space="preserve">
      Центральный таможенный орган Республики Казахстан определяет функции и полномочия иных таможенных органов при осуществлении функции и полномочия иных таможенных органов при осуществлении валютного контроля в пределах компетенции таможенных органов Республики Казахстан в области валютного контроля. </w:t>
      </w:r>
    </w:p>
    <w:p>
      <w:pPr>
        <w:spacing w:after="0"/>
        <w:ind w:left="0"/>
        <w:jc w:val="both"/>
      </w:pPr>
      <w:r>
        <w:rPr>
          <w:rFonts w:ascii="Times New Roman"/>
          <w:b/>
          <w:i w:val="false"/>
          <w:color w:val="000000"/>
          <w:sz w:val="28"/>
        </w:rPr>
        <w:t xml:space="preserve">Статья 220. Компетенция таможенных органов Республики Казахстан в области валютного контроля </w:t>
      </w:r>
    </w:p>
    <w:p>
      <w:pPr>
        <w:spacing w:after="0"/>
        <w:ind w:left="0"/>
        <w:jc w:val="both"/>
      </w:pPr>
      <w:r>
        <w:rPr>
          <w:rFonts w:ascii="Times New Roman"/>
          <w:b w:val="false"/>
          <w:i w:val="false"/>
          <w:color w:val="000000"/>
          <w:sz w:val="28"/>
        </w:rPr>
        <w:t xml:space="preserve">
      Таможенные органы Республики Казахстан осуществляют валютный контроль за перемещением лицами через таможенную границу Республики Казахстан, за исключением периметров свободных таможенных зон и свободных складов, валютных ценностей, а также за валютными операциями, связанными с перемещением через указанную границу товаров и транспортных средств. </w:t>
      </w:r>
    </w:p>
    <w:p>
      <w:pPr>
        <w:spacing w:after="0"/>
        <w:ind w:left="0"/>
        <w:jc w:val="both"/>
      </w:pPr>
      <w:r>
        <w:rPr>
          <w:rFonts w:ascii="Times New Roman"/>
          <w:b/>
          <w:i w:val="false"/>
          <w:color w:val="000000"/>
          <w:sz w:val="28"/>
        </w:rPr>
        <w:t xml:space="preserve">Статья 221. Осуществление валютного контроля таможенными органами Республики Казахстан </w:t>
      </w:r>
    </w:p>
    <w:p>
      <w:pPr>
        <w:spacing w:after="0"/>
        <w:ind w:left="0"/>
        <w:jc w:val="both"/>
      </w:pPr>
      <w:r>
        <w:rPr>
          <w:rFonts w:ascii="Times New Roman"/>
          <w:b w:val="false"/>
          <w:i w:val="false"/>
          <w:color w:val="000000"/>
          <w:sz w:val="28"/>
        </w:rPr>
        <w:t xml:space="preserve">
      Валютный контроль, осуществляемый таможенными органами Республики Казахстан, является составной частью таможенного контроля. </w:t>
      </w:r>
    </w:p>
    <w:p>
      <w:pPr>
        <w:spacing w:after="0"/>
        <w:ind w:left="0"/>
        <w:jc w:val="both"/>
      </w:pPr>
      <w:r>
        <w:rPr>
          <w:rFonts w:ascii="Times New Roman"/>
          <w:b w:val="false"/>
          <w:i w:val="false"/>
          <w:color w:val="000000"/>
          <w:sz w:val="28"/>
        </w:rPr>
        <w:t xml:space="preserve">
      Таможенные органы Республики Казахстан осуществляют </w:t>
      </w:r>
    </w:p>
    <w:p>
      <w:pPr>
        <w:spacing w:after="0"/>
        <w:ind w:left="0"/>
        <w:jc w:val="both"/>
      </w:pPr>
      <w:r>
        <w:rPr>
          <w:rFonts w:ascii="Times New Roman"/>
          <w:b w:val="false"/>
          <w:i w:val="false"/>
          <w:color w:val="000000"/>
          <w:sz w:val="28"/>
        </w:rPr>
        <w:t xml:space="preserve">
      валютный контроль в соответствии с валютным законодательством Республики Казахстан и положениями настоящего Закона. </w:t>
      </w:r>
    </w:p>
    <w:p>
      <w:pPr>
        <w:spacing w:after="0"/>
        <w:ind w:left="0"/>
        <w:jc w:val="both"/>
      </w:pPr>
      <w:r>
        <w:rPr>
          <w:rFonts w:ascii="Times New Roman"/>
          <w:b/>
          <w:i w:val="false"/>
          <w:color w:val="000000"/>
          <w:sz w:val="28"/>
        </w:rPr>
        <w:t xml:space="preserve">Статья 222. Ответственность за правонарушения, выявленные при осуществлении валютного контроля таможенными органами Республики Казахстан </w:t>
      </w:r>
    </w:p>
    <w:p>
      <w:pPr>
        <w:spacing w:after="0"/>
        <w:ind w:left="0"/>
        <w:jc w:val="both"/>
      </w:pPr>
      <w:r>
        <w:rPr>
          <w:rFonts w:ascii="Times New Roman"/>
          <w:b w:val="false"/>
          <w:i w:val="false"/>
          <w:color w:val="000000"/>
          <w:sz w:val="28"/>
        </w:rPr>
        <w:t xml:space="preserve">
      При выявлении таможенными органами Республики Казахстан в ходе осуществления валютного контроля нарушений валютного законодательства Республики Казахстан, являющихся или связанных с нарушениями таможенных правил либо правонарушениями, посягающими на нормальную деятельность таможенных органов Республики Казахстан, лица несут ответственность в соответствии с настоящим Законом. </w:t>
      </w:r>
    </w:p>
    <w:p>
      <w:pPr>
        <w:spacing w:after="0"/>
        <w:ind w:left="0"/>
        <w:jc w:val="both"/>
      </w:pPr>
      <w:r>
        <w:rPr>
          <w:rFonts w:ascii="Times New Roman"/>
          <w:b w:val="false"/>
          <w:i w:val="false"/>
          <w:color w:val="000000"/>
          <w:sz w:val="28"/>
        </w:rPr>
        <w:t xml:space="preserve">
      В иных случаях ответственность за нарушения валютного законодательства Республики Казахстан, выявленные таможенными органами Республики Казахстан, наступает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222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bookmarkStart w:name="z473" w:id="31"/>
    <w:p>
      <w:pPr>
        <w:spacing w:after="0"/>
        <w:ind w:left="0"/>
        <w:jc w:val="left"/>
      </w:pPr>
      <w:r>
        <w:rPr>
          <w:rFonts w:ascii="Times New Roman"/>
          <w:b/>
          <w:i w:val="false"/>
          <w:color w:val="000000"/>
        </w:rPr>
        <w:t xml:space="preserve"> Раздел IX. Таможенные льготы отдельным категориям иностранных лиц</w:t>
      </w:r>
      <w:r>
        <w:br/>
      </w:r>
      <w:r>
        <w:rPr>
          <w:rFonts w:ascii="Times New Roman"/>
          <w:b/>
          <w:i w:val="false"/>
          <w:color w:val="000000"/>
        </w:rPr>
        <w:t>Глава 32. Таможенные льготы представительствам</w:t>
      </w:r>
      <w:r>
        <w:br/>
      </w:r>
      <w:r>
        <w:rPr>
          <w:rFonts w:ascii="Times New Roman"/>
          <w:b/>
          <w:i w:val="false"/>
          <w:color w:val="000000"/>
        </w:rPr>
        <w:t>иностранных государств и их работникам</w:t>
      </w:r>
    </w:p>
    <w:bookmarkEnd w:id="31"/>
    <w:p>
      <w:pPr>
        <w:spacing w:after="0"/>
        <w:ind w:left="0"/>
        <w:jc w:val="both"/>
      </w:pPr>
      <w:r>
        <w:rPr>
          <w:rFonts w:ascii="Times New Roman"/>
          <w:b/>
          <w:i w:val="false"/>
          <w:color w:val="000000"/>
          <w:sz w:val="28"/>
        </w:rPr>
        <w:t xml:space="preserve">Статья 223. Таможенные льготы для дипломатических представительств иностранных государств </w:t>
      </w:r>
    </w:p>
    <w:p>
      <w:pPr>
        <w:spacing w:after="0"/>
        <w:ind w:left="0"/>
        <w:jc w:val="both"/>
      </w:pPr>
      <w:r>
        <w:rPr>
          <w:rFonts w:ascii="Times New Roman"/>
          <w:b w:val="false"/>
          <w:i w:val="false"/>
          <w:color w:val="000000"/>
          <w:sz w:val="28"/>
        </w:rPr>
        <w:t xml:space="preserve">
      Дипломатические представительства иностранных государств на территории Республики Казахстан при соблюдении установленного порядка перемещения через таможенную границу Республики Казахстан могут ввозить на территорию Республики Казахстан и вывозить из Республики Казахстан предназначенные для официального пользования представительств товары с освобождением от таможенных платежей, за исключением платежей за хранение, таможенное оформление товаров вне определенных для этого мест или вне времени работы таможенных органов Республики Казахстан, установленных законодательством Республики Казахстан. </w:t>
      </w:r>
    </w:p>
    <w:p>
      <w:pPr>
        <w:spacing w:after="0"/>
        <w:ind w:left="0"/>
        <w:jc w:val="both"/>
      </w:pPr>
      <w:r>
        <w:rPr>
          <w:rFonts w:ascii="Times New Roman"/>
          <w:b/>
          <w:i w:val="false"/>
          <w:color w:val="000000"/>
          <w:sz w:val="28"/>
        </w:rPr>
        <w:t xml:space="preserve">Статья 224. Таможенные льготы для главы дипломатического представительства иностранного государства и членов дипломатического персонала представительства </w:t>
      </w:r>
    </w:p>
    <w:p>
      <w:pPr>
        <w:spacing w:after="0"/>
        <w:ind w:left="0"/>
        <w:jc w:val="both"/>
      </w:pPr>
      <w:r>
        <w:rPr>
          <w:rFonts w:ascii="Times New Roman"/>
          <w:b w:val="false"/>
          <w:i w:val="false"/>
          <w:color w:val="000000"/>
          <w:sz w:val="28"/>
        </w:rPr>
        <w:t xml:space="preserve">
      Глава дипломатического представительства иностранного государства и члены дипломатического персонала представительства, а также проживающие вместе с ними члены их семей могут ввозить в Республику Казахстан товары, предназначенные для их личного пользования, включая товары для первоначального обзаведения, и вывозить из Республики Казахстан товары, предназначенные для их личного пользования, с соблюдением установленного порядка перемещения товаров через таможенную границу Республики Казахстан и с освобождением от таможенных платежей, за исключением платежей за хранение, таможенное оформление товаров вне определенных для этого мест или вне времени работы таможенных органов Республики Казахстан, если таковые установлены законодательством Республики Казахстан. </w:t>
      </w:r>
    </w:p>
    <w:p>
      <w:pPr>
        <w:spacing w:after="0"/>
        <w:ind w:left="0"/>
        <w:jc w:val="both"/>
      </w:pPr>
      <w:r>
        <w:rPr>
          <w:rFonts w:ascii="Times New Roman"/>
          <w:b w:val="false"/>
          <w:i w:val="false"/>
          <w:color w:val="000000"/>
          <w:sz w:val="28"/>
        </w:rPr>
        <w:t xml:space="preserve">
      Личный багаж главы дипломатического представительства иностранного государства, членов дипломатического персонала представительства, членов их семей, проживающих вместе с ними, освобождается от досмотра, если нет серьезных оснований предполагать, что он содержит товары, не предназначенные для личного пользования, или товары, ввоз или вывоз которых запрещен законодательством Республики Казахстан, международными договорами Республики Казахстан либо регулируется карантинными и иными специальными правилами. Такой досмотр должен проводиться только в присутствии дипломатического агента или его уполномоченных представителей. </w:t>
      </w:r>
    </w:p>
    <w:p>
      <w:pPr>
        <w:spacing w:after="0"/>
        <w:ind w:left="0"/>
        <w:jc w:val="both"/>
      </w:pPr>
      <w:r>
        <w:rPr>
          <w:rFonts w:ascii="Times New Roman"/>
          <w:b/>
          <w:i w:val="false"/>
          <w:color w:val="000000"/>
          <w:sz w:val="28"/>
        </w:rPr>
        <w:t xml:space="preserve">Статья 225. Таможенные льготы для сотрудников административно-технического персонала дипломатического представительства иностранного государства </w:t>
      </w:r>
    </w:p>
    <w:p>
      <w:pPr>
        <w:spacing w:after="0"/>
        <w:ind w:left="0"/>
        <w:jc w:val="both"/>
      </w:pPr>
      <w:r>
        <w:rPr>
          <w:rFonts w:ascii="Times New Roman"/>
          <w:b w:val="false"/>
          <w:i w:val="false"/>
          <w:color w:val="000000"/>
          <w:sz w:val="28"/>
        </w:rPr>
        <w:t xml:space="preserve">
      Сотрудники административно-технического персонала дипломатического представительства иностранного государства и проживающие вместе с ними члены их семей, если эти сотрудники и члены их семей не проживают в Республике Казахстан постоянно, могут ввозить в Республику Казахстан предназначенные для первоначального обзаведения товары с освобождением от таможенных платежей, за исключением платежей за хранение, таможенное оформление товаров вне определенных для этого мест или вне времени работы таможенных органов Республики Казахстан, если таковые предусмотрены законодательством Республики Казахстан. </w:t>
      </w:r>
    </w:p>
    <w:p>
      <w:pPr>
        <w:spacing w:after="0"/>
        <w:ind w:left="0"/>
        <w:jc w:val="both"/>
      </w:pPr>
      <w:r>
        <w:rPr>
          <w:rFonts w:ascii="Times New Roman"/>
          <w:b/>
          <w:i w:val="false"/>
          <w:color w:val="000000"/>
          <w:sz w:val="28"/>
        </w:rPr>
        <w:t xml:space="preserve">Статья 226. Распространение таможенных льгот, предоставляемых членам дипломатического персонала представительства иностранного государства, на сотрудников административно-технического и обслуживающего персонала </w:t>
      </w:r>
    </w:p>
    <w:p>
      <w:pPr>
        <w:spacing w:after="0"/>
        <w:ind w:left="0"/>
        <w:jc w:val="both"/>
      </w:pPr>
      <w:r>
        <w:rPr>
          <w:rFonts w:ascii="Times New Roman"/>
          <w:b w:val="false"/>
          <w:i w:val="false"/>
          <w:color w:val="000000"/>
          <w:sz w:val="28"/>
        </w:rPr>
        <w:t xml:space="preserve">
      На основе специального соглашения Республики Казахстан с иностранным государством таможенные льготы, предоставляемые настоящим Законом членам дипломатического персонала представительства иностранного государства, могут быть распространены на сотрудников административно-технического и обслуживающего персонала этого представительства, а также на членов их семей, не проживающих в Республике Казахстан постоянно, исходя из принципа взаимности в отношении каждого отдельного государства. </w:t>
      </w:r>
    </w:p>
    <w:p>
      <w:pPr>
        <w:spacing w:after="0"/>
        <w:ind w:left="0"/>
        <w:jc w:val="both"/>
      </w:pPr>
      <w:r>
        <w:rPr>
          <w:rFonts w:ascii="Times New Roman"/>
          <w:b/>
          <w:i w:val="false"/>
          <w:color w:val="000000"/>
          <w:sz w:val="28"/>
        </w:rPr>
        <w:t xml:space="preserve">Статья 227. Предоставление таможенных льгот консульским представительствам иностранных государств и членам их персонала </w:t>
      </w:r>
    </w:p>
    <w:p>
      <w:pPr>
        <w:spacing w:after="0"/>
        <w:ind w:left="0"/>
        <w:jc w:val="both"/>
      </w:pPr>
      <w:r>
        <w:rPr>
          <w:rFonts w:ascii="Times New Roman"/>
          <w:b w:val="false"/>
          <w:i w:val="false"/>
          <w:color w:val="000000"/>
          <w:sz w:val="28"/>
        </w:rPr>
        <w:t xml:space="preserve">
      Консульским представительствам иностранных государств, консульским должностным лицам, включая главу консульского представительства, и консульским служащим, а также членам их семей предоставляются таможенные льготы, предусмотренные настоящим Законом для дипломатических представительств иностранных государств или соответствующего персонала дипломатического представительства. </w:t>
      </w:r>
    </w:p>
    <w:p>
      <w:pPr>
        <w:spacing w:after="0"/>
        <w:ind w:left="0"/>
        <w:jc w:val="both"/>
      </w:pPr>
      <w:r>
        <w:rPr>
          <w:rFonts w:ascii="Times New Roman"/>
          <w:b w:val="false"/>
          <w:i w:val="false"/>
          <w:color w:val="000000"/>
          <w:sz w:val="28"/>
        </w:rPr>
        <w:t xml:space="preserve">
      На основе специального соглашения Республики Казахстан с иностранным государством на работников обслуживающего персонала консульского представительства, а также на членов их семей, не проживающих в Республике Казахстан постоянно, исходя из принципа взаимности в отношении каждого отдельного государства, могут быть распространены таможенные льготы, предоставляемые настоящим Законом членам соответствующего персонала дипломатического представительства иностранного государства. </w:t>
      </w:r>
    </w:p>
    <w:p>
      <w:pPr>
        <w:spacing w:after="0"/>
        <w:ind w:left="0"/>
        <w:jc w:val="both"/>
      </w:pPr>
      <w:r>
        <w:rPr>
          <w:rFonts w:ascii="Times New Roman"/>
          <w:b/>
          <w:i w:val="false"/>
          <w:color w:val="000000"/>
          <w:sz w:val="28"/>
        </w:rPr>
        <w:t xml:space="preserve">Статья 228. Перемещение дипломатической почты и консульской вализы иностранных государств через таможенную границу Республики Казахстан </w:t>
      </w:r>
    </w:p>
    <w:p>
      <w:pPr>
        <w:spacing w:after="0"/>
        <w:ind w:left="0"/>
        <w:jc w:val="both"/>
      </w:pPr>
      <w:r>
        <w:rPr>
          <w:rFonts w:ascii="Times New Roman"/>
          <w:b w:val="false"/>
          <w:i w:val="false"/>
          <w:color w:val="000000"/>
          <w:sz w:val="28"/>
        </w:rPr>
        <w:t xml:space="preserve">
      Дипломатическая почта и консульская вализа иностранных государств, перемещаемые через таможенную границу Республики Казахстан, не подлежат ни вскрытию, ни задержанию. При наличии оснований предполагать, что в консульской вализе содержатся предметы, не указанные в части третьей настоящей статьи, таможенный орган Республики Казахстан вправе потребовать, чтобы вализа была вскрыта уполномоченными лицами представляемого государства в присутствии должностных лиц таможенного органа Республики Казахстан. В случае отказа от вскрытия консульской вализы последняя возвращается в место отправления. </w:t>
      </w:r>
    </w:p>
    <w:p>
      <w:pPr>
        <w:spacing w:after="0"/>
        <w:ind w:left="0"/>
        <w:jc w:val="both"/>
      </w:pPr>
      <w:r>
        <w:rPr>
          <w:rFonts w:ascii="Times New Roman"/>
          <w:b w:val="false"/>
          <w:i w:val="false"/>
          <w:color w:val="000000"/>
          <w:sz w:val="28"/>
        </w:rPr>
        <w:t xml:space="preserve">
      Все места, составляющие дипломатическую почту и консульскую вализу, должны иметь видимые внешние знаки, указывающие на их характер. </w:t>
      </w:r>
    </w:p>
    <w:p>
      <w:pPr>
        <w:spacing w:after="0"/>
        <w:ind w:left="0"/>
        <w:jc w:val="both"/>
      </w:pPr>
      <w:r>
        <w:rPr>
          <w:rFonts w:ascii="Times New Roman"/>
          <w:b w:val="false"/>
          <w:i w:val="false"/>
          <w:color w:val="000000"/>
          <w:sz w:val="28"/>
        </w:rPr>
        <w:t xml:space="preserve">
      Дипломатическая почта может содержать только дипломатические документы и товары, предназначенные для официального пользования, а консульская вализа - только официальную корреспонденцию и документы или товары, предназначенные исключительно для официального пользования. </w:t>
      </w:r>
    </w:p>
    <w:bookmarkStart w:name="z487" w:id="32"/>
    <w:p>
      <w:pPr>
        <w:spacing w:after="0"/>
        <w:ind w:left="0"/>
        <w:jc w:val="left"/>
      </w:pPr>
      <w:r>
        <w:rPr>
          <w:rFonts w:ascii="Times New Roman"/>
          <w:b/>
          <w:i w:val="false"/>
          <w:color w:val="000000"/>
        </w:rPr>
        <w:t xml:space="preserve"> Глава 33. Таможенные льготы иным иностранным лицам</w:t>
      </w:r>
    </w:p>
    <w:bookmarkEnd w:id="32"/>
    <w:p>
      <w:pPr>
        <w:spacing w:after="0"/>
        <w:ind w:left="0"/>
        <w:jc w:val="both"/>
      </w:pPr>
      <w:r>
        <w:rPr>
          <w:rFonts w:ascii="Times New Roman"/>
          <w:b/>
          <w:i w:val="false"/>
          <w:color w:val="000000"/>
          <w:sz w:val="28"/>
        </w:rPr>
        <w:t xml:space="preserve">Статья 229. Таможенные льготы для иностранных дипломатических и консульских курьеров </w:t>
      </w:r>
    </w:p>
    <w:p>
      <w:pPr>
        <w:spacing w:after="0"/>
        <w:ind w:left="0"/>
        <w:jc w:val="both"/>
      </w:pPr>
      <w:r>
        <w:rPr>
          <w:rFonts w:ascii="Times New Roman"/>
          <w:b w:val="false"/>
          <w:i w:val="false"/>
          <w:color w:val="000000"/>
          <w:sz w:val="28"/>
        </w:rPr>
        <w:t xml:space="preserve">
      Иностранные дипломатические и консульские курьеры могут ввозить в Республику Казахстан и вывозить из Республики Казахстан товары, предназначенные для их личного пользования, с освобождением на основе взаимности от таможенного досмотра, таможенных платежей, за исключением платежей за хранение, таможенное оформление товаров вне определенных для этого мест или вне времени работы таможенных органов Республики Казахстан. </w:t>
      </w:r>
    </w:p>
    <w:p>
      <w:pPr>
        <w:spacing w:after="0"/>
        <w:ind w:left="0"/>
        <w:jc w:val="both"/>
      </w:pPr>
      <w:r>
        <w:rPr>
          <w:rFonts w:ascii="Times New Roman"/>
          <w:b/>
          <w:i w:val="false"/>
          <w:color w:val="000000"/>
          <w:sz w:val="28"/>
        </w:rPr>
        <w:t xml:space="preserve">Статья 230. Таможенные льготы для представителей и членов делегаций иностранных государств </w:t>
      </w:r>
    </w:p>
    <w:p>
      <w:pPr>
        <w:spacing w:after="0"/>
        <w:ind w:left="0"/>
        <w:jc w:val="both"/>
      </w:pPr>
      <w:r>
        <w:rPr>
          <w:rFonts w:ascii="Times New Roman"/>
          <w:b w:val="false"/>
          <w:i w:val="false"/>
          <w:color w:val="000000"/>
          <w:sz w:val="28"/>
        </w:rPr>
        <w:t xml:space="preserve">
      Представителям иностранных государств, членам парламентских и правительственных делегаций, а также на основе взаимности сотрудникам делегаций иностранных государств, которые приезжают в Республику Казахстан для участия в межгосударственных переговорах, международных конференциях и совещаниях или с другими официальными поручениями, предоставляются таможенные льготы, предусмотренные настоящим Законом для членов дипломатического персонала представительства. Такие же льготы предоставляются членам семей, сопровождающим этих лиц. </w:t>
      </w:r>
    </w:p>
    <w:p>
      <w:pPr>
        <w:spacing w:after="0"/>
        <w:ind w:left="0"/>
        <w:jc w:val="both"/>
      </w:pPr>
      <w:r>
        <w:rPr>
          <w:rFonts w:ascii="Times New Roman"/>
          <w:b/>
          <w:i w:val="false"/>
          <w:color w:val="000000"/>
          <w:sz w:val="28"/>
        </w:rPr>
        <w:t xml:space="preserve">Статья 231. Таможенные льготы для членов дипломатического персонала, консульских должностных лиц, представителей иностранных государств и членов делегаций, следующих транзитом через таможенную территорию Республики Казахстан </w:t>
      </w:r>
    </w:p>
    <w:p>
      <w:pPr>
        <w:spacing w:after="0"/>
        <w:ind w:left="0"/>
        <w:jc w:val="both"/>
      </w:pPr>
      <w:r>
        <w:rPr>
          <w:rFonts w:ascii="Times New Roman"/>
          <w:b w:val="false"/>
          <w:i w:val="false"/>
          <w:color w:val="000000"/>
          <w:sz w:val="28"/>
        </w:rPr>
        <w:t xml:space="preserve">
      Членам дипломатического персонала и консульским должностным лицам представительств иностранных государств, членам семей таких лиц, а также лицам, названным в статье 230 настоящего Закона, следующим для тех же целей транзитом через таможенную территорию Республики Казахстан, предоставляются таможенные льготы, предусмотренные настоящим Законом для членов дипломатического персонала представительства. </w:t>
      </w:r>
    </w:p>
    <w:p>
      <w:pPr>
        <w:spacing w:after="0"/>
        <w:ind w:left="0"/>
        <w:jc w:val="both"/>
      </w:pPr>
      <w:r>
        <w:rPr>
          <w:rFonts w:ascii="Times New Roman"/>
          <w:b/>
          <w:i w:val="false"/>
          <w:color w:val="000000"/>
          <w:sz w:val="28"/>
        </w:rPr>
        <w:t xml:space="preserve">Статья 232. Таможенные льготы для международных межправительственных организаций, представительств иностранных государств при них, а также для их персонала </w:t>
      </w:r>
    </w:p>
    <w:p>
      <w:pPr>
        <w:spacing w:after="0"/>
        <w:ind w:left="0"/>
        <w:jc w:val="both"/>
      </w:pPr>
      <w:r>
        <w:rPr>
          <w:rFonts w:ascii="Times New Roman"/>
          <w:b w:val="false"/>
          <w:i w:val="false"/>
          <w:color w:val="000000"/>
          <w:sz w:val="28"/>
        </w:rPr>
        <w:t xml:space="preserve">
      Таможенные льготы для международных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семей персонала определяются соответствующими международными договорами, ратифицированными Республикой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232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bookmarkStart w:name="z496" w:id="33"/>
    <w:p>
      <w:pPr>
        <w:spacing w:after="0"/>
        <w:ind w:left="0"/>
        <w:jc w:val="left"/>
      </w:pPr>
      <w:r>
        <w:rPr>
          <w:rFonts w:ascii="Times New Roman"/>
          <w:b/>
          <w:i w:val="false"/>
          <w:color w:val="000000"/>
        </w:rPr>
        <w:t xml:space="preserve"> Раздел X. Ведение таможенной статистики</w:t>
      </w:r>
      <w:r>
        <w:br/>
      </w:r>
      <w:r>
        <w:rPr>
          <w:rFonts w:ascii="Times New Roman"/>
          <w:b/>
          <w:i w:val="false"/>
          <w:color w:val="000000"/>
        </w:rPr>
        <w:t>и товарной номенклатуры внешнеэкономической</w:t>
      </w:r>
      <w:r>
        <w:br/>
      </w:r>
      <w:r>
        <w:rPr>
          <w:rFonts w:ascii="Times New Roman"/>
          <w:b/>
          <w:i w:val="false"/>
          <w:color w:val="000000"/>
        </w:rPr>
        <w:t>деятельности</w:t>
      </w:r>
      <w:r>
        <w:br/>
      </w:r>
      <w:r>
        <w:rPr>
          <w:rFonts w:ascii="Times New Roman"/>
          <w:b/>
          <w:i w:val="false"/>
          <w:color w:val="000000"/>
        </w:rPr>
        <w:t>Глава 34. Ведение таможенной статистики</w:t>
      </w:r>
    </w:p>
    <w:bookmarkEnd w:id="33"/>
    <w:p>
      <w:pPr>
        <w:spacing w:after="0"/>
        <w:ind w:left="0"/>
        <w:jc w:val="both"/>
      </w:pPr>
      <w:r>
        <w:rPr>
          <w:rFonts w:ascii="Times New Roman"/>
          <w:b/>
          <w:i w:val="false"/>
          <w:color w:val="000000"/>
          <w:sz w:val="28"/>
        </w:rPr>
        <w:t xml:space="preserve">Статья 233. Таможенная статистика внешней торговли </w:t>
      </w:r>
    </w:p>
    <w:p>
      <w:pPr>
        <w:spacing w:after="0"/>
        <w:ind w:left="0"/>
        <w:jc w:val="both"/>
      </w:pPr>
      <w:r>
        <w:rPr>
          <w:rFonts w:ascii="Times New Roman"/>
          <w:b w:val="false"/>
          <w:i w:val="false"/>
          <w:color w:val="000000"/>
          <w:sz w:val="28"/>
        </w:rPr>
        <w:t xml:space="preserve">
      В целях обеспечения высших органов государственной власти информацией о состоянии внешней торговли Республики Казахстан, контроля за поступлением в государственный бюджет таможенных платежей и налогов, валютного контроля, анализа состояния и развития внешней торговли Республики Казахстан, ее торгового и платежного балансов и экономики в целом таможенные органы Республики Казахстан ведут сбор и обработку сведений о перемещении товаров через таможенную границу Республики Казахстан, а также представляют и публикуют таможенную статистику. </w:t>
      </w:r>
    </w:p>
    <w:p>
      <w:pPr>
        <w:spacing w:after="0"/>
        <w:ind w:left="0"/>
        <w:jc w:val="both"/>
      </w:pPr>
      <w:r>
        <w:rPr>
          <w:rFonts w:ascii="Times New Roman"/>
          <w:b w:val="false"/>
          <w:i w:val="false"/>
          <w:color w:val="000000"/>
          <w:sz w:val="28"/>
        </w:rPr>
        <w:t xml:space="preserve">
      Таможенная статистика внешней торговли Республики Казахстан ведется в соответствии с положениями настоящего Закона и законодательства Республики Казахстан. </w:t>
      </w:r>
    </w:p>
    <w:p>
      <w:pPr>
        <w:spacing w:after="0"/>
        <w:ind w:left="0"/>
        <w:jc w:val="both"/>
      </w:pPr>
      <w:r>
        <w:rPr>
          <w:rFonts w:ascii="Times New Roman"/>
          <w:b w:val="false"/>
          <w:i w:val="false"/>
          <w:color w:val="000000"/>
          <w:sz w:val="28"/>
        </w:rPr>
        <w:t xml:space="preserve">
      При ведении таможенной статистики используется методология, обеспечивающая международную сопоставимость данных и сопоставимость с данными государственной статистики, используемой в Республике Казахстан. </w:t>
      </w:r>
    </w:p>
    <w:p>
      <w:pPr>
        <w:spacing w:after="0"/>
        <w:ind w:left="0"/>
        <w:jc w:val="both"/>
      </w:pPr>
      <w:r>
        <w:rPr>
          <w:rFonts w:ascii="Times New Roman"/>
          <w:b/>
          <w:i w:val="false"/>
          <w:color w:val="000000"/>
          <w:sz w:val="28"/>
        </w:rPr>
        <w:t xml:space="preserve">Статья 234. Специальная таможенная статистика </w:t>
      </w:r>
    </w:p>
    <w:p>
      <w:pPr>
        <w:spacing w:after="0"/>
        <w:ind w:left="0"/>
        <w:jc w:val="both"/>
      </w:pPr>
      <w:r>
        <w:rPr>
          <w:rFonts w:ascii="Times New Roman"/>
          <w:b w:val="false"/>
          <w:i w:val="false"/>
          <w:color w:val="000000"/>
          <w:sz w:val="28"/>
        </w:rPr>
        <w:t xml:space="preserve">
      В целях обеспечения решения иных задач, возложенных на таможенные органы Республики Казахстан, эти органы ведут специальную таможенную статистику в порядке, определяемом центральным таможенным органом Республики Казахстан. </w:t>
      </w:r>
    </w:p>
    <w:p>
      <w:pPr>
        <w:spacing w:after="0"/>
        <w:ind w:left="0"/>
        <w:jc w:val="both"/>
      </w:pPr>
      <w:r>
        <w:rPr>
          <w:rFonts w:ascii="Times New Roman"/>
          <w:b/>
          <w:i w:val="false"/>
          <w:color w:val="000000"/>
          <w:sz w:val="28"/>
        </w:rPr>
        <w:t xml:space="preserve">Статья 235. Документы и сведения, используемые для статистических целей </w:t>
      </w:r>
    </w:p>
    <w:p>
      <w:pPr>
        <w:spacing w:after="0"/>
        <w:ind w:left="0"/>
        <w:jc w:val="both"/>
      </w:pPr>
      <w:r>
        <w:rPr>
          <w:rFonts w:ascii="Times New Roman"/>
          <w:b w:val="false"/>
          <w:i w:val="false"/>
          <w:color w:val="000000"/>
          <w:sz w:val="28"/>
        </w:rPr>
        <w:t xml:space="preserve">
      Документы и сведения для статистических целей представляются в соответствии с положениями настоящего Закона о порядке производства таможенного оформления и проведения таможенного контроля. </w:t>
      </w:r>
    </w:p>
    <w:p>
      <w:pPr>
        <w:spacing w:after="0"/>
        <w:ind w:left="0"/>
        <w:jc w:val="both"/>
      </w:pPr>
      <w:r>
        <w:rPr>
          <w:rFonts w:ascii="Times New Roman"/>
          <w:b w:val="false"/>
          <w:i w:val="false"/>
          <w:color w:val="000000"/>
          <w:sz w:val="28"/>
        </w:rPr>
        <w:t xml:space="preserve">
      Информация, предоставленная для статистических целей, является конфиденциальной и на нее распространяется действие положений статьи 16 настоящего Закона. </w:t>
      </w:r>
    </w:p>
    <w:p>
      <w:pPr>
        <w:spacing w:after="0"/>
        <w:ind w:left="0"/>
        <w:jc w:val="both"/>
      </w:pPr>
      <w:r>
        <w:rPr>
          <w:rFonts w:ascii="Times New Roman"/>
          <w:b/>
          <w:i w:val="false"/>
          <w:color w:val="000000"/>
          <w:sz w:val="28"/>
        </w:rPr>
        <w:t xml:space="preserve">Статья 236. Ответственность за правонарушения, связанные с ведением таможенной статистики </w:t>
      </w:r>
    </w:p>
    <w:p>
      <w:pPr>
        <w:spacing w:after="0"/>
        <w:ind w:left="0"/>
        <w:jc w:val="both"/>
      </w:pPr>
      <w:r>
        <w:rPr>
          <w:rFonts w:ascii="Times New Roman"/>
          <w:b w:val="false"/>
          <w:i w:val="false"/>
          <w:color w:val="000000"/>
          <w:sz w:val="28"/>
        </w:rPr>
        <w:t xml:space="preserve">
      За правонарушения, связанные с ведением таможенной статистики, которые одновременно являются нарушениями таможенных правил либо правонарушениями, посягающими на нормальную деятельность таможенных органов Республики Казахстан, лица несут ответственность в соответствии с настоящим Законом. </w:t>
      </w:r>
    </w:p>
    <w:bookmarkStart w:name="z507" w:id="34"/>
    <w:p>
      <w:pPr>
        <w:spacing w:after="0"/>
        <w:ind w:left="0"/>
        <w:jc w:val="left"/>
      </w:pPr>
      <w:r>
        <w:rPr>
          <w:rFonts w:ascii="Times New Roman"/>
          <w:b/>
          <w:i w:val="false"/>
          <w:color w:val="000000"/>
        </w:rPr>
        <w:t xml:space="preserve"> Глава 35. Ведение Товарной номенклатуры</w:t>
      </w:r>
      <w:r>
        <w:br/>
      </w:r>
      <w:r>
        <w:rPr>
          <w:rFonts w:ascii="Times New Roman"/>
          <w:b/>
          <w:i w:val="false"/>
          <w:color w:val="000000"/>
        </w:rPr>
        <w:t>внешнеэкономической деятельности</w:t>
      </w:r>
    </w:p>
    <w:bookmarkEnd w:id="34"/>
    <w:p>
      <w:pPr>
        <w:spacing w:after="0"/>
        <w:ind w:left="0"/>
        <w:jc w:val="both"/>
      </w:pPr>
      <w:r>
        <w:rPr>
          <w:rFonts w:ascii="Times New Roman"/>
          <w:b/>
          <w:i w:val="false"/>
          <w:color w:val="000000"/>
          <w:sz w:val="28"/>
        </w:rPr>
        <w:t xml:space="preserve">Статья 237. Ведение Товарной номенклатуры внешнеэкономической деятельности </w:t>
      </w:r>
    </w:p>
    <w:p>
      <w:pPr>
        <w:spacing w:after="0"/>
        <w:ind w:left="0"/>
        <w:jc w:val="both"/>
      </w:pPr>
      <w:r>
        <w:rPr>
          <w:rFonts w:ascii="Times New Roman"/>
          <w:b w:val="false"/>
          <w:i w:val="false"/>
          <w:color w:val="000000"/>
          <w:sz w:val="28"/>
        </w:rPr>
        <w:t xml:space="preserve">
      Центральный таможенный орган Республики Казахстан осуществляет ведение Товарной номенклатуры внешнеэкономической деятельности, то есть: </w:t>
      </w:r>
    </w:p>
    <w:p>
      <w:pPr>
        <w:spacing w:after="0"/>
        <w:ind w:left="0"/>
        <w:jc w:val="both"/>
      </w:pPr>
      <w:r>
        <w:rPr>
          <w:rFonts w:ascii="Times New Roman"/>
          <w:b w:val="false"/>
          <w:i w:val="false"/>
          <w:color w:val="000000"/>
          <w:sz w:val="28"/>
        </w:rPr>
        <w:t xml:space="preserve">
      обеспечивает слежение за изменениями и дополнениями международной основы Товарной номенклатуры внешнеэкономической деятельности, международными и другими решениями по толкованию этой основы; </w:t>
      </w:r>
    </w:p>
    <w:p>
      <w:pPr>
        <w:spacing w:after="0"/>
        <w:ind w:left="0"/>
        <w:jc w:val="both"/>
      </w:pPr>
      <w:r>
        <w:rPr>
          <w:rFonts w:ascii="Times New Roman"/>
          <w:b w:val="false"/>
          <w:i w:val="false"/>
          <w:color w:val="000000"/>
          <w:sz w:val="28"/>
        </w:rPr>
        <w:t xml:space="preserve">
      приводит Товарную номенклатуру внешнеэкономической деятельности в соответствие с ее международной основой; </w:t>
      </w:r>
    </w:p>
    <w:p>
      <w:pPr>
        <w:spacing w:after="0"/>
        <w:ind w:left="0"/>
        <w:jc w:val="both"/>
      </w:pPr>
      <w:r>
        <w:rPr>
          <w:rFonts w:ascii="Times New Roman"/>
          <w:b w:val="false"/>
          <w:i w:val="false"/>
          <w:color w:val="000000"/>
          <w:sz w:val="28"/>
        </w:rPr>
        <w:t xml:space="preserve">
      обеспечивает опубликование Товарной номенклатуры внешнеэкономической деятельности; </w:t>
      </w:r>
    </w:p>
    <w:p>
      <w:pPr>
        <w:spacing w:after="0"/>
        <w:ind w:left="0"/>
        <w:jc w:val="both"/>
      </w:pPr>
      <w:r>
        <w:rPr>
          <w:rFonts w:ascii="Times New Roman"/>
          <w:b w:val="false"/>
          <w:i w:val="false"/>
          <w:color w:val="000000"/>
          <w:sz w:val="28"/>
        </w:rPr>
        <w:t xml:space="preserve">
      разрабатывает и утверждает пояснения и другие решения по толкованию Товарной номенклатуры внешнеэкономической деятельности и обеспечивает их опубликование; </w:t>
      </w:r>
    </w:p>
    <w:p>
      <w:pPr>
        <w:spacing w:after="0"/>
        <w:ind w:left="0"/>
        <w:jc w:val="both"/>
      </w:pPr>
      <w:r>
        <w:rPr>
          <w:rFonts w:ascii="Times New Roman"/>
          <w:b w:val="false"/>
          <w:i w:val="false"/>
          <w:color w:val="000000"/>
          <w:sz w:val="28"/>
        </w:rPr>
        <w:t xml:space="preserve">
      осуществляет другие функции, необходимые для ведения Товарной номенклатуры внешнеэкономической деятельности. </w:t>
      </w:r>
    </w:p>
    <w:p>
      <w:pPr>
        <w:spacing w:after="0"/>
        <w:ind w:left="0"/>
        <w:jc w:val="both"/>
      </w:pPr>
      <w:r>
        <w:rPr>
          <w:rFonts w:ascii="Times New Roman"/>
          <w:b/>
          <w:i w:val="false"/>
          <w:color w:val="000000"/>
          <w:sz w:val="28"/>
        </w:rPr>
        <w:t xml:space="preserve">Статья 238. Классификация товаров </w:t>
      </w:r>
    </w:p>
    <w:p>
      <w:pPr>
        <w:spacing w:after="0"/>
        <w:ind w:left="0"/>
        <w:jc w:val="both"/>
      </w:pPr>
      <w:r>
        <w:rPr>
          <w:rFonts w:ascii="Times New Roman"/>
          <w:b w:val="false"/>
          <w:i w:val="false"/>
          <w:color w:val="000000"/>
          <w:sz w:val="28"/>
        </w:rPr>
        <w:t xml:space="preserve">
      Таможенные органы Республики Казахстан классифицируют товары, то есть относят конкретные товары к позициям, указанным в Товарной номенклатуре внешнеэкономической деятельности. </w:t>
      </w:r>
    </w:p>
    <w:p>
      <w:pPr>
        <w:spacing w:after="0"/>
        <w:ind w:left="0"/>
        <w:jc w:val="both"/>
      </w:pPr>
      <w:r>
        <w:rPr>
          <w:rFonts w:ascii="Times New Roman"/>
          <w:b w:val="false"/>
          <w:i w:val="false"/>
          <w:color w:val="000000"/>
          <w:sz w:val="28"/>
        </w:rPr>
        <w:t xml:space="preserve">
      Решения таможенных органов Республики Казахстан о классификации товаров являются обязательными. </w:t>
      </w:r>
    </w:p>
    <w:p>
      <w:pPr>
        <w:spacing w:after="0"/>
        <w:ind w:left="0"/>
        <w:jc w:val="both"/>
      </w:pPr>
      <w:r>
        <w:rPr>
          <w:rFonts w:ascii="Times New Roman"/>
          <w:b/>
          <w:i w:val="false"/>
          <w:color w:val="000000"/>
          <w:sz w:val="28"/>
        </w:rPr>
        <w:t xml:space="preserve">Статья 239. Дополнительные полномочия центрального таможенного органа Республики Казахстан в области Товарной номенклатуры внешнеэкономической деятельности </w:t>
      </w:r>
    </w:p>
    <w:p>
      <w:pPr>
        <w:spacing w:after="0"/>
        <w:ind w:left="0"/>
        <w:jc w:val="both"/>
      </w:pPr>
      <w:r>
        <w:rPr>
          <w:rFonts w:ascii="Times New Roman"/>
          <w:b w:val="false"/>
          <w:i w:val="false"/>
          <w:color w:val="000000"/>
          <w:sz w:val="28"/>
        </w:rPr>
        <w:t xml:space="preserve">
      Центральный таможенный орган Республики Казахстан: </w:t>
      </w:r>
    </w:p>
    <w:p>
      <w:pPr>
        <w:spacing w:after="0"/>
        <w:ind w:left="0"/>
        <w:jc w:val="both"/>
      </w:pPr>
      <w:r>
        <w:rPr>
          <w:rFonts w:ascii="Times New Roman"/>
          <w:b w:val="false"/>
          <w:i w:val="false"/>
          <w:color w:val="000000"/>
          <w:sz w:val="28"/>
        </w:rPr>
        <w:t xml:space="preserve">
      представляет казахстанскую сторону в международных организациях, занимающихся таможенными вопросами, в части разработки, изменения, дополнения, толкования и применения </w:t>
      </w:r>
    </w:p>
    <w:p>
      <w:pPr>
        <w:spacing w:after="0"/>
        <w:ind w:left="0"/>
        <w:jc w:val="both"/>
      </w:pPr>
      <w:r>
        <w:rPr>
          <w:rFonts w:ascii="Times New Roman"/>
          <w:b w:val="false"/>
          <w:i w:val="false"/>
          <w:color w:val="000000"/>
          <w:sz w:val="28"/>
        </w:rPr>
        <w:t xml:space="preserve">
      международной основы Товарной номенклатуры внешнеэкономической деятельности; </w:t>
      </w:r>
    </w:p>
    <w:p>
      <w:pPr>
        <w:spacing w:after="0"/>
        <w:ind w:left="0"/>
        <w:jc w:val="both"/>
      </w:pPr>
      <w:r>
        <w:rPr>
          <w:rFonts w:ascii="Times New Roman"/>
          <w:b w:val="false"/>
          <w:i w:val="false"/>
          <w:color w:val="000000"/>
          <w:sz w:val="28"/>
        </w:rPr>
        <w:t xml:space="preserve">
      участвует в подготовке предложений о разработке, изменении и </w:t>
      </w:r>
    </w:p>
    <w:p>
      <w:pPr>
        <w:spacing w:after="0"/>
        <w:ind w:left="0"/>
        <w:jc w:val="both"/>
      </w:pPr>
      <w:r>
        <w:rPr>
          <w:rFonts w:ascii="Times New Roman"/>
          <w:b w:val="false"/>
          <w:i w:val="false"/>
          <w:color w:val="000000"/>
          <w:sz w:val="28"/>
        </w:rPr>
        <w:t xml:space="preserve">
      дополнении Товарной номенклатуры внешнеэкономической деятельности. </w:t>
      </w:r>
    </w:p>
    <w:bookmarkStart w:name="z649" w:id="35"/>
    <w:p>
      <w:pPr>
        <w:spacing w:after="0"/>
        <w:ind w:left="0"/>
        <w:jc w:val="left"/>
      </w:pPr>
      <w:r>
        <w:rPr>
          <w:rFonts w:ascii="Times New Roman"/>
          <w:b/>
          <w:i w:val="false"/>
          <w:color w:val="000000"/>
        </w:rPr>
        <w:t xml:space="preserve"> Раздел XI. Преступления в сфере таможенного дела. Дознание и оперативно-розыскнаядеятельность таможенных органов</w:t>
      </w:r>
      <w:r>
        <w:br/>
      </w:r>
      <w:r>
        <w:rPr>
          <w:rFonts w:ascii="Times New Roman"/>
          <w:b/>
          <w:i w:val="false"/>
          <w:color w:val="000000"/>
        </w:rPr>
        <w:t>Республики Казахстан</w:t>
      </w:r>
      <w:r>
        <w:br/>
      </w:r>
      <w:r>
        <w:rPr>
          <w:rFonts w:ascii="Times New Roman"/>
          <w:b/>
          <w:i w:val="false"/>
          <w:color w:val="000000"/>
        </w:rPr>
        <w:t xml:space="preserve">Глава 36. Преступления в сфере таможенного дела. </w:t>
      </w:r>
      <w:r>
        <w:br/>
      </w:r>
      <w:r>
        <w:rPr>
          <w:rFonts w:ascii="Times New Roman"/>
          <w:b/>
          <w:i w:val="false"/>
          <w:color w:val="000000"/>
        </w:rPr>
        <w:t>Таможенные органы Республики Казахстан как органы дознания</w:t>
      </w:r>
    </w:p>
    <w:bookmarkEnd w:id="35"/>
    <w:p>
      <w:pPr>
        <w:spacing w:after="0"/>
        <w:ind w:left="0"/>
        <w:jc w:val="both"/>
      </w:pPr>
      <w:r>
        <w:rPr>
          <w:rFonts w:ascii="Times New Roman"/>
          <w:b/>
          <w:i w:val="false"/>
          <w:color w:val="000000"/>
          <w:sz w:val="28"/>
        </w:rPr>
        <w:t xml:space="preserve">Статья 240. </w:t>
      </w:r>
      <w:r>
        <w:rPr>
          <w:rFonts w:ascii="Times New Roman"/>
          <w:b/>
          <w:i/>
          <w:color w:val="000000"/>
          <w:sz w:val="28"/>
        </w:rPr>
        <w:t xml:space="preserve">(Статьи 240-241 исключены - </w:t>
      </w:r>
      <w:r>
        <w:rPr>
          <w:rFonts w:ascii="Times New Roman"/>
          <w:b/>
          <w:i w:val="false"/>
          <w:color w:val="000000"/>
          <w:sz w:val="28"/>
        </w:rPr>
        <w:t xml:space="preserve">Законом </w:t>
      </w:r>
      <w:r>
        <w:rPr>
          <w:rFonts w:ascii="Times New Roman"/>
          <w:b/>
          <w:i/>
          <w:color w:val="000000"/>
          <w:sz w:val="28"/>
        </w:rPr>
        <w:t xml:space="preserve"> РК</w:t>
      </w:r>
      <w:r>
        <w:rPr>
          <w:rFonts w:ascii="Times New Roman"/>
          <w:b/>
          <w:i/>
          <w:color w:val="000000"/>
          <w:sz w:val="28"/>
        </w:rPr>
        <w:t xml:space="preserve"> от 16 июля 1999 г. N 426) </w:t>
      </w:r>
    </w:p>
    <w:p>
      <w:pPr>
        <w:spacing w:after="0"/>
        <w:ind w:left="0"/>
        <w:jc w:val="both"/>
      </w:pPr>
      <w:r>
        <w:rPr>
          <w:rFonts w:ascii="Times New Roman"/>
          <w:b/>
          <w:i w:val="false"/>
          <w:color w:val="000000"/>
          <w:sz w:val="28"/>
        </w:rPr>
        <w:t xml:space="preserve">Статья 242. Производство дознания таможенными органами Республики Казахстан </w:t>
      </w:r>
    </w:p>
    <w:p>
      <w:pPr>
        <w:spacing w:after="0"/>
        <w:ind w:left="0"/>
        <w:jc w:val="both"/>
      </w:pPr>
      <w:r>
        <w:rPr>
          <w:rFonts w:ascii="Times New Roman"/>
          <w:b w:val="false"/>
          <w:i w:val="false"/>
          <w:color w:val="000000"/>
          <w:sz w:val="28"/>
        </w:rPr>
        <w:t xml:space="preserve">
      При наличии признаков преступлений, производство дознания по которым отнесено к компетенции таможенных органов Республики Казахстан, таможенный орган Республики Казахстан, руководствуясь нормами уголовно-процессуального законодательства Республики Казахстан, возбуждает уголовное дело и производит неотложные следственные действия по установлению и закреплению следов преступления и обнаружению лиц, его совершивших. </w:t>
      </w:r>
    </w:p>
    <w:bookmarkStart w:name="z514" w:id="36"/>
    <w:p>
      <w:pPr>
        <w:spacing w:after="0"/>
        <w:ind w:left="0"/>
        <w:jc w:val="left"/>
      </w:pPr>
      <w:r>
        <w:rPr>
          <w:rFonts w:ascii="Times New Roman"/>
          <w:b/>
          <w:i w:val="false"/>
          <w:color w:val="000000"/>
        </w:rPr>
        <w:t xml:space="preserve"> Глава 37. Оперативно-розыскная деятельность</w:t>
      </w:r>
      <w:r>
        <w:br/>
      </w:r>
      <w:r>
        <w:rPr>
          <w:rFonts w:ascii="Times New Roman"/>
          <w:b/>
          <w:i w:val="false"/>
          <w:color w:val="000000"/>
        </w:rPr>
        <w:t>таможенных органов Республики Казахстан</w:t>
      </w:r>
    </w:p>
    <w:bookmarkEnd w:id="36"/>
    <w:p>
      <w:pPr>
        <w:spacing w:after="0"/>
        <w:ind w:left="0"/>
        <w:jc w:val="both"/>
      </w:pPr>
      <w:r>
        <w:rPr>
          <w:rFonts w:ascii="Times New Roman"/>
          <w:b/>
          <w:i w:val="false"/>
          <w:color w:val="000000"/>
          <w:sz w:val="28"/>
        </w:rPr>
        <w:t xml:space="preserve">Статья 243. Таможенные органы Республики Казахстан как органы, осуществляющие оперативно-розыскную деятельность </w:t>
      </w:r>
    </w:p>
    <w:p>
      <w:pPr>
        <w:spacing w:after="0"/>
        <w:ind w:left="0"/>
        <w:jc w:val="both"/>
      </w:pPr>
      <w:r>
        <w:rPr>
          <w:rFonts w:ascii="Times New Roman"/>
          <w:b w:val="false"/>
          <w:i w:val="false"/>
          <w:color w:val="000000"/>
          <w:sz w:val="28"/>
        </w:rPr>
        <w:t xml:space="preserve">
      Таможенные органы Республики Казахстан осуществляют оперативно-розыскную деятельность в целях выявления лиц, подготавливающих, совершающих или совершивших противоправное деяние, признаваемое законодательством Республики Казахстан преступлением, производство дознания по которому отнесено к компетенции таможенных органов Республики Казахстан, в целях обеспечения собственной безопасности таможенных органов, а также при запросах международных таможенных организаций, таможенных и иных компетентных органов иностранных государств в соответствии с международными договорами (соглашениями) по таможенным вопросам. </w:t>
      </w:r>
    </w:p>
    <w:p>
      <w:pPr>
        <w:spacing w:after="0"/>
        <w:ind w:left="0"/>
        <w:jc w:val="both"/>
      </w:pPr>
      <w:r>
        <w:rPr>
          <w:rFonts w:ascii="Times New Roman"/>
          <w:b/>
          <w:i w:val="false"/>
          <w:color w:val="000000"/>
          <w:sz w:val="28"/>
        </w:rPr>
        <w:t xml:space="preserve">Статья 244. Осуществление оперативно-розыскной деятельности таможенными органами Республики Казахстан </w:t>
      </w:r>
    </w:p>
    <w:p>
      <w:pPr>
        <w:spacing w:after="0"/>
        <w:ind w:left="0"/>
        <w:jc w:val="both"/>
      </w:pPr>
      <w:r>
        <w:rPr>
          <w:rFonts w:ascii="Times New Roman"/>
          <w:b w:val="false"/>
          <w:i w:val="false"/>
          <w:color w:val="000000"/>
          <w:sz w:val="28"/>
        </w:rPr>
        <w:t xml:space="preserve">
      Таможенные органы осуществляют оперативно-розыскную деятельность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"Об оперативно-розыскной деятельности в Республике Казахстан". </w:t>
      </w:r>
    </w:p>
    <w:p>
      <w:pPr>
        <w:spacing w:after="0"/>
        <w:ind w:left="0"/>
        <w:jc w:val="both"/>
      </w:pPr>
      <w:r>
        <w:rPr>
          <w:rFonts w:ascii="Times New Roman"/>
          <w:b/>
          <w:i w:val="false"/>
          <w:color w:val="000000"/>
          <w:sz w:val="28"/>
        </w:rPr>
        <w:t xml:space="preserve">Статья 245. Оперативно-розыскные мероприятия, обеспечивающие собственную безопасность таможенных органов Республики Казахстан </w:t>
      </w:r>
    </w:p>
    <w:p>
      <w:pPr>
        <w:spacing w:after="0"/>
        <w:ind w:left="0"/>
        <w:jc w:val="both"/>
      </w:pPr>
      <w:r>
        <w:rPr>
          <w:rFonts w:ascii="Times New Roman"/>
          <w:b w:val="false"/>
          <w:i w:val="false"/>
          <w:color w:val="000000"/>
          <w:sz w:val="28"/>
        </w:rPr>
        <w:t xml:space="preserve">
      Оперативно-розыскные мероприятия, обеспечивающие собственную безопасность таможенных органов Республики Казахстан, проводятся в порядке, предусмотренном законодательством Республики Казахстан. </w:t>
      </w:r>
    </w:p>
    <w:bookmarkStart w:name="z521" w:id="37"/>
    <w:p>
      <w:pPr>
        <w:spacing w:after="0"/>
        <w:ind w:left="0"/>
        <w:jc w:val="left"/>
      </w:pPr>
      <w:r>
        <w:rPr>
          <w:rFonts w:ascii="Times New Roman"/>
          <w:b/>
          <w:i w:val="false"/>
          <w:color w:val="000000"/>
        </w:rPr>
        <w:t xml:space="preserve"> Глава 38. Контролируемые поставки</w:t>
      </w:r>
    </w:p>
    <w:bookmarkEnd w:id="37"/>
    <w:p>
      <w:pPr>
        <w:spacing w:after="0"/>
        <w:ind w:left="0"/>
        <w:jc w:val="both"/>
      </w:pPr>
      <w:r>
        <w:rPr>
          <w:rFonts w:ascii="Times New Roman"/>
          <w:b/>
          <w:i w:val="false"/>
          <w:color w:val="000000"/>
          <w:sz w:val="28"/>
        </w:rPr>
        <w:t xml:space="preserve">Статья 246. Использование метода "контролируемой поставки" в отношении наркотических средств, психотропных веществ и других предметов </w:t>
      </w:r>
    </w:p>
    <w:p>
      <w:pPr>
        <w:spacing w:after="0"/>
        <w:ind w:left="0"/>
        <w:jc w:val="both"/>
      </w:pPr>
      <w:r>
        <w:rPr>
          <w:rFonts w:ascii="Times New Roman"/>
          <w:b w:val="false"/>
          <w:i w:val="false"/>
          <w:color w:val="000000"/>
          <w:sz w:val="28"/>
        </w:rPr>
        <w:t xml:space="preserve">
      В целях пресечения международного незаконного оборота наркотических средств, психотропных веществ и других предметов, а также выявления лиц, участвующих в таком обороте, таможенные и иные компетентные органы Республики Казахстан в каждом отдельном случае в соответствии с договоренностями с таможенными и иными компетентными органами иностранных государств или на основе международных договоров Республики Казахстан используют метод "контролируемой поставки", то есть допускают под своим контролем ввоз в Республику Казахстан, вывоз из Республики Казахстан или транзит через ее территорию наркотических средств и психотропных веществ. </w:t>
      </w:r>
    </w:p>
    <w:p>
      <w:pPr>
        <w:spacing w:after="0"/>
        <w:ind w:left="0"/>
        <w:jc w:val="both"/>
      </w:pPr>
      <w:r>
        <w:rPr>
          <w:rFonts w:ascii="Times New Roman"/>
          <w:b w:val="false"/>
          <w:i w:val="false"/>
          <w:color w:val="000000"/>
          <w:sz w:val="28"/>
        </w:rPr>
        <w:t xml:space="preserve">
      Метод "контролируемой поставки" может использоваться в отношении других предметов, являющихся орудием или средством совершения преступления, либо предметов, добытых преступным путем, либо предметов, противоправные деяния с которыми являются контрабандой. </w:t>
      </w:r>
    </w:p>
    <w:p>
      <w:pPr>
        <w:spacing w:after="0"/>
        <w:ind w:left="0"/>
        <w:jc w:val="both"/>
      </w:pPr>
      <w:r>
        <w:rPr>
          <w:rFonts w:ascii="Times New Roman"/>
          <w:b w:val="false"/>
          <w:i w:val="false"/>
          <w:color w:val="000000"/>
          <w:sz w:val="28"/>
        </w:rPr>
        <w:t xml:space="preserve">
      В случае принятия решения об использовании метода "контролируемой поставки", если страной назначения наркотических средств, психотропных веществ и других предметов является иностранное государство, уголовное дело в Республике Казахстан не возбуждается. </w:t>
      </w:r>
    </w:p>
    <w:p>
      <w:pPr>
        <w:spacing w:after="0"/>
        <w:ind w:left="0"/>
        <w:jc w:val="both"/>
      </w:pPr>
      <w:r>
        <w:rPr>
          <w:rFonts w:ascii="Times New Roman"/>
          <w:b w:val="false"/>
          <w:i w:val="false"/>
          <w:color w:val="000000"/>
          <w:sz w:val="28"/>
        </w:rPr>
        <w:t xml:space="preserve">
      Решение об использовании метода "контролируемой поставки" принимается центральным таможенным органом Республики Казахстан совместно с Комитетом национальной безопасности Республики Казахстан. </w:t>
      </w:r>
    </w:p>
    <w:p>
      <w:pPr>
        <w:spacing w:after="0"/>
        <w:ind w:left="0"/>
        <w:jc w:val="both"/>
      </w:pPr>
      <w:r>
        <w:rPr>
          <w:rFonts w:ascii="Times New Roman"/>
          <w:b w:val="false"/>
          <w:i w:val="false"/>
          <w:color w:val="000000"/>
          <w:sz w:val="28"/>
        </w:rPr>
        <w:t xml:space="preserve">
      О принятом решении таможенный орган Республики Казахстан немедленно уведомляет Генерального Прокурора Республики Казахстан. </w:t>
      </w:r>
    </w:p>
    <w:p>
      <w:pPr>
        <w:spacing w:after="0"/>
        <w:ind w:left="0"/>
        <w:jc w:val="both"/>
      </w:pPr>
      <w:r>
        <w:rPr>
          <w:rFonts w:ascii="Times New Roman"/>
          <w:b/>
          <w:i w:val="false"/>
          <w:color w:val="000000"/>
          <w:sz w:val="28"/>
        </w:rPr>
        <w:t xml:space="preserve">Статья 247. Распоряжение денежными средствами и имуществом, конфискованным при использовании метода "контролируемой поставки" </w:t>
      </w:r>
    </w:p>
    <w:p>
      <w:pPr>
        <w:spacing w:after="0"/>
        <w:ind w:left="0"/>
        <w:jc w:val="both"/>
      </w:pPr>
      <w:r>
        <w:rPr>
          <w:rFonts w:ascii="Times New Roman"/>
          <w:b w:val="false"/>
          <w:i w:val="false"/>
          <w:color w:val="000000"/>
          <w:sz w:val="28"/>
        </w:rPr>
        <w:t xml:space="preserve">
      Денежные средства, конфискованные судами Республики Казахстан и иностранными государствами по делам о преступлениях, при раскрытии и пресечении которых использовался метод "контролируемой поставки", а также денежные средства, вырученные от реализации конфискованных при этом товаров, распределяются между государствами, таможенные и иные компетентные органы которых участвовали в использовании такого метода, по отдельным совместным соглашениям между такими органами. </w:t>
      </w:r>
    </w:p>
    <w:bookmarkStart w:name="z527" w:id="38"/>
    <w:p>
      <w:pPr>
        <w:spacing w:after="0"/>
        <w:ind w:left="0"/>
        <w:jc w:val="left"/>
      </w:pPr>
      <w:r>
        <w:rPr>
          <w:rFonts w:ascii="Times New Roman"/>
          <w:b/>
          <w:i w:val="false"/>
          <w:color w:val="000000"/>
        </w:rPr>
        <w:t xml:space="preserve"> Раздел ХII. Нарушение таможенных правил</w:t>
      </w:r>
      <w:r>
        <w:br/>
      </w:r>
      <w:r>
        <w:rPr>
          <w:rFonts w:ascii="Times New Roman"/>
          <w:b/>
          <w:i w:val="false"/>
          <w:color w:val="000000"/>
        </w:rPr>
        <w:t xml:space="preserve">и ответственность за эти нарушения. </w:t>
      </w:r>
      <w:r>
        <w:br/>
      </w:r>
      <w:r>
        <w:rPr>
          <w:rFonts w:ascii="Times New Roman"/>
          <w:b/>
          <w:i w:val="false"/>
          <w:color w:val="000000"/>
        </w:rPr>
        <w:t>Производство по делам о нарушениях</w:t>
      </w:r>
      <w:r>
        <w:br/>
      </w:r>
      <w:r>
        <w:rPr>
          <w:rFonts w:ascii="Times New Roman"/>
          <w:b/>
          <w:i w:val="false"/>
          <w:color w:val="000000"/>
        </w:rPr>
        <w:t>таможенных правил и их рассмотрение</w:t>
      </w:r>
    </w:p>
    <w:bookmarkEnd w:id="38"/>
    <w:p>
      <w:pPr>
        <w:spacing w:after="0"/>
        <w:ind w:left="0"/>
        <w:jc w:val="both"/>
      </w:pPr>
      <w:r>
        <w:rPr>
          <w:rFonts w:ascii="Times New Roman"/>
          <w:b w:val="false"/>
          <w:i w:val="false"/>
          <w:color w:val="ff0000"/>
          <w:sz w:val="28"/>
        </w:rPr>
        <w:t xml:space="preserve">
      Сноска. Раздел XII утратил силу с момента введения в действие нового Кодекса Республики Казахстан об административных правонарушениях - </w:t>
      </w:r>
      <w:r>
        <w:rPr>
          <w:rFonts w:ascii="Times New Roman"/>
          <w:b w:val="false"/>
          <w:i w:val="false"/>
          <w:color w:val="ff0000"/>
          <w:sz w:val="28"/>
        </w:rPr>
        <w:t xml:space="preserve">Законом </w:t>
      </w:r>
      <w:r>
        <w:rPr>
          <w:rFonts w:ascii="Times New Roman"/>
          <w:b w:val="false"/>
          <w:i w:val="false"/>
          <w:color w:val="ff0000"/>
          <w:sz w:val="28"/>
        </w:rPr>
        <w:t xml:space="preserve"> РК от 16 июля 1999 г. N 426. </w:t>
      </w:r>
    </w:p>
    <w:bookmarkStart w:name="z655" w:id="39"/>
    <w:p>
      <w:pPr>
        <w:spacing w:after="0"/>
        <w:ind w:left="0"/>
        <w:jc w:val="left"/>
      </w:pPr>
      <w:r>
        <w:rPr>
          <w:rFonts w:ascii="Times New Roman"/>
          <w:b/>
          <w:i w:val="false"/>
          <w:color w:val="000000"/>
        </w:rPr>
        <w:t xml:space="preserve"> Раздел XIII. Информирование и</w:t>
      </w:r>
      <w:r>
        <w:br/>
      </w:r>
      <w:r>
        <w:rPr>
          <w:rFonts w:ascii="Times New Roman"/>
          <w:b/>
          <w:i w:val="false"/>
          <w:color w:val="000000"/>
        </w:rPr>
        <w:t>консультирование. Предварительные</w:t>
      </w:r>
      <w:r>
        <w:br/>
      </w:r>
      <w:r>
        <w:rPr>
          <w:rFonts w:ascii="Times New Roman"/>
          <w:b/>
          <w:i w:val="false"/>
          <w:color w:val="000000"/>
        </w:rPr>
        <w:t>решения</w:t>
      </w:r>
      <w:r>
        <w:br/>
      </w:r>
      <w:r>
        <w:rPr>
          <w:rFonts w:ascii="Times New Roman"/>
          <w:b/>
          <w:i w:val="false"/>
          <w:color w:val="000000"/>
        </w:rPr>
        <w:t>Глава 52. Обеспечение лиц информацией и</w:t>
      </w:r>
      <w:r>
        <w:br/>
      </w:r>
      <w:r>
        <w:rPr>
          <w:rFonts w:ascii="Times New Roman"/>
          <w:b/>
          <w:i w:val="false"/>
          <w:color w:val="000000"/>
        </w:rPr>
        <w:t>оказание им консультаций по таможенным вопросам</w:t>
      </w:r>
    </w:p>
    <w:bookmarkEnd w:id="39"/>
    <w:p>
      <w:pPr>
        <w:spacing w:after="0"/>
        <w:ind w:left="0"/>
        <w:jc w:val="both"/>
      </w:pPr>
      <w:r>
        <w:rPr>
          <w:rFonts w:ascii="Times New Roman"/>
          <w:b/>
          <w:i w:val="false"/>
          <w:color w:val="000000"/>
          <w:sz w:val="28"/>
        </w:rPr>
        <w:t xml:space="preserve">Статья 372. Получение информации о причинах принятого решения, действия или бездействия </w:t>
      </w:r>
    </w:p>
    <w:p>
      <w:pPr>
        <w:spacing w:after="0"/>
        <w:ind w:left="0"/>
        <w:jc w:val="both"/>
      </w:pPr>
      <w:r>
        <w:rPr>
          <w:rFonts w:ascii="Times New Roman"/>
          <w:b w:val="false"/>
          <w:i w:val="false"/>
          <w:color w:val="000000"/>
          <w:sz w:val="28"/>
        </w:rPr>
        <w:t xml:space="preserve">
      Лицо, в отношении которого принято решение таможенным органом Республики Казахстан, совершено действие должностным лицом таможенного органа Республики Казахстан, а также лицо, в отношении которого решение не принято или требуемое действие не совершено в течение двухмесячного срока, вправе обратиться с запросом в этот таможенный орган. </w:t>
      </w:r>
    </w:p>
    <w:p>
      <w:pPr>
        <w:spacing w:after="0"/>
        <w:ind w:left="0"/>
        <w:jc w:val="both"/>
      </w:pPr>
      <w:r>
        <w:rPr>
          <w:rFonts w:ascii="Times New Roman"/>
          <w:b w:val="false"/>
          <w:i w:val="false"/>
          <w:color w:val="000000"/>
          <w:sz w:val="28"/>
        </w:rPr>
        <w:t xml:space="preserve">
      Запрос подлежит рассмотрению таможенным органом Республики Казахстан в месячный срок. </w:t>
      </w:r>
    </w:p>
    <w:p>
      <w:pPr>
        <w:spacing w:after="0"/>
        <w:ind w:left="0"/>
        <w:jc w:val="both"/>
      </w:pPr>
      <w:r>
        <w:rPr>
          <w:rFonts w:ascii="Times New Roman"/>
          <w:b w:val="false"/>
          <w:i w:val="false"/>
          <w:color w:val="000000"/>
          <w:sz w:val="28"/>
        </w:rPr>
        <w:t xml:space="preserve">
      При подаче письменного запроса ответ должен быть дан в письменной форме. </w:t>
      </w:r>
    </w:p>
    <w:p>
      <w:pPr>
        <w:spacing w:after="0"/>
        <w:ind w:left="0"/>
        <w:jc w:val="both"/>
      </w:pPr>
      <w:r>
        <w:rPr>
          <w:rFonts w:ascii="Times New Roman"/>
          <w:b/>
          <w:i w:val="false"/>
          <w:color w:val="000000"/>
          <w:sz w:val="28"/>
        </w:rPr>
        <w:t xml:space="preserve">Статья 373. Опубликование нормативных правовых актов по таможенному делу </w:t>
      </w:r>
    </w:p>
    <w:p>
      <w:pPr>
        <w:spacing w:after="0"/>
        <w:ind w:left="0"/>
        <w:jc w:val="both"/>
      </w:pPr>
      <w:r>
        <w:rPr>
          <w:rFonts w:ascii="Times New Roman"/>
          <w:b w:val="false"/>
          <w:i w:val="false"/>
          <w:color w:val="000000"/>
          <w:sz w:val="28"/>
        </w:rPr>
        <w:t xml:space="preserve">
      Центральный таможенный орган Республики Казахстан обеспечивает опубликование принятых им нормативных правовых актов по таможенному делу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373 -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374. Информация о действующих актах </w:t>
      </w:r>
    </w:p>
    <w:p>
      <w:pPr>
        <w:spacing w:after="0"/>
        <w:ind w:left="0"/>
        <w:jc w:val="both"/>
      </w:pPr>
      <w:r>
        <w:rPr>
          <w:rFonts w:ascii="Times New Roman"/>
          <w:b w:val="false"/>
          <w:i w:val="false"/>
          <w:color w:val="000000"/>
          <w:sz w:val="28"/>
        </w:rPr>
        <w:t xml:space="preserve">
      Информация о действующих актах, указанных в статье 373 настоящего Закона, включая название акта, его предмет и издание, в котором этот акт опубликован, предоставляется всем заинтересованным лицам таможенными органами бесплатно. </w:t>
      </w:r>
    </w:p>
    <w:p>
      <w:pPr>
        <w:spacing w:after="0"/>
        <w:ind w:left="0"/>
        <w:jc w:val="both"/>
      </w:pPr>
      <w:r>
        <w:rPr>
          <w:rFonts w:ascii="Times New Roman"/>
          <w:b w:val="false"/>
          <w:i w:val="false"/>
          <w:color w:val="000000"/>
          <w:sz w:val="28"/>
        </w:rPr>
        <w:t xml:space="preserve">
      Краткие справки об основных положениях таможенного и иного законодательства Республики Казахстан, контроль за исполнением которого возложен на таможенные органы Республики Казахстан, предоставляются для общедоступного ознакомления в местах нахождения таможенных органов Республики Казахстан. </w:t>
      </w:r>
    </w:p>
    <w:p>
      <w:pPr>
        <w:spacing w:after="0"/>
        <w:ind w:left="0"/>
        <w:jc w:val="both"/>
      </w:pPr>
      <w:r>
        <w:rPr>
          <w:rFonts w:ascii="Times New Roman"/>
          <w:b/>
          <w:i w:val="false"/>
          <w:color w:val="000000"/>
          <w:sz w:val="28"/>
        </w:rPr>
        <w:t xml:space="preserve">Статья 375. Консультирование по вопросам таможенного дела </w:t>
      </w:r>
    </w:p>
    <w:p>
      <w:pPr>
        <w:spacing w:after="0"/>
        <w:ind w:left="0"/>
        <w:jc w:val="both"/>
      </w:pPr>
      <w:r>
        <w:rPr>
          <w:rFonts w:ascii="Times New Roman"/>
          <w:b w:val="false"/>
          <w:i w:val="false"/>
          <w:color w:val="000000"/>
          <w:sz w:val="28"/>
        </w:rPr>
        <w:t xml:space="preserve">
      Работники таможенных органов Республики Казахстан, таможенных лабораторий, научно-исследовательских учреждений и учебных заведений центрального таможенного органа Республики Казахстан оказывают консультации по вопросам таможенного дела в порядке, определяемом центральным таможенным органом Республики Казахстан. </w:t>
      </w:r>
    </w:p>
    <w:bookmarkStart w:name="z539" w:id="40"/>
    <w:p>
      <w:pPr>
        <w:spacing w:after="0"/>
        <w:ind w:left="0"/>
        <w:jc w:val="left"/>
      </w:pPr>
      <w:r>
        <w:rPr>
          <w:rFonts w:ascii="Times New Roman"/>
          <w:b/>
          <w:i w:val="false"/>
          <w:color w:val="000000"/>
        </w:rPr>
        <w:t xml:space="preserve"> Глава 53. Предварительные решения</w:t>
      </w:r>
    </w:p>
    <w:bookmarkEnd w:id="40"/>
    <w:p>
      <w:pPr>
        <w:spacing w:after="0"/>
        <w:ind w:left="0"/>
        <w:jc w:val="both"/>
      </w:pPr>
      <w:r>
        <w:rPr>
          <w:rFonts w:ascii="Times New Roman"/>
          <w:b/>
          <w:i w:val="false"/>
          <w:color w:val="000000"/>
          <w:sz w:val="28"/>
        </w:rPr>
        <w:t xml:space="preserve">Статья 376. Принятие предварительного решения </w:t>
      </w:r>
    </w:p>
    <w:p>
      <w:pPr>
        <w:spacing w:after="0"/>
        <w:ind w:left="0"/>
        <w:jc w:val="both"/>
      </w:pPr>
      <w:r>
        <w:rPr>
          <w:rFonts w:ascii="Times New Roman"/>
          <w:b w:val="false"/>
          <w:i w:val="false"/>
          <w:color w:val="000000"/>
          <w:sz w:val="28"/>
        </w:rPr>
        <w:t xml:space="preserve">
      Центральный таможенный орган Республики Казахстан, таможенные управления, а также отдельные таможни Республики Казахстан, определяемые центральным таможенным органом Республики Казахстан, по запросу заинтересованного лица принимают предварительное решение относительно классификации, таможенной стоимости, страны происхождения товаров в отношении конкретного товара или конкретной хозяйственной операции. </w:t>
      </w:r>
    </w:p>
    <w:p>
      <w:pPr>
        <w:spacing w:after="0"/>
        <w:ind w:left="0"/>
        <w:jc w:val="both"/>
      </w:pPr>
      <w:r>
        <w:rPr>
          <w:rFonts w:ascii="Times New Roman"/>
          <w:b w:val="false"/>
          <w:i w:val="false"/>
          <w:color w:val="000000"/>
          <w:sz w:val="28"/>
        </w:rPr>
        <w:t xml:space="preserve">
      За принятие предварительного решения взимается плата в размерах, определяемых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376 -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377. Запрос о принятии предварительного решения </w:t>
      </w:r>
    </w:p>
    <w:p>
      <w:pPr>
        <w:spacing w:after="0"/>
        <w:ind w:left="0"/>
        <w:jc w:val="both"/>
      </w:pPr>
      <w:r>
        <w:rPr>
          <w:rFonts w:ascii="Times New Roman"/>
          <w:b w:val="false"/>
          <w:i w:val="false"/>
          <w:color w:val="000000"/>
          <w:sz w:val="28"/>
        </w:rPr>
        <w:t xml:space="preserve">
      Лицо, заинтересованное в принятии предварительного решения, направляет в таможенные органы Республики Казахстан, указанные в статье 376 настоящего Закона, письменный запрос. </w:t>
      </w:r>
    </w:p>
    <w:p>
      <w:pPr>
        <w:spacing w:after="0"/>
        <w:ind w:left="0"/>
        <w:jc w:val="both"/>
      </w:pPr>
      <w:r>
        <w:rPr>
          <w:rFonts w:ascii="Times New Roman"/>
          <w:b w:val="false"/>
          <w:i w:val="false"/>
          <w:color w:val="000000"/>
          <w:sz w:val="28"/>
        </w:rPr>
        <w:t xml:space="preserve">
      Объем сведений, требующихся для принятия предварительного решения, устанавливается центральным таможенным органом Республики Казахстан. </w:t>
      </w:r>
    </w:p>
    <w:p>
      <w:pPr>
        <w:spacing w:after="0"/>
        <w:ind w:left="0"/>
        <w:jc w:val="both"/>
      </w:pPr>
      <w:r>
        <w:rPr>
          <w:rFonts w:ascii="Times New Roman"/>
          <w:b w:val="false"/>
          <w:i w:val="false"/>
          <w:color w:val="000000"/>
          <w:sz w:val="28"/>
        </w:rPr>
        <w:t xml:space="preserve">
      Порядок рассмотрения, а также сроки выдачи предварительного решения обратившейся стороне устанавливаются в соответствии с законодательными актами Республики Казахстан и настоящим Законом. </w:t>
      </w:r>
    </w:p>
    <w:p>
      <w:pPr>
        <w:spacing w:after="0"/>
        <w:ind w:left="0"/>
        <w:jc w:val="both"/>
      </w:pPr>
      <w:r>
        <w:rPr>
          <w:rFonts w:ascii="Times New Roman"/>
          <w:b w:val="false"/>
          <w:i w:val="false"/>
          <w:color w:val="000000"/>
          <w:sz w:val="28"/>
        </w:rPr>
        <w:t xml:space="preserve">
      Предварительное решение не принимается в случае несоответствия поданного заявления-запроса установленным требованиям. </w:t>
      </w:r>
    </w:p>
    <w:p>
      <w:pPr>
        <w:spacing w:after="0"/>
        <w:ind w:left="0"/>
        <w:jc w:val="both"/>
      </w:pPr>
      <w:r>
        <w:rPr>
          <w:rFonts w:ascii="Times New Roman"/>
          <w:b w:val="false"/>
          <w:i w:val="false"/>
          <w:color w:val="000000"/>
          <w:sz w:val="28"/>
        </w:rPr>
        <w:t xml:space="preserve">
      Предварительное решение не выдается в отношении сделок либо вопросов, которые противоречат законодательству и носят неопределенный характер. </w:t>
      </w:r>
    </w:p>
    <w:p>
      <w:pPr>
        <w:spacing w:after="0"/>
        <w:ind w:left="0"/>
        <w:jc w:val="both"/>
      </w:pPr>
      <w:r>
        <w:rPr>
          <w:rFonts w:ascii="Times New Roman"/>
          <w:b w:val="false"/>
          <w:i w:val="false"/>
          <w:color w:val="000000"/>
          <w:sz w:val="28"/>
        </w:rPr>
        <w:t xml:space="preserve">
      Предварительное решение либо отказ принять предварительное решение могут быть обжалованы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377 -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378. Юридическое значение предварительного решения </w:t>
      </w:r>
    </w:p>
    <w:p>
      <w:pPr>
        <w:spacing w:after="0"/>
        <w:ind w:left="0"/>
        <w:jc w:val="both"/>
      </w:pPr>
      <w:r>
        <w:rPr>
          <w:rFonts w:ascii="Times New Roman"/>
          <w:b w:val="false"/>
          <w:i w:val="false"/>
          <w:color w:val="000000"/>
          <w:sz w:val="28"/>
        </w:rPr>
        <w:t xml:space="preserve">
      Предварительное решение является обязательным для таможенных органов Республики Казахстан. </w:t>
      </w:r>
    </w:p>
    <w:p>
      <w:pPr>
        <w:spacing w:after="0"/>
        <w:ind w:left="0"/>
        <w:jc w:val="both"/>
      </w:pPr>
      <w:r>
        <w:rPr>
          <w:rFonts w:ascii="Times New Roman"/>
          <w:b w:val="false"/>
          <w:i w:val="false"/>
          <w:color w:val="000000"/>
          <w:sz w:val="28"/>
        </w:rPr>
        <w:t xml:space="preserve">
      Если факты и условия, на основании которых принято предварительное решение, остаются неизменными, предварительное решение таможенных органов Республики Казахстан обладает юридической силой в течение следующих сроков: </w:t>
      </w:r>
    </w:p>
    <w:p>
      <w:pPr>
        <w:spacing w:after="0"/>
        <w:ind w:left="0"/>
        <w:jc w:val="both"/>
      </w:pPr>
      <w:r>
        <w:rPr>
          <w:rFonts w:ascii="Times New Roman"/>
          <w:b w:val="false"/>
          <w:i w:val="false"/>
          <w:color w:val="000000"/>
          <w:sz w:val="28"/>
        </w:rPr>
        <w:t xml:space="preserve">
      три года - в отношении происхождения товаров; </w:t>
      </w:r>
    </w:p>
    <w:p>
      <w:pPr>
        <w:spacing w:after="0"/>
        <w:ind w:left="0"/>
        <w:jc w:val="both"/>
      </w:pPr>
      <w:r>
        <w:rPr>
          <w:rFonts w:ascii="Times New Roman"/>
          <w:b w:val="false"/>
          <w:i w:val="false"/>
          <w:color w:val="000000"/>
          <w:sz w:val="28"/>
        </w:rPr>
        <w:t xml:space="preserve">
      один год - относительно иных вопросов.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378 -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379. Утрата силы, отзыв, изменение или приостановление предварительного решения </w:t>
      </w:r>
    </w:p>
    <w:p>
      <w:pPr>
        <w:spacing w:after="0"/>
        <w:ind w:left="0"/>
        <w:jc w:val="both"/>
      </w:pPr>
      <w:r>
        <w:rPr>
          <w:rFonts w:ascii="Times New Roman"/>
          <w:b w:val="false"/>
          <w:i w:val="false"/>
          <w:color w:val="000000"/>
          <w:sz w:val="28"/>
        </w:rPr>
        <w:t xml:space="preserve">
      Вышестоящие таможенные органы Республики Казахстан вправе отозвать, изменить или приостановить предварительное решение, принятое нижестоящими таможенными органами Республики Казахстан. </w:t>
      </w:r>
    </w:p>
    <w:p>
      <w:pPr>
        <w:spacing w:after="0"/>
        <w:ind w:left="0"/>
        <w:jc w:val="both"/>
      </w:pPr>
      <w:r>
        <w:rPr>
          <w:rFonts w:ascii="Times New Roman"/>
          <w:b w:val="false"/>
          <w:i w:val="false"/>
          <w:color w:val="000000"/>
          <w:sz w:val="28"/>
        </w:rPr>
        <w:t xml:space="preserve">
      Получателю предварительного решения в указанных выше случаях направляется письменное извещение, в котором указываются мотивы отзыва, изменения, приостановления, признания утратившим силу либо признания недействительным ранее вынесенного решения. </w:t>
      </w:r>
    </w:p>
    <w:p>
      <w:pPr>
        <w:spacing w:after="0"/>
        <w:ind w:left="0"/>
        <w:jc w:val="both"/>
      </w:pPr>
      <w:r>
        <w:rPr>
          <w:rFonts w:ascii="Times New Roman"/>
          <w:b w:val="false"/>
          <w:i w:val="false"/>
          <w:color w:val="000000"/>
          <w:sz w:val="28"/>
        </w:rPr>
        <w:t xml:space="preserve">
      Решение об отзыве, изменении или приостановлении предварительного решения вступает в силу после официального вручения заявителю уведомления таможенных органов Республики Казахстан о таком решении. </w:t>
      </w:r>
    </w:p>
    <w:p>
      <w:pPr>
        <w:spacing w:after="0"/>
        <w:ind w:left="0"/>
        <w:jc w:val="both"/>
      </w:pPr>
      <w:r>
        <w:rPr>
          <w:rFonts w:ascii="Times New Roman"/>
          <w:b w:val="false"/>
          <w:i w:val="false"/>
          <w:color w:val="000000"/>
          <w:sz w:val="28"/>
        </w:rPr>
        <w:t xml:space="preserve">
      В случае изменения законодательства Республики Казахстан, в результате которого предварительное решение будет противоречить действующему законодательству, решение таможенных органов Республики Казахстан признается утратившим силу с момента вступления в действие нового законодательного акта Республики Казахстан. </w:t>
      </w:r>
    </w:p>
    <w:p>
      <w:pPr>
        <w:spacing w:after="0"/>
        <w:ind w:left="0"/>
        <w:jc w:val="both"/>
      </w:pPr>
      <w:r>
        <w:rPr>
          <w:rFonts w:ascii="Times New Roman"/>
          <w:b w:val="false"/>
          <w:i w:val="false"/>
          <w:color w:val="000000"/>
          <w:sz w:val="28"/>
        </w:rPr>
        <w:t xml:space="preserve">
      Предварительное решение может быть признано недействительным в случае, если оно принято на основе недостоверной информации, предоставленной заявителем.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379 -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379-1. Гласность предварительных решений </w:t>
      </w:r>
    </w:p>
    <w:p>
      <w:pPr>
        <w:spacing w:after="0"/>
        <w:ind w:left="0"/>
        <w:jc w:val="both"/>
      </w:pPr>
      <w:r>
        <w:rPr>
          <w:rFonts w:ascii="Times New Roman"/>
          <w:b w:val="false"/>
          <w:i w:val="false"/>
          <w:color w:val="000000"/>
          <w:sz w:val="28"/>
        </w:rPr>
        <w:t xml:space="preserve">
      Предварительные решения, принятые таможенными органами Республики Казахстан, за исключением информации, являющейся конфиденциальной, подлежат опубликованию и предоставлению любому заинтересованному лицу в части, касающейся прав, свобод и обязанностей граждан или юридических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379-1 -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bookmarkStart w:name="z656" w:id="41"/>
    <w:p>
      <w:pPr>
        <w:spacing w:after="0"/>
        <w:ind w:left="0"/>
        <w:jc w:val="left"/>
      </w:pPr>
      <w:r>
        <w:rPr>
          <w:rFonts w:ascii="Times New Roman"/>
          <w:b/>
          <w:i w:val="false"/>
          <w:color w:val="000000"/>
        </w:rPr>
        <w:t xml:space="preserve"> Раздел XIV. Распоряжение товарами</w:t>
      </w:r>
      <w:r>
        <w:br/>
      </w:r>
      <w:r>
        <w:rPr>
          <w:rFonts w:ascii="Times New Roman"/>
          <w:b/>
          <w:i w:val="false"/>
          <w:color w:val="000000"/>
        </w:rPr>
        <w:t>и транспортными средствами и</w:t>
      </w:r>
      <w:r>
        <w:br/>
      </w:r>
      <w:r>
        <w:rPr>
          <w:rFonts w:ascii="Times New Roman"/>
          <w:b/>
          <w:i w:val="false"/>
          <w:color w:val="000000"/>
        </w:rPr>
        <w:t>использование средств, полученных</w:t>
      </w:r>
      <w:r>
        <w:br/>
      </w:r>
      <w:r>
        <w:rPr>
          <w:rFonts w:ascii="Times New Roman"/>
          <w:b/>
          <w:i w:val="false"/>
          <w:color w:val="000000"/>
        </w:rPr>
        <w:t>от таможенной деятельности</w:t>
      </w:r>
      <w:r>
        <w:br/>
      </w:r>
      <w:r>
        <w:rPr>
          <w:rFonts w:ascii="Times New Roman"/>
          <w:b/>
          <w:i w:val="false"/>
          <w:color w:val="000000"/>
        </w:rPr>
        <w:t>Глава 54. Распоряжение товарами и транспортными средствами</w:t>
      </w:r>
    </w:p>
    <w:bookmarkEnd w:id="41"/>
    <w:p>
      <w:pPr>
        <w:spacing w:after="0"/>
        <w:ind w:left="0"/>
        <w:jc w:val="both"/>
      </w:pPr>
      <w:r>
        <w:rPr>
          <w:rFonts w:ascii="Times New Roman"/>
          <w:b/>
          <w:i w:val="false"/>
          <w:color w:val="000000"/>
          <w:sz w:val="28"/>
        </w:rPr>
        <w:t xml:space="preserve">Статья 380. Обращение в собственность государства </w:t>
      </w:r>
    </w:p>
    <w:p>
      <w:pPr>
        <w:spacing w:after="0"/>
        <w:ind w:left="0"/>
        <w:jc w:val="both"/>
      </w:pPr>
      <w:r>
        <w:rPr>
          <w:rFonts w:ascii="Times New Roman"/>
          <w:b w:val="false"/>
          <w:i w:val="false"/>
          <w:color w:val="000000"/>
          <w:sz w:val="28"/>
        </w:rPr>
        <w:t xml:space="preserve">
      Товары, транспортные средства и иные предметы, конфискованные в соответствии с настоящим Законом и законодательством Республики Казахстан, в том числе по делам о преступлениях в сфере таможенного дела, а также товары и транспортные средства, от которых лицо отказалось в пользу государства, обращаются в собственность государства. </w:t>
      </w:r>
    </w:p>
    <w:p>
      <w:pPr>
        <w:spacing w:after="0"/>
        <w:ind w:left="0"/>
        <w:jc w:val="both"/>
      </w:pPr>
      <w:r>
        <w:rPr>
          <w:rFonts w:ascii="Times New Roman"/>
          <w:b w:val="false"/>
          <w:i w:val="false"/>
          <w:color w:val="000000"/>
          <w:sz w:val="28"/>
        </w:rPr>
        <w:t xml:space="preserve">
      Порядок обращения товаров и транспортных средств в собственность государства определяется настоящим Законом и законодательством Республики Казахстан. </w:t>
      </w:r>
    </w:p>
    <w:p>
      <w:pPr>
        <w:spacing w:after="0"/>
        <w:ind w:left="0"/>
        <w:jc w:val="both"/>
      </w:pPr>
      <w:r>
        <w:rPr>
          <w:rFonts w:ascii="Times New Roman"/>
          <w:b/>
          <w:i w:val="false"/>
          <w:color w:val="000000"/>
          <w:sz w:val="28"/>
        </w:rPr>
        <w:t xml:space="preserve">Статья 381. Распоряжение товарами, транспортными средствами и иными предметами, обращенными в собственность государства </w:t>
      </w:r>
    </w:p>
    <w:p>
      <w:pPr>
        <w:spacing w:after="0"/>
        <w:ind w:left="0"/>
        <w:jc w:val="both"/>
      </w:pPr>
      <w:r>
        <w:rPr>
          <w:rFonts w:ascii="Times New Roman"/>
          <w:b w:val="false"/>
          <w:i w:val="false"/>
          <w:color w:val="000000"/>
          <w:sz w:val="28"/>
        </w:rPr>
        <w:t xml:space="preserve">
      Товары, транспортные средства и иные предметы, обращенные в собственность государства, подлежат реализации, если иное не предусмотрено законодательными актами Республики Казахстан, актами Президента Республики Казахстан и Правительства Республики Казахстан на аукционе, порядок и условия проведения которого определяются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381 -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382. Взыскание сумм, не покрывающих расходы таможенных органов по реализации товаров, транспортных средств и иных предметов </w:t>
      </w:r>
    </w:p>
    <w:p>
      <w:pPr>
        <w:spacing w:after="0"/>
        <w:ind w:left="0"/>
        <w:jc w:val="both"/>
      </w:pPr>
      <w:r>
        <w:rPr>
          <w:rFonts w:ascii="Times New Roman"/>
          <w:b w:val="false"/>
          <w:i w:val="false"/>
          <w:color w:val="000000"/>
          <w:sz w:val="28"/>
        </w:rPr>
        <w:t xml:space="preserve">
      Если суммы, полученные от реализации товаров, транспортных средств и иных предметов, обращенных в собственность государства, не покрывают расходов таможенных органов Республики Казахстан, непосредственно связанных с транспортировкой, хранением и реализацией товаров, транспортных средств и иных предметов, обращенных в собственность государства, недостающая часть взыскивается с декларанта или иного лица, ответственного за уплату таможенных платежей в судебном порядке. </w:t>
      </w:r>
    </w:p>
    <w:p>
      <w:pPr>
        <w:spacing w:after="0"/>
        <w:ind w:left="0"/>
        <w:jc w:val="both"/>
      </w:pPr>
      <w:r>
        <w:rPr>
          <w:rFonts w:ascii="Times New Roman"/>
          <w:b/>
          <w:i w:val="false"/>
          <w:color w:val="000000"/>
          <w:sz w:val="28"/>
        </w:rPr>
        <w:t xml:space="preserve">Статья 383. Распоряжение товарами, транспортными средствами и иными предметами, не реализованными либо не подлежащими реализации </w:t>
      </w:r>
    </w:p>
    <w:p>
      <w:pPr>
        <w:spacing w:after="0"/>
        <w:ind w:left="0"/>
        <w:jc w:val="both"/>
      </w:pPr>
      <w:r>
        <w:rPr>
          <w:rFonts w:ascii="Times New Roman"/>
          <w:b w:val="false"/>
          <w:i w:val="false"/>
          <w:color w:val="000000"/>
          <w:sz w:val="28"/>
        </w:rPr>
        <w:t xml:space="preserve">
      Перечень товаров, транспортных средств и иных предметов, обращенных в собственность государства, не подлежащих реализации, устанавливается законодательством Республики Казахстан. </w:t>
      </w:r>
    </w:p>
    <w:p>
      <w:pPr>
        <w:spacing w:after="0"/>
        <w:ind w:left="0"/>
        <w:jc w:val="both"/>
      </w:pPr>
      <w:r>
        <w:rPr>
          <w:rFonts w:ascii="Times New Roman"/>
          <w:b w:val="false"/>
          <w:i w:val="false"/>
          <w:color w:val="000000"/>
          <w:sz w:val="28"/>
        </w:rPr>
        <w:t xml:space="preserve">
      Порядок распоряжения обращенными в собственность государства товарами, транспортными средствами и иными предметами, нереализованными либо не подлежащими реализации на таможенных аукционах, товарных биржах либо через торговые предприятия и организации, определяется законодательством Республики Казахстан. </w:t>
      </w:r>
    </w:p>
    <w:p>
      <w:pPr>
        <w:spacing w:after="0"/>
        <w:ind w:left="0"/>
        <w:jc w:val="both"/>
      </w:pPr>
      <w:r>
        <w:rPr>
          <w:rFonts w:ascii="Times New Roman"/>
          <w:b/>
          <w:i w:val="false"/>
          <w:color w:val="000000"/>
          <w:sz w:val="28"/>
        </w:rPr>
        <w:t xml:space="preserve">Статья 384. Назначение и использование средств, полученных от взимания таможенных пошлин, налогов и от таможенной деятельности </w:t>
      </w:r>
    </w:p>
    <w:p>
      <w:pPr>
        <w:spacing w:after="0"/>
        <w:ind w:left="0"/>
        <w:jc w:val="both"/>
      </w:pPr>
      <w:r>
        <w:rPr>
          <w:rFonts w:ascii="Times New Roman"/>
          <w:b w:val="false"/>
          <w:i w:val="false"/>
          <w:color w:val="000000"/>
          <w:sz w:val="28"/>
        </w:rPr>
        <w:t xml:space="preserve">
      Средства, полученные в виде таможенных платежей и налогов, а также от реализации товаров, транспортных средств и иных предметов, обращенных в собственность государства в соответствии с настоящим Законом и законодательством Республики Казахстан по делам о преступлениях в сфере таможенного дела, нарушении таможенных правил, штрафов, предусмотренных настоящим Законом, за исключением таможенных пошлин, налогов и сборов за выдачу лицензий, поступают полностью в государственный бюджет.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384 внесены изменения - </w:t>
      </w:r>
      <w:r>
        <w:rPr>
          <w:rFonts w:ascii="Times New Roman"/>
          <w:b w:val="false"/>
          <w:i w:val="false"/>
          <w:color w:val="000000"/>
          <w:sz w:val="28"/>
        </w:rPr>
        <w:t xml:space="preserve">Указом </w:t>
      </w:r>
      <w:r>
        <w:rPr>
          <w:rFonts w:ascii="Times New Roman"/>
          <w:b w:val="false"/>
          <w:i w:val="false"/>
          <w:color w:val="ff0000"/>
          <w:sz w:val="28"/>
        </w:rPr>
        <w:t xml:space="preserve"> Президента РК от 21 декабря 1995 г. N 2703. </w:t>
      </w:r>
      <w:r>
        <w:br/>
      </w:r>
      <w:r>
        <w:rPr>
          <w:rFonts w:ascii="Times New Roman"/>
          <w:b w:val="false"/>
          <w:i w:val="false"/>
          <w:color w:val="000000"/>
          <w:sz w:val="28"/>
        </w:rPr>
        <w:t>
</w:t>
      </w:r>
    </w:p>
    <w:bookmarkStart w:name="z651" w:id="42"/>
    <w:p>
      <w:pPr>
        <w:spacing w:after="0"/>
        <w:ind w:left="0"/>
        <w:jc w:val="left"/>
      </w:pPr>
      <w:r>
        <w:rPr>
          <w:rFonts w:ascii="Times New Roman"/>
          <w:b/>
          <w:i w:val="false"/>
          <w:color w:val="000000"/>
        </w:rPr>
        <w:t xml:space="preserve"> Раздел ХV. Обжалование и рассмотрение решений, </w:t>
      </w:r>
      <w:r>
        <w:br/>
      </w:r>
      <w:r>
        <w:rPr>
          <w:rFonts w:ascii="Times New Roman"/>
          <w:b/>
          <w:i w:val="false"/>
          <w:color w:val="000000"/>
        </w:rPr>
        <w:t>действий или бездействия таможенных органов</w:t>
      </w:r>
      <w:r>
        <w:br/>
      </w:r>
      <w:r>
        <w:rPr>
          <w:rFonts w:ascii="Times New Roman"/>
          <w:b/>
          <w:i w:val="false"/>
          <w:color w:val="000000"/>
        </w:rPr>
        <w:t>Республики Казахстан и их должностных лиц</w:t>
      </w:r>
    </w:p>
    <w:bookmarkEnd w:id="42"/>
    <w:p>
      <w:pPr>
        <w:spacing w:after="0"/>
        <w:ind w:left="0"/>
        <w:jc w:val="both"/>
      </w:pPr>
      <w:r>
        <w:rPr>
          <w:rFonts w:ascii="Times New Roman"/>
          <w:b w:val="false"/>
          <w:i w:val="false"/>
          <w:color w:val="ff0000"/>
          <w:sz w:val="28"/>
        </w:rPr>
        <w:t xml:space="preserve">
      Сноска. Раздел XV утратил силу с момента введения в действие нового Кодекса Республики Казахстан об административных правонарушениях - </w:t>
      </w:r>
      <w:r>
        <w:rPr>
          <w:rFonts w:ascii="Times New Roman"/>
          <w:b w:val="false"/>
          <w:i w:val="false"/>
          <w:color w:val="ff0000"/>
          <w:sz w:val="28"/>
        </w:rPr>
        <w:t xml:space="preserve">Законом </w:t>
      </w:r>
      <w:r>
        <w:rPr>
          <w:rFonts w:ascii="Times New Roman"/>
          <w:b w:val="false"/>
          <w:i w:val="false"/>
          <w:color w:val="ff0000"/>
          <w:sz w:val="28"/>
        </w:rPr>
        <w:t xml:space="preserve"> РК от 16 июля 1999 г. N 426. </w:t>
      </w:r>
    </w:p>
    <w:bookmarkStart w:name="z563" w:id="43"/>
    <w:p>
      <w:pPr>
        <w:spacing w:after="0"/>
        <w:ind w:left="0"/>
        <w:jc w:val="left"/>
      </w:pPr>
      <w:r>
        <w:rPr>
          <w:rFonts w:ascii="Times New Roman"/>
          <w:b/>
          <w:i w:val="false"/>
          <w:color w:val="000000"/>
        </w:rPr>
        <w:t xml:space="preserve"> Раздел XVI. Должностные лица таможенных органов</w:t>
      </w:r>
      <w:r>
        <w:br/>
      </w:r>
      <w:r>
        <w:rPr>
          <w:rFonts w:ascii="Times New Roman"/>
          <w:b/>
          <w:i w:val="false"/>
          <w:color w:val="000000"/>
        </w:rPr>
        <w:t>Республики Казахстан</w:t>
      </w:r>
      <w:r>
        <w:br/>
      </w:r>
      <w:r>
        <w:rPr>
          <w:rFonts w:ascii="Times New Roman"/>
          <w:b/>
          <w:i w:val="false"/>
          <w:color w:val="000000"/>
        </w:rPr>
        <w:t>Глава 58. Правовой статус должностных лиц</w:t>
      </w:r>
      <w:r>
        <w:br/>
      </w:r>
      <w:r>
        <w:rPr>
          <w:rFonts w:ascii="Times New Roman"/>
          <w:b/>
          <w:i w:val="false"/>
          <w:color w:val="000000"/>
        </w:rPr>
        <w:t>таможенных органов Республики Казахстан</w:t>
      </w:r>
    </w:p>
    <w:bookmarkEnd w:id="43"/>
    <w:p>
      <w:pPr>
        <w:spacing w:after="0"/>
        <w:ind w:left="0"/>
        <w:jc w:val="both"/>
      </w:pPr>
      <w:r>
        <w:rPr>
          <w:rFonts w:ascii="Times New Roman"/>
          <w:b/>
          <w:i w:val="false"/>
          <w:color w:val="000000"/>
          <w:sz w:val="28"/>
        </w:rPr>
        <w:t xml:space="preserve">Статья 397. Должностные лица таможенных органов Республики Казахстан </w:t>
      </w:r>
    </w:p>
    <w:p>
      <w:pPr>
        <w:spacing w:after="0"/>
        <w:ind w:left="0"/>
        <w:jc w:val="both"/>
      </w:pPr>
      <w:r>
        <w:rPr>
          <w:rFonts w:ascii="Times New Roman"/>
          <w:b w:val="false"/>
          <w:i w:val="false"/>
          <w:color w:val="000000"/>
          <w:sz w:val="28"/>
        </w:rPr>
        <w:t xml:space="preserve">
      Должностными лицами таможенных органов Республики Казахстан могут быть только дееспособные граждане Республики Казахстан, способные по своим деловым и моральным качествам, уровню образования и состоянию здоровья выполнять возложенные на таможенные органы Республики Казахстан задачи. </w:t>
      </w:r>
    </w:p>
    <w:p>
      <w:pPr>
        <w:spacing w:after="0"/>
        <w:ind w:left="0"/>
        <w:jc w:val="both"/>
      </w:pPr>
      <w:r>
        <w:rPr>
          <w:rFonts w:ascii="Times New Roman"/>
          <w:b w:val="false"/>
          <w:i w:val="false"/>
          <w:color w:val="000000"/>
          <w:sz w:val="28"/>
        </w:rPr>
        <w:t xml:space="preserve">
      При приеме на службу в таможенные органы Республики Казахстан устанавливается испытательный срок от трех месяцев до одного года. </w:t>
      </w:r>
    </w:p>
    <w:p>
      <w:pPr>
        <w:spacing w:after="0"/>
        <w:ind w:left="0"/>
        <w:jc w:val="both"/>
      </w:pPr>
      <w:r>
        <w:rPr>
          <w:rFonts w:ascii="Times New Roman"/>
          <w:b w:val="false"/>
          <w:i w:val="false"/>
          <w:color w:val="000000"/>
          <w:sz w:val="28"/>
        </w:rPr>
        <w:t xml:space="preserve">
      Исключается прием на службу в таможенные органы лиц, ушедших на пенсию по возрасту или по состоянию здоровья из рядов Вооруженных Сил Республики Казахстан, Комитета национальной безопасности Республики Казахстан, Министерства внутренних дел Республики Казахстан, органов прокуратуры Республики Казахстан. </w:t>
      </w:r>
    </w:p>
    <w:p>
      <w:pPr>
        <w:spacing w:after="0"/>
        <w:ind w:left="0"/>
        <w:jc w:val="both"/>
      </w:pPr>
      <w:r>
        <w:rPr>
          <w:rFonts w:ascii="Times New Roman"/>
          <w:b w:val="false"/>
          <w:i w:val="false"/>
          <w:color w:val="000000"/>
          <w:sz w:val="28"/>
        </w:rPr>
        <w:t xml:space="preserve">
      Должностные лица проходят службу в таможенных органах Республики Казахстан и подлежат аттестации, проводимой в порядке, определяемом Положением о прохождении службы должностными лицами в таможенных органах Республики Казахстан, утверждаемым </w:t>
      </w:r>
    </w:p>
    <w:p>
      <w:pPr>
        <w:spacing w:after="0"/>
        <w:ind w:left="0"/>
        <w:jc w:val="both"/>
      </w:pPr>
      <w:r>
        <w:rPr>
          <w:rFonts w:ascii="Times New Roman"/>
          <w:b w:val="false"/>
          <w:i w:val="false"/>
          <w:color w:val="000000"/>
          <w:sz w:val="28"/>
        </w:rPr>
        <w:t xml:space="preserve">
      Правительством Республики Казахстан. </w:t>
      </w:r>
    </w:p>
    <w:p>
      <w:pPr>
        <w:spacing w:after="0"/>
        <w:ind w:left="0"/>
        <w:jc w:val="both"/>
      </w:pPr>
      <w:r>
        <w:rPr>
          <w:rFonts w:ascii="Times New Roman"/>
          <w:b w:val="false"/>
          <w:i w:val="false"/>
          <w:color w:val="000000"/>
          <w:sz w:val="28"/>
        </w:rPr>
        <w:t xml:space="preserve">
      Должностным лицам таможенных органов Республики Казахстан присваиваются следующие специальные звания: </w:t>
      </w:r>
    </w:p>
    <w:p>
      <w:pPr>
        <w:spacing w:after="0"/>
        <w:ind w:left="0"/>
        <w:jc w:val="both"/>
      </w:pPr>
      <w:r>
        <w:rPr>
          <w:rFonts w:ascii="Times New Roman"/>
          <w:b w:val="false"/>
          <w:i w:val="false"/>
          <w:color w:val="000000"/>
          <w:sz w:val="28"/>
        </w:rPr>
        <w:t xml:space="preserve">
      младший начальствующий состав: </w:t>
      </w:r>
    </w:p>
    <w:p>
      <w:pPr>
        <w:spacing w:after="0"/>
        <w:ind w:left="0"/>
        <w:jc w:val="both"/>
      </w:pPr>
      <w:r>
        <w:rPr>
          <w:rFonts w:ascii="Times New Roman"/>
          <w:b w:val="false"/>
          <w:i w:val="false"/>
          <w:color w:val="000000"/>
          <w:sz w:val="28"/>
        </w:rPr>
        <w:t xml:space="preserve">
      прапорщик таможенной службы; </w:t>
      </w:r>
    </w:p>
    <w:p>
      <w:pPr>
        <w:spacing w:after="0"/>
        <w:ind w:left="0"/>
        <w:jc w:val="both"/>
      </w:pPr>
      <w:r>
        <w:rPr>
          <w:rFonts w:ascii="Times New Roman"/>
          <w:b w:val="false"/>
          <w:i w:val="false"/>
          <w:color w:val="000000"/>
          <w:sz w:val="28"/>
        </w:rPr>
        <w:t xml:space="preserve">
      старший прапорщик таможенной службы; </w:t>
      </w:r>
    </w:p>
    <w:p>
      <w:pPr>
        <w:spacing w:after="0"/>
        <w:ind w:left="0"/>
        <w:jc w:val="both"/>
      </w:pPr>
      <w:r>
        <w:rPr>
          <w:rFonts w:ascii="Times New Roman"/>
          <w:b w:val="false"/>
          <w:i w:val="false"/>
          <w:color w:val="000000"/>
          <w:sz w:val="28"/>
        </w:rPr>
        <w:t xml:space="preserve">
      средний начальствующий состав: </w:t>
      </w:r>
    </w:p>
    <w:p>
      <w:pPr>
        <w:spacing w:after="0"/>
        <w:ind w:left="0"/>
        <w:jc w:val="both"/>
      </w:pPr>
      <w:r>
        <w:rPr>
          <w:rFonts w:ascii="Times New Roman"/>
          <w:b w:val="false"/>
          <w:i w:val="false"/>
          <w:color w:val="000000"/>
          <w:sz w:val="28"/>
        </w:rPr>
        <w:t xml:space="preserve">
      младший лейтенант таможенной службы; </w:t>
      </w:r>
    </w:p>
    <w:p>
      <w:pPr>
        <w:spacing w:after="0"/>
        <w:ind w:left="0"/>
        <w:jc w:val="both"/>
      </w:pPr>
      <w:r>
        <w:rPr>
          <w:rFonts w:ascii="Times New Roman"/>
          <w:b w:val="false"/>
          <w:i w:val="false"/>
          <w:color w:val="000000"/>
          <w:sz w:val="28"/>
        </w:rPr>
        <w:t xml:space="preserve">
      лейтенант таможенной службы; </w:t>
      </w:r>
    </w:p>
    <w:p>
      <w:pPr>
        <w:spacing w:after="0"/>
        <w:ind w:left="0"/>
        <w:jc w:val="both"/>
      </w:pPr>
      <w:r>
        <w:rPr>
          <w:rFonts w:ascii="Times New Roman"/>
          <w:b w:val="false"/>
          <w:i w:val="false"/>
          <w:color w:val="000000"/>
          <w:sz w:val="28"/>
        </w:rPr>
        <w:t xml:space="preserve">
      старший лейтенант таможенной службы; </w:t>
      </w:r>
    </w:p>
    <w:p>
      <w:pPr>
        <w:spacing w:after="0"/>
        <w:ind w:left="0"/>
        <w:jc w:val="both"/>
      </w:pPr>
      <w:r>
        <w:rPr>
          <w:rFonts w:ascii="Times New Roman"/>
          <w:b w:val="false"/>
          <w:i w:val="false"/>
          <w:color w:val="000000"/>
          <w:sz w:val="28"/>
        </w:rPr>
        <w:t xml:space="preserve">
      капитан таможенной службы; </w:t>
      </w:r>
    </w:p>
    <w:p>
      <w:pPr>
        <w:spacing w:after="0"/>
        <w:ind w:left="0"/>
        <w:jc w:val="both"/>
      </w:pPr>
      <w:r>
        <w:rPr>
          <w:rFonts w:ascii="Times New Roman"/>
          <w:b w:val="false"/>
          <w:i w:val="false"/>
          <w:color w:val="000000"/>
          <w:sz w:val="28"/>
        </w:rPr>
        <w:t xml:space="preserve">
      старший начальствующий состав: </w:t>
      </w:r>
    </w:p>
    <w:p>
      <w:pPr>
        <w:spacing w:after="0"/>
        <w:ind w:left="0"/>
        <w:jc w:val="both"/>
      </w:pPr>
      <w:r>
        <w:rPr>
          <w:rFonts w:ascii="Times New Roman"/>
          <w:b w:val="false"/>
          <w:i w:val="false"/>
          <w:color w:val="000000"/>
          <w:sz w:val="28"/>
        </w:rPr>
        <w:t xml:space="preserve">
      майор таможенной службы; </w:t>
      </w:r>
    </w:p>
    <w:p>
      <w:pPr>
        <w:spacing w:after="0"/>
        <w:ind w:left="0"/>
        <w:jc w:val="both"/>
      </w:pPr>
      <w:r>
        <w:rPr>
          <w:rFonts w:ascii="Times New Roman"/>
          <w:b w:val="false"/>
          <w:i w:val="false"/>
          <w:color w:val="000000"/>
          <w:sz w:val="28"/>
        </w:rPr>
        <w:t xml:space="preserve">
      подполковник таможенной службы; </w:t>
      </w:r>
    </w:p>
    <w:p>
      <w:pPr>
        <w:spacing w:after="0"/>
        <w:ind w:left="0"/>
        <w:jc w:val="both"/>
      </w:pPr>
      <w:r>
        <w:rPr>
          <w:rFonts w:ascii="Times New Roman"/>
          <w:b w:val="false"/>
          <w:i w:val="false"/>
          <w:color w:val="000000"/>
          <w:sz w:val="28"/>
        </w:rPr>
        <w:t xml:space="preserve">
      полковник таможенной службы; </w:t>
      </w:r>
    </w:p>
    <w:p>
      <w:pPr>
        <w:spacing w:after="0"/>
        <w:ind w:left="0"/>
        <w:jc w:val="both"/>
      </w:pPr>
      <w:r>
        <w:rPr>
          <w:rFonts w:ascii="Times New Roman"/>
          <w:b w:val="false"/>
          <w:i w:val="false"/>
          <w:color w:val="000000"/>
          <w:sz w:val="28"/>
        </w:rPr>
        <w:t xml:space="preserve">
      высший начальствующий состав: </w:t>
      </w:r>
    </w:p>
    <w:p>
      <w:pPr>
        <w:spacing w:after="0"/>
        <w:ind w:left="0"/>
        <w:jc w:val="both"/>
      </w:pPr>
      <w:r>
        <w:rPr>
          <w:rFonts w:ascii="Times New Roman"/>
          <w:b w:val="false"/>
          <w:i w:val="false"/>
          <w:color w:val="000000"/>
          <w:sz w:val="28"/>
        </w:rPr>
        <w:t xml:space="preserve">
      генерал-майор таможенной службы; </w:t>
      </w:r>
    </w:p>
    <w:p>
      <w:pPr>
        <w:spacing w:after="0"/>
        <w:ind w:left="0"/>
        <w:jc w:val="both"/>
      </w:pPr>
      <w:r>
        <w:rPr>
          <w:rFonts w:ascii="Times New Roman"/>
          <w:b w:val="false"/>
          <w:i w:val="false"/>
          <w:color w:val="000000"/>
          <w:sz w:val="28"/>
        </w:rPr>
        <w:t xml:space="preserve">
      генерал-лейтенант таможенной службы. </w:t>
      </w:r>
    </w:p>
    <w:p>
      <w:pPr>
        <w:spacing w:after="0"/>
        <w:ind w:left="0"/>
        <w:jc w:val="both"/>
      </w:pPr>
      <w:r>
        <w:rPr>
          <w:rFonts w:ascii="Times New Roman"/>
          <w:b w:val="false"/>
          <w:i w:val="false"/>
          <w:color w:val="000000"/>
          <w:sz w:val="28"/>
        </w:rPr>
        <w:t xml:space="preserve">
      Специальные звания высшего начальствующего состава присваиваются Президентом Республики Казахстан. </w:t>
      </w:r>
    </w:p>
    <w:p>
      <w:pPr>
        <w:spacing w:after="0"/>
        <w:ind w:left="0"/>
        <w:jc w:val="both"/>
      </w:pPr>
      <w:r>
        <w:rPr>
          <w:rFonts w:ascii="Times New Roman"/>
          <w:b w:val="false"/>
          <w:i w:val="false"/>
          <w:color w:val="000000"/>
          <w:sz w:val="28"/>
        </w:rPr>
        <w:t xml:space="preserve">
      Специальные звания младшего, среднего, старшего начальствующего состава присваиваются руководителем центрального таможенного органа Республики Казахстан в соответствии с Положением о прохождении службы должностными лицами таможенных органов Республики Казахстан. </w:t>
      </w:r>
    </w:p>
    <w:p>
      <w:pPr>
        <w:spacing w:after="0"/>
        <w:ind w:left="0"/>
        <w:jc w:val="both"/>
      </w:pPr>
      <w:r>
        <w:rPr>
          <w:rFonts w:ascii="Times New Roman"/>
          <w:b w:val="false"/>
          <w:i w:val="false"/>
          <w:color w:val="000000"/>
          <w:sz w:val="28"/>
        </w:rPr>
        <w:t xml:space="preserve">
      Для должностных лиц таможенных органов Республики Казахстан устанавливается ношение форменной одежды. Форма одежды определяется Правительством Республики Казахстан, а правила ее ношения - уполномоченным государственным органом по вопросам таможенного дела. Форменная одежда выдается бесплатно. </w:t>
      </w:r>
    </w:p>
    <w:p>
      <w:pPr>
        <w:spacing w:after="0"/>
        <w:ind w:left="0"/>
        <w:jc w:val="both"/>
      </w:pPr>
      <w:r>
        <w:rPr>
          <w:rFonts w:ascii="Times New Roman"/>
          <w:b w:val="false"/>
          <w:i w:val="false"/>
          <w:color w:val="000000"/>
          <w:sz w:val="28"/>
        </w:rPr>
        <w:t xml:space="preserve">
      Положения частей четвертой, пятой, шестой, седьмой и восьмой настоящей статьи применяются также к руководителям и специалистам таможенных лабораторий, лицам профессорско-преподавательского состава, руководителям и специалистам научно-исследовательских учреждений и учебных заведений центрального таможенного органа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397 внесены изменения - Законами РК от 16 июля 1999 г. N </w:t>
      </w:r>
      <w:r>
        <w:rPr>
          <w:rFonts w:ascii="Times New Roman"/>
          <w:b w:val="false"/>
          <w:i w:val="false"/>
          <w:color w:val="000000"/>
          <w:sz w:val="28"/>
        </w:rPr>
        <w:t xml:space="preserve">426 </w:t>
      </w:r>
      <w:r>
        <w:rPr>
          <w:rFonts w:ascii="Times New Roman"/>
          <w:b w:val="false"/>
          <w:i w:val="false"/>
          <w:color w:val="ff0000"/>
          <w:sz w:val="28"/>
        </w:rPr>
        <w:t xml:space="preserve">; от 5 мая 2000 г. </w:t>
      </w:r>
      <w:r>
        <w:rPr>
          <w:rFonts w:ascii="Times New Roman"/>
          <w:b w:val="false"/>
          <w:i w:val="false"/>
          <w:color w:val="000000"/>
          <w:sz w:val="28"/>
        </w:rPr>
        <w:t xml:space="preserve">N 48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398. Гарантии надлежащего исполнения должностными лицами таможенных органов Республики Казахстан своих служебных обязанностей </w:t>
      </w:r>
    </w:p>
    <w:p>
      <w:pPr>
        <w:spacing w:after="0"/>
        <w:ind w:left="0"/>
        <w:jc w:val="both"/>
      </w:pPr>
      <w:r>
        <w:rPr>
          <w:rFonts w:ascii="Times New Roman"/>
          <w:b w:val="false"/>
          <w:i w:val="false"/>
          <w:color w:val="000000"/>
          <w:sz w:val="28"/>
        </w:rPr>
        <w:t xml:space="preserve">
      Должностные лица таможенных органов Республики Казахстан при исполнении служебных обязанностей являются представителями власти. </w:t>
      </w:r>
    </w:p>
    <w:p>
      <w:pPr>
        <w:spacing w:after="0"/>
        <w:ind w:left="0"/>
        <w:jc w:val="both"/>
      </w:pPr>
      <w:r>
        <w:rPr>
          <w:rFonts w:ascii="Times New Roman"/>
          <w:b w:val="false"/>
          <w:i w:val="false"/>
          <w:color w:val="000000"/>
          <w:sz w:val="28"/>
        </w:rPr>
        <w:t xml:space="preserve">
      Должностное лицо таможенных органов Республики Казахстан при исполнении возложенных на него обязанностей руководствуется только законодательными и иными актами Республики Казахстан и международными договорами Республики Казахстан и подчиняется только непосредственному и прямым начальникам. </w:t>
      </w:r>
    </w:p>
    <w:p>
      <w:pPr>
        <w:spacing w:after="0"/>
        <w:ind w:left="0"/>
        <w:jc w:val="both"/>
      </w:pPr>
      <w:r>
        <w:rPr>
          <w:rFonts w:ascii="Times New Roman"/>
          <w:b w:val="false"/>
          <w:i w:val="false"/>
          <w:color w:val="000000"/>
          <w:sz w:val="28"/>
        </w:rPr>
        <w:t xml:space="preserve">
      Незаконное воздействие или вмешательство в какой бы то ни было форме государственных органов, политических и общественных организаций и движений, средств массовой информации, иных юридических лиц, их должностных лиц и иных работников, индивидуальных предпринимателей, а также физических лиц с целью повлиять на принимаемое таможенным органом Республики Казахстан или его должностным лицом решение либо на осуществляемое этим должностным лицом действие не допускается. </w:t>
      </w:r>
    </w:p>
    <w:p>
      <w:pPr>
        <w:spacing w:after="0"/>
        <w:ind w:left="0"/>
        <w:jc w:val="both"/>
      </w:pPr>
      <w:r>
        <w:rPr>
          <w:rFonts w:ascii="Times New Roman"/>
          <w:b w:val="false"/>
          <w:i w:val="false"/>
          <w:color w:val="000000"/>
          <w:sz w:val="28"/>
        </w:rPr>
        <w:t xml:space="preserve">
      При получении приказа или указания, явно противоречащих законодательству, должностное лицо таможенного органа Республики Казахстан обязано руководствоваться законом. </w:t>
      </w:r>
    </w:p>
    <w:p>
      <w:pPr>
        <w:spacing w:after="0"/>
        <w:ind w:left="0"/>
        <w:jc w:val="both"/>
      </w:pPr>
      <w:r>
        <w:rPr>
          <w:rFonts w:ascii="Times New Roman"/>
          <w:b w:val="false"/>
          <w:i w:val="false"/>
          <w:color w:val="000000"/>
          <w:sz w:val="28"/>
        </w:rPr>
        <w:t xml:space="preserve">
      Создание и деятельность политических партий, общественных объединений, преследующих политические цели, и их организаций в таможенных органах Республики Казахстан не допускается. Должностные лица таможенных органов Республики Казахстан в своей служебной деятельности не связаны решениями политических партий и общественных движений. </w:t>
      </w:r>
    </w:p>
    <w:p>
      <w:pPr>
        <w:spacing w:after="0"/>
        <w:ind w:left="0"/>
        <w:jc w:val="both"/>
      </w:pPr>
      <w:r>
        <w:rPr>
          <w:rFonts w:ascii="Times New Roman"/>
          <w:b w:val="false"/>
          <w:i w:val="false"/>
          <w:color w:val="000000"/>
          <w:sz w:val="28"/>
        </w:rPr>
        <w:t xml:space="preserve">
      Должностные лица таможенных органов Республики Казахстан не вправе заниматься предпринимательской деятельностью, в том числе через посредников, быть поверенными у третьих лиц по таможенным вопросам, выполнять любую оплачиваемую работу на условиях совместительства, кроме научной, преподавательской деятельности, выполнять связанные с таможенным делом работы по договорам гражданско-правового характера, оказывать любое не предусмотренное законодательством Республики Казахстан содействие лицам с использованием своего служебного положения и получать за это вознаграждение, услуги и льготы, самостоятельно или через представителя принимать участие в управлении хозяйствующими субъектами. </w:t>
      </w:r>
    </w:p>
    <w:p>
      <w:pPr>
        <w:spacing w:after="0"/>
        <w:ind w:left="0"/>
        <w:jc w:val="both"/>
      </w:pPr>
      <w:r>
        <w:rPr>
          <w:rFonts w:ascii="Times New Roman"/>
          <w:b w:val="false"/>
          <w:i w:val="false"/>
          <w:color w:val="000000"/>
          <w:sz w:val="28"/>
        </w:rPr>
        <w:t xml:space="preserve">
      Должностным лицам таможенных органов Республики Казахстан запрещается организация забастовок и участие в их проведении. </w:t>
      </w:r>
    </w:p>
    <w:p>
      <w:pPr>
        <w:spacing w:after="0"/>
        <w:ind w:left="0"/>
        <w:jc w:val="both"/>
      </w:pPr>
      <w:r>
        <w:rPr>
          <w:rFonts w:ascii="Times New Roman"/>
          <w:b w:val="false"/>
          <w:i w:val="false"/>
          <w:color w:val="000000"/>
          <w:sz w:val="28"/>
        </w:rPr>
        <w:t xml:space="preserve">
      Оскорбление должностного лица таможенного органа Республики Казахстан, угроза, сопротивление, насилие или посягательство на его жизнь, здоровье и имущество влекут ответственность в соответствии с настоящим Законом и законодательством Республики Казахстан. </w:t>
      </w:r>
    </w:p>
    <w:p>
      <w:pPr>
        <w:spacing w:after="0"/>
        <w:ind w:left="0"/>
        <w:jc w:val="both"/>
      </w:pPr>
      <w:r>
        <w:rPr>
          <w:rFonts w:ascii="Times New Roman"/>
          <w:b w:val="false"/>
          <w:i w:val="false"/>
          <w:color w:val="000000"/>
          <w:sz w:val="28"/>
        </w:rPr>
        <w:t xml:space="preserve">
      Защита жизни, здоровья, чести, достоинства и имущества членов семьи должностного лица таможенного органа Республики Казахстан от преступных посягательств в связи с исполнением этим должностным лицом своих служебных обязанностей предусматривается законодательством Республики Казахстан. </w:t>
      </w:r>
    </w:p>
    <w:p>
      <w:pPr>
        <w:spacing w:after="0"/>
        <w:ind w:left="0"/>
        <w:jc w:val="both"/>
      </w:pPr>
      <w:r>
        <w:rPr>
          <w:rFonts w:ascii="Times New Roman"/>
          <w:b/>
          <w:i w:val="false"/>
          <w:color w:val="000000"/>
          <w:sz w:val="28"/>
        </w:rPr>
        <w:t xml:space="preserve">Статья 399. Обязательность для исполнения законных распоряжений или требований должностного лица таможенного органа Республики Казахстан </w:t>
      </w:r>
    </w:p>
    <w:p>
      <w:pPr>
        <w:spacing w:after="0"/>
        <w:ind w:left="0"/>
        <w:jc w:val="both"/>
      </w:pPr>
      <w:r>
        <w:rPr>
          <w:rFonts w:ascii="Times New Roman"/>
          <w:b w:val="false"/>
          <w:i w:val="false"/>
          <w:color w:val="000000"/>
          <w:sz w:val="28"/>
        </w:rPr>
        <w:t xml:space="preserve">
      Законные распоряжения или требования должностного лица таможенного органа Республики Казахстан обязательны для исполнения государственными органами, лицами, должностными лицами и иными работниками. </w:t>
      </w:r>
    </w:p>
    <w:p>
      <w:pPr>
        <w:spacing w:after="0"/>
        <w:ind w:left="0"/>
        <w:jc w:val="both"/>
      </w:pPr>
      <w:r>
        <w:rPr>
          <w:rFonts w:ascii="Times New Roman"/>
          <w:b w:val="false"/>
          <w:i w:val="false"/>
          <w:color w:val="000000"/>
          <w:sz w:val="28"/>
        </w:rPr>
        <w:t xml:space="preserve">
      Неповиновение законному распоряжению или требованию должностного лица таможенного органа Республики Казахстан, а также другие действия, препятствующие выполнению возложенных на это должностное лицо обязанностей, влекут ответственность, предусмотренную настоящим Законом. </w:t>
      </w:r>
    </w:p>
    <w:bookmarkStart w:name="z572" w:id="44"/>
    <w:p>
      <w:pPr>
        <w:spacing w:after="0"/>
        <w:ind w:left="0"/>
        <w:jc w:val="left"/>
      </w:pPr>
      <w:r>
        <w:rPr>
          <w:rFonts w:ascii="Times New Roman"/>
          <w:b/>
          <w:i w:val="false"/>
          <w:color w:val="000000"/>
        </w:rPr>
        <w:t xml:space="preserve"> Глава 59. Применение мер принуждения, </w:t>
      </w:r>
      <w:r>
        <w:br/>
      </w:r>
      <w:r>
        <w:rPr>
          <w:rFonts w:ascii="Times New Roman"/>
          <w:b/>
          <w:i w:val="false"/>
          <w:color w:val="000000"/>
        </w:rPr>
        <w:t>специальных средств и огнестрельного оружия</w:t>
      </w:r>
    </w:p>
    <w:bookmarkEnd w:id="44"/>
    <w:p>
      <w:pPr>
        <w:spacing w:after="0"/>
        <w:ind w:left="0"/>
        <w:jc w:val="both"/>
      </w:pPr>
      <w:r>
        <w:rPr>
          <w:rFonts w:ascii="Times New Roman"/>
          <w:b/>
          <w:i w:val="false"/>
          <w:color w:val="000000"/>
          <w:sz w:val="28"/>
        </w:rPr>
        <w:t xml:space="preserve">Статья 400. Условия и пределы применения мер принуждения, специальных средств и огнестрельного оружия </w:t>
      </w:r>
    </w:p>
    <w:p>
      <w:pPr>
        <w:spacing w:after="0"/>
        <w:ind w:left="0"/>
        <w:jc w:val="both"/>
      </w:pPr>
      <w:r>
        <w:rPr>
          <w:rFonts w:ascii="Times New Roman"/>
          <w:b w:val="false"/>
          <w:i w:val="false"/>
          <w:color w:val="000000"/>
          <w:sz w:val="28"/>
        </w:rPr>
        <w:t xml:space="preserve">
      В случаях и порядке, предусмотренных настоящим Законом, должностные лица таможенных органов Республики Казахстан, прошедшие медицинское обследование, имеют право применять меры принуждения, специальные средства и огнестрельное оружие. </w:t>
      </w:r>
    </w:p>
    <w:p>
      <w:pPr>
        <w:spacing w:after="0"/>
        <w:ind w:left="0"/>
        <w:jc w:val="both"/>
      </w:pPr>
      <w:r>
        <w:rPr>
          <w:rFonts w:ascii="Times New Roman"/>
          <w:b w:val="false"/>
          <w:i w:val="false"/>
          <w:color w:val="000000"/>
          <w:sz w:val="28"/>
        </w:rPr>
        <w:t xml:space="preserve">
      Должностные лица таможенных органов Республики Казахстан обязаны проходить специальную подготовку, а также периодическую проверку на пригодность к действиям в условиях, связанных с применением мер принуждения, специальных средств и огнестрельного оружия. </w:t>
      </w:r>
    </w:p>
    <w:p>
      <w:pPr>
        <w:spacing w:after="0"/>
        <w:ind w:left="0"/>
        <w:jc w:val="both"/>
      </w:pPr>
      <w:r>
        <w:rPr>
          <w:rFonts w:ascii="Times New Roman"/>
          <w:b w:val="false"/>
          <w:i w:val="false"/>
          <w:color w:val="000000"/>
          <w:sz w:val="28"/>
        </w:rPr>
        <w:t xml:space="preserve">
      При применении мер принуждения, специальных средств и огнестрельного оружия должностное лицо таможенного органа Республики Казахстан обязано: </w:t>
      </w:r>
    </w:p>
    <w:p>
      <w:pPr>
        <w:spacing w:after="0"/>
        <w:ind w:left="0"/>
        <w:jc w:val="both"/>
      </w:pPr>
      <w:r>
        <w:rPr>
          <w:rFonts w:ascii="Times New Roman"/>
          <w:b w:val="false"/>
          <w:i w:val="false"/>
          <w:color w:val="000000"/>
          <w:sz w:val="28"/>
        </w:rPr>
        <w:t xml:space="preserve">
      предупредить о намерении их применения, предоставив при этом достаточно времени для выполнения своих требований, за исключением тех случаев, когда промедление в применении мер принуждения, специальных средств и оружия создает непосредственную опасность его жизни и здоровью, может повлечь иные тяжкие последствия, при внезапном или вооруженном нападении, нападении с использованием боевой техники и транспортных средств или при иных обстоятельствах, когда такое предупреждение в создавшейся обстановке является неуместным или невозможным; </w:t>
      </w:r>
    </w:p>
    <w:p>
      <w:pPr>
        <w:spacing w:after="0"/>
        <w:ind w:left="0"/>
        <w:jc w:val="both"/>
      </w:pPr>
      <w:r>
        <w:rPr>
          <w:rFonts w:ascii="Times New Roman"/>
          <w:b w:val="false"/>
          <w:i w:val="false"/>
          <w:color w:val="000000"/>
          <w:sz w:val="28"/>
        </w:rPr>
        <w:t xml:space="preserve">
      обеспечить лицам, получившим телесные повреждения, предоставление доврачебной помощи и немедленно уведомить о происшедшем начальника таможенного органа Республики Казахстан или лица, его замещающего; </w:t>
      </w:r>
    </w:p>
    <w:p>
      <w:pPr>
        <w:spacing w:after="0"/>
        <w:ind w:left="0"/>
        <w:jc w:val="both"/>
      </w:pPr>
      <w:r>
        <w:rPr>
          <w:rFonts w:ascii="Times New Roman"/>
          <w:b w:val="false"/>
          <w:i w:val="false"/>
          <w:color w:val="000000"/>
          <w:sz w:val="28"/>
        </w:rPr>
        <w:t xml:space="preserve">
      стремиться в зависимости от характера и степени опасности правонарушения и лиц, его совершивших, а также силы оказываемого противодействия к тому, чтобы любой ущерб, причиненный при устранении опасности, был минимальным. </w:t>
      </w:r>
    </w:p>
    <w:p>
      <w:pPr>
        <w:spacing w:after="0"/>
        <w:ind w:left="0"/>
        <w:jc w:val="both"/>
      </w:pPr>
      <w:r>
        <w:rPr>
          <w:rFonts w:ascii="Times New Roman"/>
          <w:b w:val="false"/>
          <w:i w:val="false"/>
          <w:color w:val="000000"/>
          <w:sz w:val="28"/>
        </w:rPr>
        <w:t xml:space="preserve">
      Начальник таможенного органа Республики Казахстан или лицо, его замещающее, обязаны незамедлительно уведомить прокурора о всех случаях смерти или причинения телесных повреждений. </w:t>
      </w:r>
    </w:p>
    <w:p>
      <w:pPr>
        <w:spacing w:after="0"/>
        <w:ind w:left="0"/>
        <w:jc w:val="both"/>
      </w:pPr>
      <w:r>
        <w:rPr>
          <w:rFonts w:ascii="Times New Roman"/>
          <w:b w:val="false"/>
          <w:i w:val="false"/>
          <w:color w:val="000000"/>
          <w:sz w:val="28"/>
        </w:rPr>
        <w:t xml:space="preserve">
      Применение мер принуждения, специальных средств и огнестрельного оружия с превышением полномочий влечет за собой ответственность, установленную законодательством Республики Казахстан. </w:t>
      </w:r>
    </w:p>
    <w:p>
      <w:pPr>
        <w:spacing w:after="0"/>
        <w:ind w:left="0"/>
        <w:jc w:val="both"/>
      </w:pPr>
      <w:r>
        <w:rPr>
          <w:rFonts w:ascii="Times New Roman"/>
          <w:b/>
          <w:i w:val="false"/>
          <w:color w:val="000000"/>
          <w:sz w:val="28"/>
        </w:rPr>
        <w:t xml:space="preserve">Статья 401. Применение мер принуждения </w:t>
      </w:r>
    </w:p>
    <w:p>
      <w:pPr>
        <w:spacing w:after="0"/>
        <w:ind w:left="0"/>
        <w:jc w:val="both"/>
      </w:pPr>
      <w:r>
        <w:rPr>
          <w:rFonts w:ascii="Times New Roman"/>
          <w:b w:val="false"/>
          <w:i w:val="false"/>
          <w:color w:val="000000"/>
          <w:sz w:val="28"/>
        </w:rPr>
        <w:t xml:space="preserve">
      Должностные лица таможенных органов Республики Казахстан имеют право применять меры принуждения для пресечения правонарушений, задержания лиц, их совершивших, преодоления сопротивления, пресечения неповиновения законным распоряжениям или требованиям, воспрепятствования доступу в помещения, на территорию к товарам и транспортным средствам, находящимся под таможенным контролем, иных действий, препятствующих выполнению возложенных на этих лиц обязанностей, предусмотренных настоящим Законом и законодательством Республики Казахстан. </w:t>
      </w:r>
    </w:p>
    <w:p>
      <w:pPr>
        <w:spacing w:after="0"/>
        <w:ind w:left="0"/>
        <w:jc w:val="both"/>
      </w:pPr>
      <w:r>
        <w:rPr>
          <w:rFonts w:ascii="Times New Roman"/>
          <w:b/>
          <w:i w:val="false"/>
          <w:color w:val="000000"/>
          <w:sz w:val="28"/>
        </w:rPr>
        <w:t xml:space="preserve">Статья 402. Применение специальных средств </w:t>
      </w:r>
    </w:p>
    <w:p>
      <w:pPr>
        <w:spacing w:after="0"/>
        <w:ind w:left="0"/>
        <w:jc w:val="both"/>
      </w:pPr>
      <w:r>
        <w:rPr>
          <w:rFonts w:ascii="Times New Roman"/>
          <w:b w:val="false"/>
          <w:i w:val="false"/>
          <w:color w:val="000000"/>
          <w:sz w:val="28"/>
        </w:rPr>
        <w:t xml:space="preserve">
      Должностные лица таможенных органов Республики Казахстан имеют право применять наручники, резиновые палки, слезоточивые вещества, светозвуковые устройства отвлекающего воздействия, устройства для вскрытия помещений, для принудительной остановки транспорта, водометы, боевые приемы борьбы, служебных животных, другие специальные средства: </w:t>
      </w:r>
    </w:p>
    <w:p>
      <w:pPr>
        <w:spacing w:after="0"/>
        <w:ind w:left="0"/>
        <w:jc w:val="both"/>
      </w:pPr>
      <w:r>
        <w:rPr>
          <w:rFonts w:ascii="Times New Roman"/>
          <w:b w:val="false"/>
          <w:i w:val="false"/>
          <w:color w:val="000000"/>
          <w:sz w:val="28"/>
        </w:rPr>
        <w:t xml:space="preserve">
      1) для отражения нападения на граждан, работников таможенных органов Республики Казахстан или иных лиц, выполняющих служебный или общественный долг по охране общественного порядка и борьбе с преступностью, а также для освобождения заложников; </w:t>
      </w:r>
    </w:p>
    <w:p>
      <w:pPr>
        <w:spacing w:after="0"/>
        <w:ind w:left="0"/>
        <w:jc w:val="both"/>
      </w:pPr>
      <w:r>
        <w:rPr>
          <w:rFonts w:ascii="Times New Roman"/>
          <w:b w:val="false"/>
          <w:i w:val="false"/>
          <w:color w:val="000000"/>
          <w:sz w:val="28"/>
        </w:rPr>
        <w:t xml:space="preserve">
      2) для отражения нападения на здания, помещения, сооружения, транспортные средства, принадлежащие или используемые таможенными органами Республики Казахстан, на товары и транспортные средства, находящиеся под таможенным контролем, а равно для освобождения названных объектов в случае их захвата; </w:t>
      </w:r>
    </w:p>
    <w:p>
      <w:pPr>
        <w:spacing w:after="0"/>
        <w:ind w:left="0"/>
        <w:jc w:val="both"/>
      </w:pPr>
      <w:r>
        <w:rPr>
          <w:rFonts w:ascii="Times New Roman"/>
          <w:b w:val="false"/>
          <w:i w:val="false"/>
          <w:color w:val="000000"/>
          <w:sz w:val="28"/>
        </w:rPr>
        <w:t xml:space="preserve">
      3) для задержания правонарушителей, их доставления в служебное помещение таможенного органа Республики Казахстан, если эти лица оказывают неповиновение, сопротивление, иное противодействие либо могут причинить вред окружающим или себе; </w:t>
      </w:r>
    </w:p>
    <w:p>
      <w:pPr>
        <w:spacing w:after="0"/>
        <w:ind w:left="0"/>
        <w:jc w:val="both"/>
      </w:pPr>
      <w:r>
        <w:rPr>
          <w:rFonts w:ascii="Times New Roman"/>
          <w:b w:val="false"/>
          <w:i w:val="false"/>
          <w:color w:val="000000"/>
          <w:sz w:val="28"/>
        </w:rPr>
        <w:t xml:space="preserve">
      4) для пресечения оказываемого должностному лицу таможенного органа Республики Казахстан физического сопротивления; </w:t>
      </w:r>
    </w:p>
    <w:p>
      <w:pPr>
        <w:spacing w:after="0"/>
        <w:ind w:left="0"/>
        <w:jc w:val="both"/>
      </w:pPr>
      <w:r>
        <w:rPr>
          <w:rFonts w:ascii="Times New Roman"/>
          <w:b w:val="false"/>
          <w:i w:val="false"/>
          <w:color w:val="000000"/>
          <w:sz w:val="28"/>
        </w:rPr>
        <w:t xml:space="preserve">
      5) для остановки транспортного средства, водитель которого не выполнил требование должностного лица таможенного органа Республики Казахстан остановиться; </w:t>
      </w:r>
    </w:p>
    <w:p>
      <w:pPr>
        <w:spacing w:after="0"/>
        <w:ind w:left="0"/>
        <w:jc w:val="both"/>
      </w:pPr>
      <w:r>
        <w:rPr>
          <w:rFonts w:ascii="Times New Roman"/>
          <w:b w:val="false"/>
          <w:i w:val="false"/>
          <w:color w:val="000000"/>
          <w:sz w:val="28"/>
        </w:rPr>
        <w:t xml:space="preserve">
      6) в других случаях умышленного воспрепятствования осуществлению возложенных на должностное лицо таможенного органа Республики Казахстан обязанностей. </w:t>
      </w:r>
    </w:p>
    <w:p>
      <w:pPr>
        <w:spacing w:after="0"/>
        <w:ind w:left="0"/>
        <w:jc w:val="both"/>
      </w:pPr>
      <w:r>
        <w:rPr>
          <w:rFonts w:ascii="Times New Roman"/>
          <w:b w:val="false"/>
          <w:i w:val="false"/>
          <w:color w:val="000000"/>
          <w:sz w:val="28"/>
        </w:rPr>
        <w:t xml:space="preserve">
      Запрещается применять специальные средства в отношении женщин, лиц с явными признаками инвалидности и малолетних, кроме случаев оказания ими вооруженного сопротивления, совершения группового нападения, угрожающего жизни и здоровью людей. </w:t>
      </w:r>
    </w:p>
    <w:p>
      <w:pPr>
        <w:spacing w:after="0"/>
        <w:ind w:left="0"/>
        <w:jc w:val="both"/>
      </w:pPr>
      <w:r>
        <w:rPr>
          <w:rFonts w:ascii="Times New Roman"/>
          <w:b w:val="false"/>
          <w:i w:val="false"/>
          <w:color w:val="000000"/>
          <w:sz w:val="28"/>
        </w:rPr>
        <w:t xml:space="preserve">
      Перечень специальных средств, применяемых должностными лицами таможенных органов Республики Казахстан, определяется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402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403. Ношение, хранение и пользование огнестрельным оружием </w:t>
      </w:r>
    </w:p>
    <w:p>
      <w:pPr>
        <w:spacing w:after="0"/>
        <w:ind w:left="0"/>
        <w:jc w:val="both"/>
      </w:pPr>
      <w:r>
        <w:rPr>
          <w:rFonts w:ascii="Times New Roman"/>
          <w:b w:val="false"/>
          <w:i w:val="false"/>
          <w:color w:val="000000"/>
          <w:sz w:val="28"/>
        </w:rPr>
        <w:t xml:space="preserve">
      При исполнении служебных обязанностей должностные лица таможенных органов Республики Казахстан наделяются правом ношения, хранения и пользования огнестрельным оружием. </w:t>
      </w:r>
    </w:p>
    <w:p>
      <w:pPr>
        <w:spacing w:after="0"/>
        <w:ind w:left="0"/>
        <w:jc w:val="both"/>
      </w:pPr>
      <w:r>
        <w:rPr>
          <w:rFonts w:ascii="Times New Roman"/>
          <w:b w:val="false"/>
          <w:i w:val="false"/>
          <w:color w:val="000000"/>
          <w:sz w:val="28"/>
        </w:rPr>
        <w:t xml:space="preserve">
      Огнестрельное оружие применяется с учетом характера нарушения, личности нарушителя, конкретной ситуации и только в условиях и пределах, определяемых настоящим Законом. </w:t>
      </w:r>
    </w:p>
    <w:p>
      <w:pPr>
        <w:spacing w:after="0"/>
        <w:ind w:left="0"/>
        <w:jc w:val="both"/>
      </w:pPr>
      <w:r>
        <w:rPr>
          <w:rFonts w:ascii="Times New Roman"/>
          <w:b w:val="false"/>
          <w:i w:val="false"/>
          <w:color w:val="000000"/>
          <w:sz w:val="28"/>
        </w:rPr>
        <w:t xml:space="preserve">
      Категории должностных лиц таможенных органов Республики Казахстан, наделенных правом ношения, хранения и пользования огнестрельным оружием, определяются Правительством Республики Казахстан. </w:t>
      </w:r>
    </w:p>
    <w:p>
      <w:pPr>
        <w:spacing w:after="0"/>
        <w:ind w:left="0"/>
        <w:jc w:val="both"/>
      </w:pPr>
      <w:r>
        <w:rPr>
          <w:rFonts w:ascii="Times New Roman"/>
          <w:b w:val="false"/>
          <w:i w:val="false"/>
          <w:color w:val="000000"/>
          <w:sz w:val="28"/>
        </w:rPr>
        <w:t xml:space="preserve">
      Перечень видов огнестрельного оружия и боеприпасов к нему, используемых в таможенных органах Республики Казахстан, определяется Правительством Республики Казахстан. </w:t>
      </w:r>
    </w:p>
    <w:p>
      <w:pPr>
        <w:spacing w:after="0"/>
        <w:ind w:left="0"/>
        <w:jc w:val="both"/>
      </w:pPr>
      <w:r>
        <w:rPr>
          <w:rFonts w:ascii="Times New Roman"/>
          <w:b w:val="false"/>
          <w:i w:val="false"/>
          <w:color w:val="000000"/>
          <w:sz w:val="28"/>
        </w:rPr>
        <w:t xml:space="preserve">
      Должностные лица центрального таможенного органа Республики Казахстан и таможенных органов Республики Казахстан несут ответственность за утрату, небрежное хранение, ненадлежащее исполнение обязанностей по охране оружия и боеприпасов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403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404. Применение и использование огнестрельного оружия </w:t>
      </w:r>
    </w:p>
    <w:p>
      <w:pPr>
        <w:spacing w:after="0"/>
        <w:ind w:left="0"/>
        <w:jc w:val="both"/>
      </w:pPr>
      <w:r>
        <w:rPr>
          <w:rFonts w:ascii="Times New Roman"/>
          <w:b w:val="false"/>
          <w:i w:val="false"/>
          <w:color w:val="000000"/>
          <w:sz w:val="28"/>
        </w:rPr>
        <w:t xml:space="preserve">
      В качестве крайней меры должностные лица таможенных органов Республики Казахстан имеют право применять огнестрельное оружие в следующих случаях: </w:t>
      </w:r>
    </w:p>
    <w:p>
      <w:pPr>
        <w:spacing w:after="0"/>
        <w:ind w:left="0"/>
        <w:jc w:val="both"/>
      </w:pPr>
      <w:r>
        <w:rPr>
          <w:rFonts w:ascii="Times New Roman"/>
          <w:b w:val="false"/>
          <w:i w:val="false"/>
          <w:color w:val="000000"/>
          <w:sz w:val="28"/>
        </w:rPr>
        <w:t xml:space="preserve">
      1) для защиты граждан от преступного посягательства, а равно освобождения заложников; </w:t>
      </w:r>
    </w:p>
    <w:p>
      <w:pPr>
        <w:spacing w:after="0"/>
        <w:ind w:left="0"/>
        <w:jc w:val="both"/>
      </w:pPr>
      <w:r>
        <w:rPr>
          <w:rFonts w:ascii="Times New Roman"/>
          <w:b w:val="false"/>
          <w:i w:val="false"/>
          <w:color w:val="000000"/>
          <w:sz w:val="28"/>
        </w:rPr>
        <w:t xml:space="preserve">
      2) для отражения группового или вооруженного нападения на работников таможенных органов Республики Казахстан и членов их семей; </w:t>
      </w:r>
    </w:p>
    <w:p>
      <w:pPr>
        <w:spacing w:after="0"/>
        <w:ind w:left="0"/>
        <w:jc w:val="both"/>
      </w:pPr>
      <w:r>
        <w:rPr>
          <w:rFonts w:ascii="Times New Roman"/>
          <w:b w:val="false"/>
          <w:i w:val="false"/>
          <w:color w:val="000000"/>
          <w:sz w:val="28"/>
        </w:rPr>
        <w:t xml:space="preserve">
      3) для отражения нападения на здания, помещения, сооружения </w:t>
      </w:r>
    </w:p>
    <w:p>
      <w:pPr>
        <w:spacing w:after="0"/>
        <w:ind w:left="0"/>
        <w:jc w:val="both"/>
      </w:pPr>
      <w:r>
        <w:rPr>
          <w:rFonts w:ascii="Times New Roman"/>
          <w:b w:val="false"/>
          <w:i w:val="false"/>
          <w:color w:val="000000"/>
          <w:sz w:val="28"/>
        </w:rPr>
        <w:t xml:space="preserve">
      и транспортные средства, принадлежащие или используемые </w:t>
      </w:r>
    </w:p>
    <w:p>
      <w:pPr>
        <w:spacing w:after="0"/>
        <w:ind w:left="0"/>
        <w:jc w:val="both"/>
      </w:pPr>
      <w:r>
        <w:rPr>
          <w:rFonts w:ascii="Times New Roman"/>
          <w:b w:val="false"/>
          <w:i w:val="false"/>
          <w:color w:val="000000"/>
          <w:sz w:val="28"/>
        </w:rPr>
        <w:t xml:space="preserve">
      таможенными органами Республики Казахстан, на товары и </w:t>
      </w:r>
    </w:p>
    <w:p>
      <w:pPr>
        <w:spacing w:after="0"/>
        <w:ind w:left="0"/>
        <w:jc w:val="both"/>
      </w:pPr>
      <w:r>
        <w:rPr>
          <w:rFonts w:ascii="Times New Roman"/>
          <w:b w:val="false"/>
          <w:i w:val="false"/>
          <w:color w:val="000000"/>
          <w:sz w:val="28"/>
        </w:rPr>
        <w:t xml:space="preserve">
      транспортные средства, находящиеся под таможенным контролем; </w:t>
      </w:r>
    </w:p>
    <w:p>
      <w:pPr>
        <w:spacing w:after="0"/>
        <w:ind w:left="0"/>
        <w:jc w:val="both"/>
      </w:pPr>
      <w:r>
        <w:rPr>
          <w:rFonts w:ascii="Times New Roman"/>
          <w:b w:val="false"/>
          <w:i w:val="false"/>
          <w:color w:val="000000"/>
          <w:sz w:val="28"/>
        </w:rPr>
        <w:t xml:space="preserve">
      4) для задержания лиц, оказывающих вооруженное сопротивление либо застигнутых при совершении тяжкого преступления, а также вооруженных лиц, отказывающихся выполнять законное требование о сдаче оружия; </w:t>
      </w:r>
    </w:p>
    <w:p>
      <w:pPr>
        <w:spacing w:after="0"/>
        <w:ind w:left="0"/>
        <w:jc w:val="both"/>
      </w:pPr>
      <w:r>
        <w:rPr>
          <w:rFonts w:ascii="Times New Roman"/>
          <w:b w:val="false"/>
          <w:i w:val="false"/>
          <w:color w:val="000000"/>
          <w:sz w:val="28"/>
        </w:rPr>
        <w:t xml:space="preserve">
      5) для остановки транспортных средств, путем их повреждения, если водитель не подчиняется неоднократным законным требованиям должностного лица таможенного органа Республики Казахстан остановиться и ставит тем самым под угрозу жизнь и здоровье </w:t>
      </w:r>
    </w:p>
    <w:p>
      <w:pPr>
        <w:spacing w:after="0"/>
        <w:ind w:left="0"/>
        <w:jc w:val="both"/>
      </w:pPr>
      <w:r>
        <w:rPr>
          <w:rFonts w:ascii="Times New Roman"/>
          <w:b w:val="false"/>
          <w:i w:val="false"/>
          <w:color w:val="000000"/>
          <w:sz w:val="28"/>
        </w:rPr>
        <w:t xml:space="preserve">
      граждан; </w:t>
      </w:r>
    </w:p>
    <w:p>
      <w:pPr>
        <w:spacing w:after="0"/>
        <w:ind w:left="0"/>
        <w:jc w:val="both"/>
      </w:pPr>
      <w:r>
        <w:rPr>
          <w:rFonts w:ascii="Times New Roman"/>
          <w:b w:val="false"/>
          <w:i w:val="false"/>
          <w:color w:val="000000"/>
          <w:sz w:val="28"/>
        </w:rPr>
        <w:t xml:space="preserve">
      6) для защиты от нападения животных; </w:t>
      </w:r>
    </w:p>
    <w:p>
      <w:pPr>
        <w:spacing w:after="0"/>
        <w:ind w:left="0"/>
        <w:jc w:val="both"/>
      </w:pPr>
      <w:r>
        <w:rPr>
          <w:rFonts w:ascii="Times New Roman"/>
          <w:b w:val="false"/>
          <w:i w:val="false"/>
          <w:color w:val="000000"/>
          <w:sz w:val="28"/>
        </w:rPr>
        <w:t xml:space="preserve">
      7) для предупреждения о применении оружия, подачи сигнала тревоги или вызова помощи. </w:t>
      </w:r>
    </w:p>
    <w:p>
      <w:pPr>
        <w:spacing w:after="0"/>
        <w:ind w:left="0"/>
        <w:jc w:val="both"/>
      </w:pPr>
      <w:r>
        <w:rPr>
          <w:rFonts w:ascii="Times New Roman"/>
          <w:b w:val="false"/>
          <w:i w:val="false"/>
          <w:color w:val="000000"/>
          <w:sz w:val="28"/>
        </w:rPr>
        <w:t xml:space="preserve">
      Запрещается применять оружие в отношении женщин, лиц с явными признаками инвалидности и несовершеннолетних, кроме случаев оказания ими вооруженного сопротивления, совершения вооруженного нападения, а также в случаях, когда применение оружия может создать угрозу для жизни и здоровья других граждан. </w:t>
      </w:r>
    </w:p>
    <w:p>
      <w:pPr>
        <w:spacing w:after="0"/>
        <w:ind w:left="0"/>
        <w:jc w:val="both"/>
      </w:pPr>
      <w:r>
        <w:rPr>
          <w:rFonts w:ascii="Times New Roman"/>
          <w:b w:val="false"/>
          <w:i w:val="false"/>
          <w:color w:val="000000"/>
          <w:sz w:val="28"/>
        </w:rPr>
        <w:t xml:space="preserve">
      Во всех случаях применения оружия должностное лицо таможенного органа Республики Казахстан обязано принять необходимые меры для обеспечения безопасности окружающих граждан, оказания неотложной медицинской помощи пострадавшим и информирования прокурора. </w:t>
      </w:r>
    </w:p>
    <w:bookmarkStart w:name="z584" w:id="45"/>
    <w:p>
      <w:pPr>
        <w:spacing w:after="0"/>
        <w:ind w:left="0"/>
        <w:jc w:val="left"/>
      </w:pPr>
      <w:r>
        <w:rPr>
          <w:rFonts w:ascii="Times New Roman"/>
          <w:b/>
          <w:i w:val="false"/>
          <w:color w:val="000000"/>
        </w:rPr>
        <w:t xml:space="preserve"> Глава 60. Финансирование, материально-техническое</w:t>
      </w:r>
      <w:r>
        <w:br/>
      </w:r>
      <w:r>
        <w:rPr>
          <w:rFonts w:ascii="Times New Roman"/>
          <w:b/>
          <w:i w:val="false"/>
          <w:color w:val="000000"/>
        </w:rPr>
        <w:t>обеспечение и социальная защита должностных лиц</w:t>
      </w:r>
      <w:r>
        <w:br/>
      </w:r>
      <w:r>
        <w:rPr>
          <w:rFonts w:ascii="Times New Roman"/>
          <w:b/>
          <w:i w:val="false"/>
          <w:color w:val="000000"/>
        </w:rPr>
        <w:t>таможенных органов Республики Казахстан</w:t>
      </w:r>
    </w:p>
    <w:bookmarkEnd w:id="45"/>
    <w:p>
      <w:pPr>
        <w:spacing w:after="0"/>
        <w:ind w:left="0"/>
        <w:jc w:val="both"/>
      </w:pPr>
      <w:r>
        <w:rPr>
          <w:rFonts w:ascii="Times New Roman"/>
          <w:b w:val="false"/>
          <w:i w:val="false"/>
          <w:color w:val="ff0000"/>
          <w:sz w:val="28"/>
        </w:rPr>
        <w:t xml:space="preserve">
      Сноска. Название главы -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 РК от 22 декабря 1998 г. N 327 (вводится в действие с 1 января 1999 года). </w:t>
      </w:r>
    </w:p>
    <w:p>
      <w:pPr>
        <w:spacing w:after="0"/>
        <w:ind w:left="0"/>
        <w:jc w:val="both"/>
      </w:pPr>
      <w:r>
        <w:rPr>
          <w:rFonts w:ascii="Times New Roman"/>
          <w:b/>
          <w:i w:val="false"/>
          <w:color w:val="000000"/>
          <w:sz w:val="28"/>
        </w:rPr>
        <w:t xml:space="preserve">Статья 405. Финансирование и материально-техническое обеспечение таможенных органов Республики Казахстан </w:t>
      </w:r>
    </w:p>
    <w:p>
      <w:pPr>
        <w:spacing w:after="0"/>
        <w:ind w:left="0"/>
        <w:jc w:val="both"/>
      </w:pPr>
      <w:r>
        <w:rPr>
          <w:rFonts w:ascii="Times New Roman"/>
          <w:b w:val="false"/>
          <w:i w:val="false"/>
          <w:color w:val="000000"/>
          <w:sz w:val="28"/>
        </w:rPr>
        <w:t xml:space="preserve">
      Финансирование и материально-техническое обеспечение таможенных органов Республики Казахстан осуществляется за счет средств республиканского бюджета.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405 -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22 декабря 1998 г. N 327 (вводится в действие с 1 января 1999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406. Гарантии в случае гибели (смерти) или получения увечья должностными лицами таможенных органов Республики Казахстан </w:t>
      </w:r>
    </w:p>
    <w:p>
      <w:pPr>
        <w:spacing w:after="0"/>
        <w:ind w:left="0"/>
        <w:jc w:val="both"/>
      </w:pPr>
      <w:r>
        <w:rPr>
          <w:rFonts w:ascii="Times New Roman"/>
          <w:b w:val="false"/>
          <w:i w:val="false"/>
          <w:color w:val="000000"/>
          <w:sz w:val="28"/>
        </w:rPr>
        <w:t xml:space="preserve">
      При получении увечья должностным лицом таможенного органа Республики Казахстан в период исполнения им служебных обязанностей производится выплата ему единовременной компенсации, а в случае его гибели (смерти)  лицам, имеющим право на ее получение. </w:t>
      </w:r>
    </w:p>
    <w:p>
      <w:pPr>
        <w:spacing w:after="0"/>
        <w:ind w:left="0"/>
        <w:jc w:val="both"/>
      </w:pPr>
      <w:r>
        <w:rPr>
          <w:rFonts w:ascii="Times New Roman"/>
          <w:b w:val="false"/>
          <w:i w:val="false"/>
          <w:color w:val="000000"/>
          <w:sz w:val="28"/>
        </w:rPr>
        <w:t xml:space="preserve">
      Порядок выплаты единовременной компенсации устанавливается Правительством Республики Казахстан. </w:t>
      </w:r>
    </w:p>
    <w:p>
      <w:pPr>
        <w:spacing w:after="0"/>
        <w:ind w:left="0"/>
        <w:jc w:val="both"/>
      </w:pPr>
      <w:r>
        <w:rPr>
          <w:rFonts w:ascii="Times New Roman"/>
          <w:b w:val="false"/>
          <w:i w:val="false"/>
          <w:color w:val="000000"/>
          <w:sz w:val="28"/>
        </w:rPr>
        <w:t xml:space="preserve">
      В случае гибели (смерти) должностного лица таможенного органа Республики Казахстан при исполнении им служебных обязанностей семье погибшего выплачивается единовременная компенсация в размере шестидесятимесячного денежного содержания по последней занимаемой должности. </w:t>
      </w:r>
    </w:p>
    <w:p>
      <w:pPr>
        <w:spacing w:after="0"/>
        <w:ind w:left="0"/>
        <w:jc w:val="both"/>
      </w:pPr>
      <w:r>
        <w:rPr>
          <w:rFonts w:ascii="Times New Roman"/>
          <w:b w:val="false"/>
          <w:i w:val="false"/>
          <w:color w:val="000000"/>
          <w:sz w:val="28"/>
        </w:rPr>
        <w:t xml:space="preserve">
      При установлении должностным лицам таможенных органов Республики Казахстан инвалидности, наступившей в результате травмы, ранения (контузии), увечья, заболевания, полученных при исполнении служебных обязанностей, им выплачивается единовременная компенсация в размерах: </w:t>
      </w:r>
    </w:p>
    <w:p>
      <w:pPr>
        <w:spacing w:after="0"/>
        <w:ind w:left="0"/>
        <w:jc w:val="both"/>
      </w:pPr>
      <w:r>
        <w:rPr>
          <w:rFonts w:ascii="Times New Roman"/>
          <w:b w:val="false"/>
          <w:i w:val="false"/>
          <w:color w:val="000000"/>
          <w:sz w:val="28"/>
        </w:rPr>
        <w:t xml:space="preserve">
      инвалиду I группы тридцатимесячного денежного содержания; </w:t>
      </w:r>
    </w:p>
    <w:p>
      <w:pPr>
        <w:spacing w:after="0"/>
        <w:ind w:left="0"/>
        <w:jc w:val="both"/>
      </w:pPr>
      <w:r>
        <w:rPr>
          <w:rFonts w:ascii="Times New Roman"/>
          <w:b w:val="false"/>
          <w:i w:val="false"/>
          <w:color w:val="000000"/>
          <w:sz w:val="28"/>
        </w:rPr>
        <w:t xml:space="preserve">
      инвалиду II группы восемнадцатимесячного денежного содержания; </w:t>
      </w:r>
    </w:p>
    <w:p>
      <w:pPr>
        <w:spacing w:after="0"/>
        <w:ind w:left="0"/>
        <w:jc w:val="both"/>
      </w:pPr>
      <w:r>
        <w:rPr>
          <w:rFonts w:ascii="Times New Roman"/>
          <w:b w:val="false"/>
          <w:i w:val="false"/>
          <w:color w:val="000000"/>
          <w:sz w:val="28"/>
        </w:rPr>
        <w:t xml:space="preserve">
      инвалиду III группы шестимесячного денежного содержания. </w:t>
      </w:r>
    </w:p>
    <w:p>
      <w:pPr>
        <w:spacing w:after="0"/>
        <w:ind w:left="0"/>
        <w:jc w:val="both"/>
      </w:pPr>
      <w:r>
        <w:rPr>
          <w:rFonts w:ascii="Times New Roman"/>
          <w:b w:val="false"/>
          <w:i w:val="false"/>
          <w:color w:val="000000"/>
          <w:sz w:val="28"/>
        </w:rPr>
        <w:t xml:space="preserve">
      В случае получения должностным лицом таможенных органов Республики Казахстан при исполнении служебных обязанностей тяжелого увечья (травмы, ранения, контузии), не повлекшего инвалидности, ему выплачивается единовременная компенсация в размере полуторамесячного денежного содержания, легкого увечья  половины месячного денежного содержания. </w:t>
      </w:r>
    </w:p>
    <w:p>
      <w:pPr>
        <w:spacing w:after="0"/>
        <w:ind w:left="0"/>
        <w:jc w:val="both"/>
      </w:pPr>
      <w:r>
        <w:rPr>
          <w:rFonts w:ascii="Times New Roman"/>
          <w:b w:val="false"/>
          <w:i w:val="false"/>
          <w:color w:val="000000"/>
          <w:sz w:val="28"/>
        </w:rPr>
        <w:t xml:space="preserve">
      Денежное содержание, применяемое для расчета единовременной компенсации, предусмотренной настоящей статьей, состоит из должностного оклада и доплаты за специальные звания. </w:t>
      </w:r>
    </w:p>
    <w:p>
      <w:pPr>
        <w:spacing w:after="0"/>
        <w:ind w:left="0"/>
        <w:jc w:val="both"/>
      </w:pPr>
      <w:r>
        <w:rPr>
          <w:rFonts w:ascii="Times New Roman"/>
          <w:b w:val="false"/>
          <w:i w:val="false"/>
          <w:color w:val="000000"/>
          <w:sz w:val="28"/>
        </w:rPr>
        <w:t xml:space="preserve">
      Единовременная компенсация не выплачивается, если в установленном законодательством Республики Казахстан порядке доказано, что гибель (смерть), травма, ранение (увечье), заболевание должностного лица таможенного органа Республики Казахстан наступили в связи с обстоятельствами, не связанными с исполнением служебных обязанностей.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406 -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10 октября 2001 г. N 247 (вводится в действие с 1 января 2001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407. </w:t>
      </w:r>
      <w:r>
        <w:rPr>
          <w:rFonts w:ascii="Times New Roman"/>
          <w:b/>
          <w:i/>
          <w:color w:val="000000"/>
          <w:sz w:val="28"/>
        </w:rPr>
        <w:t>(</w:t>
      </w:r>
      <w:r>
        <w:rPr>
          <w:rFonts w:ascii="Times New Roman"/>
          <w:b/>
          <w:i/>
          <w:color w:val="000000"/>
          <w:sz w:val="28"/>
        </w:rPr>
        <w:t>исключена</w:t>
      </w:r>
      <w:r>
        <w:rPr>
          <w:rFonts w:ascii="Times New Roman"/>
          <w:b/>
          <w:i/>
          <w:color w:val="000000"/>
          <w:sz w:val="28"/>
        </w:rPr>
        <w:t xml:space="preserve"> - </w:t>
      </w:r>
      <w:r>
        <w:rPr>
          <w:rFonts w:ascii="Times New Roman"/>
          <w:b/>
          <w:i w:val="false"/>
          <w:color w:val="000000"/>
          <w:sz w:val="28"/>
        </w:rPr>
        <w:t xml:space="preserve">Законом </w:t>
      </w:r>
      <w:r>
        <w:rPr>
          <w:rFonts w:ascii="Times New Roman"/>
          <w:b/>
          <w:i/>
          <w:color w:val="000000"/>
          <w:sz w:val="28"/>
        </w:rPr>
        <w:t xml:space="preserve"> РК от 10 октября 2001 г. N 247 (вводится в действие с 1 января 2001 г.) </w:t>
      </w:r>
    </w:p>
    <w:p>
      <w:pPr>
        <w:spacing w:after="0"/>
        <w:ind w:left="0"/>
        <w:jc w:val="both"/>
      </w:pPr>
      <w:r>
        <w:rPr>
          <w:rFonts w:ascii="Times New Roman"/>
          <w:b/>
          <w:i w:val="false"/>
          <w:color w:val="000000"/>
          <w:sz w:val="28"/>
        </w:rPr>
        <w:t xml:space="preserve">Статья 408. Обложение подоходным налогом доходов, полученных должностными лицами таможенных органов Республики Казахстан </w:t>
      </w:r>
    </w:p>
    <w:p>
      <w:pPr>
        <w:spacing w:after="0"/>
        <w:ind w:left="0"/>
        <w:jc w:val="both"/>
      </w:pPr>
      <w:r>
        <w:rPr>
          <w:rFonts w:ascii="Times New Roman"/>
          <w:b w:val="false"/>
          <w:i w:val="false"/>
          <w:color w:val="000000"/>
          <w:sz w:val="28"/>
        </w:rPr>
        <w:t xml:space="preserve">
      Порядок и условия обложения подоходным налогом доходов, полученных в связи с исполнением служебных обязанностей должностными лицами таможенных органов Республики Казахстан, устанавливаются налоговым законодательством Республики Казахстан. </w:t>
      </w:r>
    </w:p>
    <w:p>
      <w:pPr>
        <w:spacing w:after="0"/>
        <w:ind w:left="0"/>
        <w:jc w:val="both"/>
      </w:pPr>
      <w:r>
        <w:rPr>
          <w:rFonts w:ascii="Times New Roman"/>
          <w:b/>
          <w:i w:val="false"/>
          <w:color w:val="000000"/>
          <w:sz w:val="28"/>
        </w:rPr>
        <w:t xml:space="preserve">Статья 409. Отпуск должностного лица таможенного органа Республики Казахстан </w:t>
      </w:r>
    </w:p>
    <w:p>
      <w:pPr>
        <w:spacing w:after="0"/>
        <w:ind w:left="0"/>
        <w:jc w:val="both"/>
      </w:pPr>
      <w:r>
        <w:rPr>
          <w:rFonts w:ascii="Times New Roman"/>
          <w:b w:val="false"/>
          <w:i w:val="false"/>
          <w:color w:val="000000"/>
          <w:sz w:val="28"/>
        </w:rPr>
        <w:t xml:space="preserve">
      Должностному лицу таможенного органа Республики Казахстан предоставляется ежегодный отпуск продолжительностью 30 рабочих дней без учета времени следования к месту отдыха и обратно. </w:t>
      </w:r>
    </w:p>
    <w:p>
      <w:pPr>
        <w:spacing w:after="0"/>
        <w:ind w:left="0"/>
        <w:jc w:val="both"/>
      </w:pPr>
      <w:r>
        <w:rPr>
          <w:rFonts w:ascii="Times New Roman"/>
          <w:b w:val="false"/>
          <w:i w:val="false"/>
          <w:color w:val="000000"/>
          <w:sz w:val="28"/>
        </w:rPr>
        <w:t xml:space="preserve">
      Очередные отпуска продолжительностью 45 суток предоставляются должностным лицам, проходящим службу в высокогорных местностях, а также в других местностях Республики Казахстан с тяжелыми и неблагоприятными климатическими условиями, определяемых Правительством Республики Казахстан. </w:t>
      </w:r>
    </w:p>
    <w:p>
      <w:pPr>
        <w:spacing w:after="0"/>
        <w:ind w:left="0"/>
        <w:jc w:val="both"/>
      </w:pPr>
      <w:r>
        <w:rPr>
          <w:rFonts w:ascii="Times New Roman"/>
          <w:b w:val="false"/>
          <w:i w:val="false"/>
          <w:color w:val="000000"/>
          <w:sz w:val="28"/>
        </w:rPr>
        <w:t xml:space="preserve">
      Дополнительный оплачиваемый отпуск должностным лицам таможенных органов Республики Казахстан предоставляется: </w:t>
      </w:r>
    </w:p>
    <w:p>
      <w:pPr>
        <w:spacing w:after="0"/>
        <w:ind w:left="0"/>
        <w:jc w:val="both"/>
      </w:pPr>
      <w:r>
        <w:rPr>
          <w:rFonts w:ascii="Times New Roman"/>
          <w:b w:val="false"/>
          <w:i w:val="false"/>
          <w:color w:val="000000"/>
          <w:sz w:val="28"/>
        </w:rPr>
        <w:t xml:space="preserve">
      после 10 лет службы в этих органах - продолжительностью 5 календарных дней; </w:t>
      </w:r>
    </w:p>
    <w:p>
      <w:pPr>
        <w:spacing w:after="0"/>
        <w:ind w:left="0"/>
        <w:jc w:val="both"/>
      </w:pPr>
      <w:r>
        <w:rPr>
          <w:rFonts w:ascii="Times New Roman"/>
          <w:b w:val="false"/>
          <w:i w:val="false"/>
          <w:color w:val="000000"/>
          <w:sz w:val="28"/>
        </w:rPr>
        <w:t xml:space="preserve">
      после 15 лет службы - продолжительностью 10 календарных дней; </w:t>
      </w:r>
    </w:p>
    <w:p>
      <w:pPr>
        <w:spacing w:after="0"/>
        <w:ind w:left="0"/>
        <w:jc w:val="both"/>
      </w:pPr>
      <w:r>
        <w:rPr>
          <w:rFonts w:ascii="Times New Roman"/>
          <w:b w:val="false"/>
          <w:i w:val="false"/>
          <w:color w:val="000000"/>
          <w:sz w:val="28"/>
        </w:rPr>
        <w:t xml:space="preserve">
      после 20 лет службы - продолжительностью 15 календарных дней.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409 внесены изменения - </w:t>
      </w:r>
      <w:r>
        <w:rPr>
          <w:rFonts w:ascii="Times New Roman"/>
          <w:b w:val="false"/>
          <w:i w:val="false"/>
          <w:color w:val="000000"/>
          <w:sz w:val="28"/>
        </w:rPr>
        <w:t xml:space="preserve">Указом </w:t>
      </w:r>
      <w:r>
        <w:rPr>
          <w:rFonts w:ascii="Times New Roman"/>
          <w:b w:val="false"/>
          <w:i w:val="false"/>
          <w:color w:val="ff0000"/>
          <w:sz w:val="28"/>
        </w:rPr>
        <w:t xml:space="preserve"> Президента РК от 21 декабря 1995 г. N 2703.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410. Обеспечение должностных лиц таможенных органов Республики Казахстан жилой площадью, телефоном </w:t>
      </w:r>
    </w:p>
    <w:p>
      <w:pPr>
        <w:spacing w:after="0"/>
        <w:ind w:left="0"/>
        <w:jc w:val="both"/>
      </w:pPr>
      <w:r>
        <w:rPr>
          <w:rFonts w:ascii="Times New Roman"/>
          <w:b w:val="false"/>
          <w:i w:val="false"/>
          <w:color w:val="000000"/>
          <w:sz w:val="28"/>
        </w:rPr>
        <w:t xml:space="preserve">
      Таможенные органы Республики Казахстан могут иметь служебный жилой фонд, формируемый в порядке, определяемом Правительством Республики Казахстан. </w:t>
      </w:r>
    </w:p>
    <w:p>
      <w:pPr>
        <w:spacing w:after="0"/>
        <w:ind w:left="0"/>
        <w:jc w:val="both"/>
      </w:pPr>
      <w:r>
        <w:rPr>
          <w:rFonts w:ascii="Times New Roman"/>
          <w:b w:val="false"/>
          <w:i w:val="false"/>
          <w:color w:val="000000"/>
          <w:sz w:val="28"/>
        </w:rPr>
        <w:t xml:space="preserve">
      В случае гибели должностного лица таможенного органа Республики Казахстан в связи с осуществлением им служебной деятельности за семьей погибшего сохраняется право на получение не позднее одного года со дня гибели должностного лица таможенного органа Республики Казахстан жилой площади на тех же основаниях, которые имелись при его постановке на учет. </w:t>
      </w:r>
    </w:p>
    <w:p>
      <w:pPr>
        <w:spacing w:after="0"/>
        <w:ind w:left="0"/>
        <w:jc w:val="both"/>
      </w:pPr>
      <w:r>
        <w:rPr>
          <w:rFonts w:ascii="Times New Roman"/>
          <w:b w:val="false"/>
          <w:i w:val="false"/>
          <w:color w:val="000000"/>
          <w:sz w:val="28"/>
        </w:rPr>
        <w:t xml:space="preserve">
      Должностным лицам таможенных органов Республики Казахстан квартирные телефоны устанавливаются в течение трех месяцев со дня подачи заявления при наличии технической возможности.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410 внесены изменения - </w:t>
      </w:r>
      <w:r>
        <w:rPr>
          <w:rFonts w:ascii="Times New Roman"/>
          <w:b w:val="false"/>
          <w:i w:val="false"/>
          <w:color w:val="000000"/>
          <w:sz w:val="28"/>
        </w:rPr>
        <w:t xml:space="preserve">Указом </w:t>
      </w:r>
      <w:r>
        <w:rPr>
          <w:rFonts w:ascii="Times New Roman"/>
          <w:b w:val="false"/>
          <w:i w:val="false"/>
          <w:color w:val="ff0000"/>
          <w:sz w:val="28"/>
        </w:rPr>
        <w:t xml:space="preserve"> Президента РК от 21 декабря 1995 г. N 2703.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411. Права должностных лиц таможенных органов Республики Казахстан при нахождении в служебных командировках </w:t>
      </w:r>
    </w:p>
    <w:p>
      <w:pPr>
        <w:spacing w:after="0"/>
        <w:ind w:left="0"/>
        <w:jc w:val="both"/>
      </w:pPr>
      <w:r>
        <w:rPr>
          <w:rFonts w:ascii="Times New Roman"/>
          <w:b w:val="false"/>
          <w:i w:val="false"/>
          <w:color w:val="000000"/>
          <w:sz w:val="28"/>
        </w:rPr>
        <w:t xml:space="preserve">
      Должностное лицо таможенного органа Республики Казахстан, направленное в служебную командировку, пользуется правом на приобретение вне очереди проездных документов на все виды транспорта и размещение вне очереди в гостинице по служебному командировочному удостоверению.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411 внесены изменения - </w:t>
      </w:r>
      <w:r>
        <w:rPr>
          <w:rFonts w:ascii="Times New Roman"/>
          <w:b w:val="false"/>
          <w:i w:val="false"/>
          <w:color w:val="000000"/>
          <w:sz w:val="28"/>
        </w:rPr>
        <w:t xml:space="preserve">Указом </w:t>
      </w:r>
      <w:r>
        <w:rPr>
          <w:rFonts w:ascii="Times New Roman"/>
          <w:b w:val="false"/>
          <w:i w:val="false"/>
          <w:color w:val="ff0000"/>
          <w:sz w:val="28"/>
        </w:rPr>
        <w:t xml:space="preserve"> Президента РК от 21 декабря 1995 г. N 2703.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412. Пенсионное обеспечение должностных лиц таможенных органов Республики Казахстан </w:t>
      </w:r>
    </w:p>
    <w:p>
      <w:pPr>
        <w:spacing w:after="0"/>
        <w:ind w:left="0"/>
        <w:jc w:val="both"/>
      </w:pPr>
      <w:r>
        <w:rPr>
          <w:rFonts w:ascii="Times New Roman"/>
          <w:b w:val="false"/>
          <w:i w:val="false"/>
          <w:color w:val="000000"/>
          <w:sz w:val="28"/>
        </w:rPr>
        <w:t xml:space="preserve">
      Пенсионное обеспечение должностных лиц таможенных органов Республики Казахстан и членов их семей устанавливается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За должностными лицами таможенных органов Республики Казахстан после выхода на пенсию сохраняется право медицинского обслуживания в лечебных учреждениях, в которых они состояли на учете.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первая - в редакции </w:t>
      </w:r>
      <w:r>
        <w:rPr>
          <w:rFonts w:ascii="Times New Roman"/>
          <w:b w:val="false"/>
          <w:i w:val="false"/>
          <w:color w:val="000000"/>
          <w:sz w:val="28"/>
        </w:rPr>
        <w:t xml:space="preserve">Указа </w:t>
      </w:r>
      <w:r>
        <w:rPr>
          <w:rFonts w:ascii="Times New Roman"/>
          <w:b w:val="false"/>
          <w:i w:val="false"/>
          <w:color w:val="ff0000"/>
          <w:sz w:val="28"/>
        </w:rPr>
        <w:t xml:space="preserve"> Президента РК от 21 декабря 1995 г. N 2703. </w:t>
      </w:r>
      <w:r>
        <w:br/>
      </w:r>
      <w:r>
        <w:rPr>
          <w:rFonts w:ascii="Times New Roman"/>
          <w:b w:val="false"/>
          <w:i w:val="false"/>
          <w:color w:val="000000"/>
          <w:sz w:val="28"/>
        </w:rPr>
        <w:t>
</w:t>
      </w:r>
    </w:p>
    <w:bookmarkStart w:name="z600" w:id="46"/>
    <w:p>
      <w:pPr>
        <w:spacing w:after="0"/>
        <w:ind w:left="0"/>
        <w:jc w:val="left"/>
      </w:pPr>
      <w:r>
        <w:rPr>
          <w:rFonts w:ascii="Times New Roman"/>
          <w:b/>
          <w:i w:val="false"/>
          <w:color w:val="000000"/>
        </w:rPr>
        <w:t xml:space="preserve"> Глава 61. Административные нарушения, посягающие</w:t>
      </w:r>
      <w:r>
        <w:br/>
      </w:r>
      <w:r>
        <w:rPr>
          <w:rFonts w:ascii="Times New Roman"/>
          <w:b/>
          <w:i w:val="false"/>
          <w:color w:val="000000"/>
        </w:rPr>
        <w:t>на деятельность таможенных органов Республики</w:t>
      </w:r>
      <w:r>
        <w:br/>
      </w:r>
      <w:r>
        <w:rPr>
          <w:rFonts w:ascii="Times New Roman"/>
          <w:b/>
          <w:i w:val="false"/>
          <w:color w:val="000000"/>
        </w:rPr>
        <w:t xml:space="preserve">Казахстан, ответственность за такие правонарушения, </w:t>
      </w:r>
      <w:r>
        <w:br/>
      </w:r>
      <w:r>
        <w:rPr>
          <w:rFonts w:ascii="Times New Roman"/>
          <w:b/>
          <w:i w:val="false"/>
          <w:color w:val="000000"/>
        </w:rPr>
        <w:t>производство по делам о них и их рассмотрение</w:t>
      </w:r>
    </w:p>
    <w:bookmarkEnd w:id="46"/>
    <w:p>
      <w:pPr>
        <w:spacing w:after="0"/>
        <w:ind w:left="0"/>
        <w:jc w:val="both"/>
      </w:pPr>
      <w:r>
        <w:rPr>
          <w:rFonts w:ascii="Times New Roman"/>
          <w:b/>
          <w:i w:val="false"/>
          <w:color w:val="000000"/>
          <w:sz w:val="28"/>
        </w:rPr>
        <w:t xml:space="preserve">Статья 413. Неповиновение распоряжению или требованию должностного лица таможенного органа Республики Казахстан </w:t>
      </w:r>
    </w:p>
    <w:p>
      <w:pPr>
        <w:spacing w:after="0"/>
        <w:ind w:left="0"/>
        <w:jc w:val="both"/>
      </w:pPr>
      <w:r>
        <w:rPr>
          <w:rFonts w:ascii="Times New Roman"/>
          <w:b w:val="false"/>
          <w:i w:val="false"/>
          <w:color w:val="000000"/>
          <w:sz w:val="28"/>
        </w:rPr>
        <w:t xml:space="preserve">
      Неповиновение законному распоряжению или требованию должностного лица таможенного органа Республики Казахстан при исполнении им своих служебных обязанностей, за исключением случаев, предусмотренных другими статьями настоящего Закона, - </w:t>
      </w:r>
    </w:p>
    <w:p>
      <w:pPr>
        <w:spacing w:after="0"/>
        <w:ind w:left="0"/>
        <w:jc w:val="both"/>
      </w:pPr>
      <w:r>
        <w:rPr>
          <w:rFonts w:ascii="Times New Roman"/>
          <w:b w:val="false"/>
          <w:i w:val="false"/>
          <w:color w:val="000000"/>
          <w:sz w:val="28"/>
        </w:rPr>
        <w:t xml:space="preserve">
      влечет наложение штрафа в размере от пяти до 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413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414. Оскорбление должностного лица таможенного органа Республики Казахстан, лиц, участвующих в проведении таможенного контроля, производстве таможенного оформления, а также в производстве по делу о нарушении таможенных правил или в его рассмотрении, а равно понятых </w:t>
      </w:r>
    </w:p>
    <w:p>
      <w:pPr>
        <w:spacing w:after="0"/>
        <w:ind w:left="0"/>
        <w:jc w:val="both"/>
      </w:pPr>
      <w:r>
        <w:rPr>
          <w:rFonts w:ascii="Times New Roman"/>
          <w:b w:val="false"/>
          <w:i w:val="false"/>
          <w:color w:val="000000"/>
          <w:sz w:val="28"/>
        </w:rPr>
        <w:t xml:space="preserve">
      Оскорбление должностного лица таможенного органа Республики Казахстан при исполнении им служебных обязанностей, а также привлекаемых или приглашаемых для участия в проведении таможенного контроля, производстве таможенного оформления, участия в производстве по делу о нарушении таможенных правил или в его рассмотрении ревизоров, экспертов, специалистов, переводчиков, свидетелей, а равно понятых, при отсутствии признаков преступления, - </w:t>
      </w:r>
    </w:p>
    <w:p>
      <w:pPr>
        <w:spacing w:after="0"/>
        <w:ind w:left="0"/>
        <w:jc w:val="both"/>
      </w:pPr>
      <w:r>
        <w:rPr>
          <w:rFonts w:ascii="Times New Roman"/>
          <w:b w:val="false"/>
          <w:i w:val="false"/>
          <w:color w:val="000000"/>
          <w:sz w:val="28"/>
        </w:rPr>
        <w:t xml:space="preserve">
      влечет наложение штрафа в размере от пяти до 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414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415. Угроза совершения насильственных действий в отношении должностного лица таможенного органа Республики Казахстан, лиц, участвующих в проведении таможенного контроля, производстве таможенного оформления, а также в производстве по делу о нарушении таможенных правил или в его рассмотрении, а равно понятых </w:t>
      </w:r>
    </w:p>
    <w:p>
      <w:pPr>
        <w:spacing w:after="0"/>
        <w:ind w:left="0"/>
        <w:jc w:val="both"/>
      </w:pPr>
      <w:r>
        <w:rPr>
          <w:rFonts w:ascii="Times New Roman"/>
          <w:b w:val="false"/>
          <w:i w:val="false"/>
          <w:color w:val="000000"/>
          <w:sz w:val="28"/>
        </w:rPr>
        <w:t xml:space="preserve">
      Угроза нанесения телесных повреждений, побоев или совершения иных насильственных действий в отношении должностного лица таможенного органа Республики Казахстан в связи с исполнением им своих служебных обязанностей, а также в отношении привлекаемых или приглашаемых для участия в проведении таможенного контроля, производстве таможенного оформления, участия в производстве по делу о нарушении таможенных правил или в его рассмотрении ревизоров, экспертов, специалистов, переводчиков, свидетелей, а равно понятых, при отсутствии признаков преступления, - </w:t>
      </w:r>
    </w:p>
    <w:p>
      <w:pPr>
        <w:spacing w:after="0"/>
        <w:ind w:left="0"/>
        <w:jc w:val="both"/>
      </w:pPr>
      <w:r>
        <w:rPr>
          <w:rFonts w:ascii="Times New Roman"/>
          <w:b w:val="false"/>
          <w:i w:val="false"/>
          <w:color w:val="000000"/>
          <w:sz w:val="28"/>
        </w:rPr>
        <w:t xml:space="preserve">
      влечет наложение штрафа в размере от десяти до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415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416. Отказ или уклонение свидетеля от дачи объяснений </w:t>
      </w:r>
    </w:p>
    <w:p>
      <w:pPr>
        <w:spacing w:after="0"/>
        <w:ind w:left="0"/>
        <w:jc w:val="both"/>
      </w:pPr>
      <w:r>
        <w:rPr>
          <w:rFonts w:ascii="Times New Roman"/>
          <w:b w:val="false"/>
          <w:i w:val="false"/>
          <w:color w:val="000000"/>
          <w:sz w:val="28"/>
        </w:rPr>
        <w:t xml:space="preserve">
      Отказ или уклонение без уважительных причин лица, подлежащего опросу по делу о нарушении таможенных правил в качестве свидетеля, от дачи необходимых объяснений, за исключением случаев свидетельствования против себя самого, своего супруга и близких родственников, круг которых определяется законом, - </w:t>
      </w:r>
    </w:p>
    <w:p>
      <w:pPr>
        <w:spacing w:after="0"/>
        <w:ind w:left="0"/>
        <w:jc w:val="both"/>
      </w:pPr>
      <w:r>
        <w:rPr>
          <w:rFonts w:ascii="Times New Roman"/>
          <w:b w:val="false"/>
          <w:i w:val="false"/>
          <w:color w:val="000000"/>
          <w:sz w:val="28"/>
        </w:rPr>
        <w:t xml:space="preserve">
      влечет наложение штрафа в размере трех месячных расчетных показателей. </w:t>
      </w:r>
    </w:p>
    <w:p>
      <w:pPr>
        <w:spacing w:after="0"/>
        <w:ind w:left="0"/>
        <w:jc w:val="both"/>
      </w:pPr>
      <w:r>
        <w:rPr>
          <w:rFonts w:ascii="Times New Roman"/>
          <w:b/>
          <w:i w:val="false"/>
          <w:color w:val="000000"/>
          <w:sz w:val="28"/>
        </w:rPr>
        <w:t xml:space="preserve">Статья 417. Воспрепятствование либо отказ от проведения ревизии, проверки, инвентаризации </w:t>
      </w:r>
    </w:p>
    <w:p>
      <w:pPr>
        <w:spacing w:after="0"/>
        <w:ind w:left="0"/>
        <w:jc w:val="both"/>
      </w:pPr>
      <w:r>
        <w:rPr>
          <w:rFonts w:ascii="Times New Roman"/>
          <w:b w:val="false"/>
          <w:i w:val="false"/>
          <w:color w:val="000000"/>
          <w:sz w:val="28"/>
        </w:rPr>
        <w:t xml:space="preserve">
      Воспрепятствование либо отказ должностных лиц юридического лица, индивидуальных предпринимателей проведению по постановлению таможенного органа Республики Казахстан ревизии, проверки, инвентаризации, если их проведение предусматривается его уставом, положением, а также законодательством Республики Казахстан, - </w:t>
      </w:r>
    </w:p>
    <w:p>
      <w:pPr>
        <w:spacing w:after="0"/>
        <w:ind w:left="0"/>
        <w:jc w:val="both"/>
      </w:pPr>
      <w:r>
        <w:rPr>
          <w:rFonts w:ascii="Times New Roman"/>
          <w:b w:val="false"/>
          <w:i w:val="false"/>
          <w:color w:val="000000"/>
          <w:sz w:val="28"/>
        </w:rPr>
        <w:t xml:space="preserve">
      влекут штраф на индивидуальных предпринимателей в сумме двадцати размеров месячных расчетных показателей и на должностных лиц юридического лица - пятидесяти размеров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417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418. Отказ или уклонение эксперта и специалиста от участия в производстве по делу о нарушении таможенных правил, проведении таможенного контроля, или производстве таможенного оформления </w:t>
      </w:r>
    </w:p>
    <w:p>
      <w:pPr>
        <w:spacing w:after="0"/>
        <w:ind w:left="0"/>
        <w:jc w:val="both"/>
      </w:pPr>
      <w:r>
        <w:rPr>
          <w:rFonts w:ascii="Times New Roman"/>
          <w:b w:val="false"/>
          <w:i w:val="false"/>
          <w:color w:val="000000"/>
          <w:sz w:val="28"/>
        </w:rPr>
        <w:t xml:space="preserve">
      Отказ или уклонение без уважительных причин эксперта от дачи заключения, переводчика - от участия в производстве или рассмотрении дела о нарушении таможенных правил, а специалиста, кроме того, - и от участия в проведении таможенного контроля или производстве таможенного оформления - </w:t>
      </w:r>
    </w:p>
    <w:p>
      <w:pPr>
        <w:spacing w:after="0"/>
        <w:ind w:left="0"/>
        <w:jc w:val="both"/>
      </w:pPr>
      <w:r>
        <w:rPr>
          <w:rFonts w:ascii="Times New Roman"/>
          <w:b w:val="false"/>
          <w:i w:val="false"/>
          <w:color w:val="000000"/>
          <w:sz w:val="28"/>
        </w:rPr>
        <w:t xml:space="preserve">
      влечет наложение штрафа в размере 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418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419. Отказ или уклонение должностного лица от выполнения постановления или поручения о проведении экспертизы, либо требования о вызове специалиста </w:t>
      </w:r>
    </w:p>
    <w:p>
      <w:pPr>
        <w:spacing w:after="0"/>
        <w:ind w:left="0"/>
        <w:jc w:val="both"/>
      </w:pPr>
      <w:r>
        <w:rPr>
          <w:rFonts w:ascii="Times New Roman"/>
          <w:b w:val="false"/>
          <w:i w:val="false"/>
          <w:color w:val="000000"/>
          <w:sz w:val="28"/>
        </w:rPr>
        <w:t xml:space="preserve">
      Отказ или уклонение без уважительных причин должностного лица, которому направлено постановление или поручение таможенного органа Республики Казахстан в проведении экспертизы либо требование о вызове специалиста для участия в проведении таможенного контроля, производстве таможенного оформления, производстве по делу о нарушении таможенных правил или его рассмотрении, от их выполнения - </w:t>
      </w:r>
    </w:p>
    <w:p>
      <w:pPr>
        <w:spacing w:after="0"/>
        <w:ind w:left="0"/>
        <w:jc w:val="both"/>
      </w:pPr>
      <w:r>
        <w:rPr>
          <w:rFonts w:ascii="Times New Roman"/>
          <w:b w:val="false"/>
          <w:i w:val="false"/>
          <w:color w:val="000000"/>
          <w:sz w:val="28"/>
        </w:rPr>
        <w:t xml:space="preserve">
      влечет наложение на должностное лицо штрафа в размере трех месячных расчетных показателей. </w:t>
      </w:r>
    </w:p>
    <w:p>
      <w:pPr>
        <w:spacing w:after="0"/>
        <w:ind w:left="0"/>
        <w:jc w:val="both"/>
      </w:pPr>
      <w:r>
        <w:rPr>
          <w:rFonts w:ascii="Times New Roman"/>
          <w:b/>
          <w:i w:val="false"/>
          <w:color w:val="000000"/>
          <w:sz w:val="28"/>
        </w:rPr>
        <w:t xml:space="preserve">Статья 420. Воспрепятствование должностному лицу таможенного органа Республики Казахстан в проведении таможенного обследования и других действий </w:t>
      </w:r>
    </w:p>
    <w:p>
      <w:pPr>
        <w:spacing w:after="0"/>
        <w:ind w:left="0"/>
        <w:jc w:val="both"/>
      </w:pPr>
      <w:r>
        <w:rPr>
          <w:rFonts w:ascii="Times New Roman"/>
          <w:b w:val="false"/>
          <w:i w:val="false"/>
          <w:color w:val="000000"/>
          <w:sz w:val="28"/>
        </w:rPr>
        <w:t xml:space="preserve">
      Воспрепятствование должностному лицу таможенного органа Республики Казахстан в проведении таможенного обследования и других действий, предусмотренных настоящим Законом, если такое воспрепятствование не влечет уголовной ответственности или ответственности в соответствии с другими статьями настоящего Закона, - </w:t>
      </w:r>
    </w:p>
    <w:p>
      <w:pPr>
        <w:spacing w:after="0"/>
        <w:ind w:left="0"/>
        <w:jc w:val="both"/>
      </w:pPr>
      <w:r>
        <w:rPr>
          <w:rFonts w:ascii="Times New Roman"/>
          <w:b w:val="false"/>
          <w:i w:val="false"/>
          <w:color w:val="000000"/>
          <w:sz w:val="28"/>
        </w:rPr>
        <w:t xml:space="preserve">
      влечет наложение штрафа в размере от пяти до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420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421. Незаконное воздействие или вмешательство с целью повлиять на принимаемое решение либо осуществляемое действие </w:t>
      </w:r>
    </w:p>
    <w:p>
      <w:pPr>
        <w:spacing w:after="0"/>
        <w:ind w:left="0"/>
        <w:jc w:val="both"/>
      </w:pPr>
      <w:r>
        <w:rPr>
          <w:rFonts w:ascii="Times New Roman"/>
          <w:b w:val="false"/>
          <w:i w:val="false"/>
          <w:color w:val="000000"/>
          <w:sz w:val="28"/>
        </w:rPr>
        <w:t xml:space="preserve">
      Незаконное воздействие или вмешательство в какой бы то ни было форме со стороны юридических лиц, их должностных лиц и иных работников с целью повлиять на принимаемое таможенным органом Республики Казахстан или его должностным лицом решение либо на осуществляемое этим должностным лицом действие, а равно такое воздействие или вмешательство индивидуальных предпринимателей и физических лиц - </w:t>
      </w:r>
    </w:p>
    <w:p>
      <w:pPr>
        <w:spacing w:after="0"/>
        <w:ind w:left="0"/>
        <w:jc w:val="both"/>
      </w:pPr>
      <w:r>
        <w:rPr>
          <w:rFonts w:ascii="Times New Roman"/>
          <w:b w:val="false"/>
          <w:i w:val="false"/>
          <w:color w:val="000000"/>
          <w:sz w:val="28"/>
        </w:rPr>
        <w:t xml:space="preserve">
      влечет наложение штрафа в размере 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421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16 июля 1999 г. N 426.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422. Производство и рассмотрение дел об административных правонарушениях, посягающих на деятельность таможенных органов Республики Казахстан </w:t>
      </w:r>
    </w:p>
    <w:p>
      <w:pPr>
        <w:spacing w:after="0"/>
        <w:ind w:left="0"/>
        <w:jc w:val="both"/>
      </w:pPr>
      <w:r>
        <w:rPr>
          <w:rFonts w:ascii="Times New Roman"/>
          <w:b w:val="false"/>
          <w:i w:val="false"/>
          <w:color w:val="000000"/>
          <w:sz w:val="28"/>
        </w:rPr>
        <w:t xml:space="preserve">
      Производство по делам об административных правонарушениях, посягающих на деятельность таможенных органов Республики Казахстан, и их рассмотрение осуществляются в соответствии с положениями настоящей главы применительно к порядку, предусмотренному разделом XII настоящего Закона, а в части, не урегулированной ими, - в соответствии с законодательством Республики Казахстан об административных правонарушениях. </w:t>
      </w:r>
    </w:p>
    <w:p>
      <w:pPr>
        <w:spacing w:after="0"/>
        <w:ind w:left="0"/>
        <w:jc w:val="both"/>
      </w:pPr>
      <w:r>
        <w:rPr>
          <w:rFonts w:ascii="Times New Roman"/>
          <w:b w:val="false"/>
          <w:i w:val="false"/>
          <w:color w:val="000000"/>
          <w:sz w:val="28"/>
        </w:rPr>
        <w:t xml:space="preserve">
      Производство по делам об административных правонарушениях, указанных в части первой настоящей статьи, проводится уполномоченными на то должностными лицами таможенных органов Республики Казахстан, дела об этих правонарушениях рассматриваются судами Республики Казахстан. </w:t>
      </w:r>
    </w:p>
    <w:p>
      <w:pPr>
        <w:spacing w:after="0"/>
        <w:ind w:left="0"/>
        <w:jc w:val="both"/>
      </w:pPr>
      <w:r>
        <w:rPr>
          <w:rFonts w:ascii="Times New Roman"/>
          <w:b/>
          <w:i w:val="false"/>
          <w:color w:val="000000"/>
          <w:sz w:val="28"/>
        </w:rPr>
        <w:t xml:space="preserve">Статья 423. Направление дела об административном правонарушении, посягающем на деятельность таможенных органов Республики Казахстан </w:t>
      </w:r>
    </w:p>
    <w:p>
      <w:pPr>
        <w:spacing w:after="0"/>
        <w:ind w:left="0"/>
        <w:jc w:val="both"/>
      </w:pPr>
      <w:r>
        <w:rPr>
          <w:rFonts w:ascii="Times New Roman"/>
          <w:b w:val="false"/>
          <w:i w:val="false"/>
          <w:color w:val="000000"/>
          <w:sz w:val="28"/>
        </w:rPr>
        <w:t xml:space="preserve">
      По окончании производства по делу об административном правонарушении, посягающем на деятельность таможенных органов Республики Казахстан, начальник соответствующего таможенного органа Республики Казахстан, его заместитель либо уполномоченное должностное лицо центрального таможенного органа Республики Казахстан выносит постановление о передаче такого дела для рассмотрения судами Республики Казахстан не позднее чем за пятнадцать дней до истечения срока наложения взыскания. Указанное постановление должно содержать: </w:t>
      </w:r>
    </w:p>
    <w:p>
      <w:pPr>
        <w:spacing w:after="0"/>
        <w:ind w:left="0"/>
        <w:jc w:val="both"/>
      </w:pPr>
      <w:r>
        <w:rPr>
          <w:rFonts w:ascii="Times New Roman"/>
          <w:b w:val="false"/>
          <w:i w:val="false"/>
          <w:color w:val="000000"/>
          <w:sz w:val="28"/>
        </w:rPr>
        <w:t xml:space="preserve">
      наименование таможенного органа Республики Казахстан, от имени которого вынесено постановление; </w:t>
      </w:r>
    </w:p>
    <w:p>
      <w:pPr>
        <w:spacing w:after="0"/>
        <w:ind w:left="0"/>
        <w:jc w:val="both"/>
      </w:pPr>
      <w:r>
        <w:rPr>
          <w:rFonts w:ascii="Times New Roman"/>
          <w:b w:val="false"/>
          <w:i w:val="false"/>
          <w:color w:val="000000"/>
          <w:sz w:val="28"/>
        </w:rPr>
        <w:t xml:space="preserve">
      фамилию, имя, отчество должностного лица, вынесшего постановление; </w:t>
      </w:r>
    </w:p>
    <w:p>
      <w:pPr>
        <w:spacing w:after="0"/>
        <w:ind w:left="0"/>
        <w:jc w:val="both"/>
      </w:pPr>
      <w:r>
        <w:rPr>
          <w:rFonts w:ascii="Times New Roman"/>
          <w:b w:val="false"/>
          <w:i w:val="false"/>
          <w:color w:val="000000"/>
          <w:sz w:val="28"/>
        </w:rPr>
        <w:t xml:space="preserve">
      дату и место его вынесения; </w:t>
      </w:r>
    </w:p>
    <w:p>
      <w:pPr>
        <w:spacing w:after="0"/>
        <w:ind w:left="0"/>
        <w:jc w:val="both"/>
      </w:pPr>
      <w:r>
        <w:rPr>
          <w:rFonts w:ascii="Times New Roman"/>
          <w:b w:val="false"/>
          <w:i w:val="false"/>
          <w:color w:val="000000"/>
          <w:sz w:val="28"/>
        </w:rPr>
        <w:t xml:space="preserve">
      сведения о лице, в отношении которого вынесено постановление; </w:t>
      </w:r>
    </w:p>
    <w:p>
      <w:pPr>
        <w:spacing w:after="0"/>
        <w:ind w:left="0"/>
        <w:jc w:val="both"/>
      </w:pPr>
      <w:r>
        <w:rPr>
          <w:rFonts w:ascii="Times New Roman"/>
          <w:b w:val="false"/>
          <w:i w:val="false"/>
          <w:color w:val="000000"/>
          <w:sz w:val="28"/>
        </w:rPr>
        <w:t xml:space="preserve">
      сведения о лице, в отношении которого совершено правонарушение; </w:t>
      </w:r>
    </w:p>
    <w:p>
      <w:pPr>
        <w:spacing w:after="0"/>
        <w:ind w:left="0"/>
        <w:jc w:val="both"/>
      </w:pPr>
      <w:r>
        <w:rPr>
          <w:rFonts w:ascii="Times New Roman"/>
          <w:b w:val="false"/>
          <w:i w:val="false"/>
          <w:color w:val="000000"/>
          <w:sz w:val="28"/>
        </w:rPr>
        <w:t xml:space="preserve">
      изложение обстоятельств, установленных при проведении производства по делу; </w:t>
      </w:r>
    </w:p>
    <w:p>
      <w:pPr>
        <w:spacing w:after="0"/>
        <w:ind w:left="0"/>
        <w:jc w:val="both"/>
      </w:pPr>
      <w:r>
        <w:rPr>
          <w:rFonts w:ascii="Times New Roman"/>
          <w:b w:val="false"/>
          <w:i w:val="false"/>
          <w:color w:val="000000"/>
          <w:sz w:val="28"/>
        </w:rPr>
        <w:t xml:space="preserve">
      указание на статью настоящего Закона, предусматривающую ответственность за совершение правонарушения; </w:t>
      </w:r>
    </w:p>
    <w:p>
      <w:pPr>
        <w:spacing w:after="0"/>
        <w:ind w:left="0"/>
        <w:jc w:val="both"/>
      </w:pPr>
      <w:r>
        <w:rPr>
          <w:rFonts w:ascii="Times New Roman"/>
          <w:b w:val="false"/>
          <w:i w:val="false"/>
          <w:color w:val="000000"/>
          <w:sz w:val="28"/>
        </w:rPr>
        <w:t xml:space="preserve">
      наименование суда Республики Казахстан, куда направляется дело для рассмотрения. </w:t>
      </w:r>
    </w:p>
    <w:p>
      <w:pPr>
        <w:spacing w:after="0"/>
        <w:ind w:left="0"/>
        <w:jc w:val="both"/>
      </w:pPr>
      <w:r>
        <w:rPr>
          <w:rFonts w:ascii="Times New Roman"/>
          <w:b w:val="false"/>
          <w:i w:val="false"/>
          <w:color w:val="000000"/>
          <w:sz w:val="28"/>
        </w:rPr>
        <w:t xml:space="preserve">
      В постановлении также указывается об издержках, возникших при ведении производства по делу. </w:t>
      </w:r>
    </w:p>
    <w:bookmarkStart w:name="z623" w:id="47"/>
    <w:p>
      <w:pPr>
        <w:spacing w:after="0"/>
        <w:ind w:left="0"/>
        <w:jc w:val="left"/>
      </w:pPr>
      <w:r>
        <w:rPr>
          <w:rFonts w:ascii="Times New Roman"/>
          <w:b/>
          <w:i w:val="false"/>
          <w:color w:val="000000"/>
        </w:rPr>
        <w:t xml:space="preserve"> Глава 62. Ответственность таможенных органов</w:t>
      </w:r>
      <w:r>
        <w:br/>
      </w:r>
      <w:r>
        <w:rPr>
          <w:rFonts w:ascii="Times New Roman"/>
          <w:b/>
          <w:i w:val="false"/>
          <w:color w:val="000000"/>
        </w:rPr>
        <w:t>Республики Казахстан и их должностных лиц</w:t>
      </w:r>
    </w:p>
    <w:bookmarkEnd w:id="47"/>
    <w:p>
      <w:pPr>
        <w:spacing w:after="0"/>
        <w:ind w:left="0"/>
        <w:jc w:val="both"/>
      </w:pPr>
      <w:r>
        <w:rPr>
          <w:rFonts w:ascii="Times New Roman"/>
          <w:b/>
          <w:i w:val="false"/>
          <w:color w:val="000000"/>
          <w:sz w:val="28"/>
        </w:rPr>
        <w:t xml:space="preserve">Статья 424. Ответственность таможенных органов Республики Казахстан </w:t>
      </w:r>
    </w:p>
    <w:p>
      <w:pPr>
        <w:spacing w:after="0"/>
        <w:ind w:left="0"/>
        <w:jc w:val="both"/>
      </w:pPr>
      <w:r>
        <w:rPr>
          <w:rFonts w:ascii="Times New Roman"/>
          <w:b w:val="false"/>
          <w:i w:val="false"/>
          <w:color w:val="000000"/>
          <w:sz w:val="28"/>
        </w:rPr>
        <w:t xml:space="preserve">
      Таможенные органы Республики Казахстан ответственны перед гражданами и государством за обеспечение экономического суверенитета и экономической безопасности Республики Казахстан, состояние защиты законных прав и интересов лиц и соблюдение ими обязанностей в сфере таможенного дела. </w:t>
      </w:r>
    </w:p>
    <w:p>
      <w:pPr>
        <w:spacing w:after="0"/>
        <w:ind w:left="0"/>
        <w:jc w:val="both"/>
      </w:pPr>
      <w:r>
        <w:rPr>
          <w:rFonts w:ascii="Times New Roman"/>
          <w:b w:val="false"/>
          <w:i w:val="false"/>
          <w:color w:val="000000"/>
          <w:sz w:val="28"/>
        </w:rPr>
        <w:t xml:space="preserve">
      Таможенные органы Республики Казахстан при нарушении их работниками законных прав и интересов граждан обязаны восстановить эти права и обеспечить привлечение виновных к ответственности, предусмотренной законодательством Республики Казахстан. </w:t>
      </w:r>
    </w:p>
    <w:p>
      <w:pPr>
        <w:spacing w:after="0"/>
        <w:ind w:left="0"/>
        <w:jc w:val="both"/>
      </w:pPr>
      <w:r>
        <w:rPr>
          <w:rFonts w:ascii="Times New Roman"/>
          <w:b w:val="false"/>
          <w:i w:val="false"/>
          <w:color w:val="000000"/>
          <w:sz w:val="28"/>
        </w:rPr>
        <w:t xml:space="preserve">
      Таможенные органы Республики Казахстан несут ответственность за убытки или вред, причиненные лицам и их имуществу вследствие своих неправомерных решений, действий или бездействия, при исполнении ими служебных или трудовых обязанностей. </w:t>
      </w:r>
    </w:p>
    <w:p>
      <w:pPr>
        <w:spacing w:after="0"/>
        <w:ind w:left="0"/>
        <w:jc w:val="both"/>
      </w:pPr>
      <w:r>
        <w:rPr>
          <w:rFonts w:ascii="Times New Roman"/>
          <w:b w:val="false"/>
          <w:i w:val="false"/>
          <w:color w:val="000000"/>
          <w:sz w:val="28"/>
        </w:rPr>
        <w:t xml:space="preserve">
      Убытки или вред возмещаются на общих основаниях в порядке, предусмотренном законодательством Республики Казахстан. </w:t>
      </w:r>
    </w:p>
    <w:p>
      <w:pPr>
        <w:spacing w:after="0"/>
        <w:ind w:left="0"/>
        <w:jc w:val="both"/>
      </w:pPr>
      <w:r>
        <w:rPr>
          <w:rFonts w:ascii="Times New Roman"/>
          <w:b/>
          <w:i w:val="false"/>
          <w:color w:val="000000"/>
          <w:sz w:val="28"/>
        </w:rPr>
        <w:t xml:space="preserve">Статья 425. Ответственность должностных лиц и иных работников таможенных органов Республики Казахстан </w:t>
      </w:r>
    </w:p>
    <w:p>
      <w:pPr>
        <w:spacing w:after="0"/>
        <w:ind w:left="0"/>
        <w:jc w:val="both"/>
      </w:pPr>
      <w:r>
        <w:rPr>
          <w:rFonts w:ascii="Times New Roman"/>
          <w:b w:val="false"/>
          <w:i w:val="false"/>
          <w:color w:val="000000"/>
          <w:sz w:val="28"/>
        </w:rPr>
        <w:t xml:space="preserve">
      За неправомерные решения, действия или бездействие, ненадлежащее выполнение своего служебного долга должностные лица и иные работники таможенных органов Республики Казахстан несут дисциплинарную, административную, уголовную или иную ответственность в соответствии с законодательством Республики Казахстан. </w:t>
      </w:r>
    </w:p>
    <w:p>
      <w:pPr>
        <w:spacing w:after="0"/>
        <w:ind w:left="0"/>
        <w:jc w:val="both"/>
      </w:pPr>
      <w:r>
        <w:rPr>
          <w:rFonts w:ascii="Times New Roman"/>
          <w:b/>
          <w:i w:val="false"/>
          <w:color w:val="000000"/>
          <w:sz w:val="28"/>
        </w:rPr>
        <w:t xml:space="preserve">Статья 426. Порядок вступления в силу настоящего Закона </w:t>
      </w:r>
    </w:p>
    <w:p>
      <w:pPr>
        <w:spacing w:after="0"/>
        <w:ind w:left="0"/>
        <w:jc w:val="both"/>
      </w:pPr>
      <w:r>
        <w:rPr>
          <w:rFonts w:ascii="Times New Roman"/>
          <w:b w:val="false"/>
          <w:i w:val="false"/>
          <w:color w:val="000000"/>
          <w:sz w:val="28"/>
        </w:rPr>
        <w:t xml:space="preserve">
      Настоящий Закон вступает в силу со дня опубликования.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