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271a" w14:textId="25a2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наградах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декабря 1995 года № 2676.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редакции, преамбула исключена Законом РК от 26.07.1999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Граждане Республики Казахстан в знак признания их заслуг перед Республикой, за плодотворную государственную, общественную, творческую деятельность, трудовые и ратные подвиги награждаются государственными наградами.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наградами Республики Казахстан могут быть также награждены иностранные граждане и лица без гражданства, имеющие заслуги перед Республикой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Награждение государственными наградами осуществляется Президентом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Государственными наградами Республики Казахстан являются знаки высшей степени отличия - орден "Алтын Қыран", звания "Халық қаһарманы", "Қазақстанның Еңбек Epi", а также другие ордена, медали, почетные звания.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01.12.2008 </w:t>
      </w:r>
      <w:r>
        <w:rPr>
          <w:rFonts w:ascii="Times New Roman"/>
          <w:b w:val="false"/>
          <w:i w:val="false"/>
          <w:color w:val="000000"/>
          <w:sz w:val="28"/>
        </w:rPr>
        <w:t>№ 93-IV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Названия государственных наград Республики Казахстан устанавливаются на государственном языке.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государственных наград, образцы книжек ордена "Алтын Қыран", "Халық қаһарманы", "Қазақстанның Еңбек Epi", орденских книжек, удостоверений к медалям и о присвоении почетных званий, порядок представления к государственным наградам и вручения их, другие документы и правила утверждаются Президентом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01.12.2008 </w:t>
      </w:r>
      <w:r>
        <w:rPr>
          <w:rFonts w:ascii="Times New Roman"/>
          <w:b w:val="false"/>
          <w:i w:val="false"/>
          <w:color w:val="000000"/>
          <w:sz w:val="28"/>
        </w:rPr>
        <w:t>№ 93-IV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4.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Кандидатуры для награждения орденом "Алтын Қыран" определяются Президентом Республики Казахстан.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Представления к награждению иными государственными наградами вносятся Президенту Республики Казахстан Парламентом, Правительством Республики Казахстан, министерствами, государственными комитетами, иными центральными и местными исполнительными органами, творческими союзами и другими организациями.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Кандидатуры для награждения могут рассматриваться и выдвигаться трудовыми коллективами.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Представления к награждению иностранных граждан производится Министерством иностранных дел, другими министерствами и государственными комитетами, иными центральными исполнительными органами Республики Казахстан на общих основаниях.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граждан к очередной награде производится не раньше, чем через пять лет с момента предыдущего награждения, за исключением наград многодетных матерей и особых случаев, связанных с совершением героических подвигов, экстремальными обстоятельствами.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5.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Одно и то же лицо дважды не награждается знаками высшей степени отличия, одним и тем же орденом или медалью, кроме наград, имеющих степени.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Повторное присвоение почетных званий не производится.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Посмертное награждение государственными наградами Республики Казахстан может производиться за мужество, отвагу, героизм, проявленные при защите интересов страны и в случаях, связанных со спасением человеческих жизней.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в редакции Закона РК от 26.07.1999 № 462; с изменением, внесенным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Статья 6.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награжденные любым из орденов Республики Казахстан, именуются кавалерами этого ордена.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7.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предварительного рассмотрения и подготовки предложений по наградам при Президенте Республики Казахстан создается Комиссия по государственным наградам. Состав Комиссии и Положение о ее деятельности утверждаются Президентом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Знаки высшей степени отличия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8.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Орден "Алтын Қыран" (Золотой Орел) является знаком высшей степени отличия Республики Казахстан.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Орденом "Алтын Қыран" награждаются граждане за исключительные государственные заслуги перед Республикой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Орденом "Алтын Қыран" могут быть награждены граждане, ранее награжденные одним из орденов Республики Казахстан или Союза ССР.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9.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 Республики Казахстан по должности становится кавалером ордена "Алтын Қыран" особого образца.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10.</w:t>
      </w:r>
      <w:r>
        <w:rPr>
          <w:rFonts w:ascii="Times New Roman"/>
          <w:b w:val="false"/>
          <w:i w:val="false"/>
          <w:color w:val="000000"/>
          <w:sz w:val="28"/>
        </w:rPr>
        <w:t xml:space="preserve"> Звание "Халық қаһарманы" (Народный герой) присваивается за выдающиеся заслуги перед Республикой Казахстан, ратные подвиги во имя ее свободы и независимости.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звания "Халық қаһарманы", вручается знак особого отличия - Золотая звезда и орден "Отан".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Президент Республики Казахстан – Елбасы по своему статусу обладает званием "Халық қаһарманы" (Народный герой) с вручением знака особого отличия – Золотой звезды и ордена "Отан".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26.07.1999 N 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21.07.2007 N </w:t>
      </w:r>
      <w:r>
        <w:rPr>
          <w:rFonts w:ascii="Times New Roman"/>
          <w:b w:val="false"/>
          <w:i w:val="false"/>
          <w:color w:val="000000"/>
          <w:sz w:val="28"/>
        </w:rPr>
        <w:t xml:space="preserve">307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 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02.01.2012 </w:t>
      </w:r>
      <w:r>
        <w:rPr>
          <w:rFonts w:ascii="Times New Roman"/>
          <w:b w:val="false"/>
          <w:i w:val="false"/>
          <w:color w:val="000000"/>
          <w:sz w:val="28"/>
        </w:rPr>
        <w:t>№ 525-IV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10-1.</w:t>
      </w:r>
      <w:r>
        <w:rPr>
          <w:rFonts w:ascii="Times New Roman"/>
          <w:b w:val="false"/>
          <w:i w:val="false"/>
          <w:color w:val="000000"/>
          <w:sz w:val="28"/>
        </w:rPr>
        <w:t xml:space="preserve"> Звание "Қазақстанның Еңбек Epi" присваивается за выдающиеся достижения в экономическом, социально-гуманитарном развитии Республики Казахстан.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удостоенным звания "Қазақстанның Еңбек Epi", вручается знак особого отличия — Золотая звезда и орден "Отан".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II дополнен статьей 10-1 в соответствии с Законом РК от 01.12.2008 </w:t>
      </w:r>
      <w:r>
        <w:rPr>
          <w:rFonts w:ascii="Times New Roman"/>
          <w:b w:val="false"/>
          <w:i w:val="false"/>
          <w:color w:val="000000"/>
          <w:sz w:val="28"/>
        </w:rPr>
        <w:t>№ 93-IV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Ордена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11.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Орденами Республики Казахстан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"Отан" (Отечество)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Республикасының Тұңғыш Президентi – Елбасы Нұрсұлтан Назарбаев" (Первый Президент Республики Казахстан – Елбасы Нурсултан Назарбаев)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"Барыс" (Барс)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"Даңқ" (Слава)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"Айбын" (Доблесть)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"Парасат" (Благородство)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"Достық" (Дружба)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"Құрмет" (Почет)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"Ел бірлігі" (Единство народа)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"Еңбек Даңқы" (Трудовая Слава).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26.07.1999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03.05.2001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14.06.2010 </w:t>
      </w:r>
      <w:r>
        <w:rPr>
          <w:rFonts w:ascii="Times New Roman"/>
          <w:b w:val="false"/>
          <w:i w:val="false"/>
          <w:color w:val="000000"/>
          <w:sz w:val="28"/>
        </w:rPr>
        <w:t>№ 290-IV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27.06.2014 </w:t>
      </w:r>
      <w:r>
        <w:rPr>
          <w:rFonts w:ascii="Times New Roman"/>
          <w:b w:val="false"/>
          <w:i w:val="false"/>
          <w:color w:val="ff0000"/>
          <w:sz w:val="28"/>
        </w:rPr>
        <w:t>№ 212-V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17.03.2015 </w:t>
      </w:r>
      <w:r>
        <w:rPr>
          <w:rFonts w:ascii="Times New Roman"/>
          <w:b w:val="false"/>
          <w:i w:val="false"/>
          <w:color w:val="000000"/>
          <w:sz w:val="28"/>
        </w:rPr>
        <w:t>№ 293-V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04.07.2023 </w:t>
      </w:r>
      <w:r>
        <w:rPr>
          <w:rFonts w:ascii="Times New Roman"/>
          <w:b w:val="false"/>
          <w:i w:val="false"/>
          <w:color w:val="000000"/>
          <w:sz w:val="28"/>
        </w:rPr>
        <w:t>№ 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Орденом "Отан" награждаются граждане за особые заслуги: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государственной и общественной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развитии экономики, социальной сферы, науки и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государственной, правоохранительной и воинской службе, развитие демократии и социального прогресса.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Законом РК от 22.05.2007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12-1.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Орденом "Қазақстан Республикасының Тұңғыш Президенті - Елбасы Нұрсұлтан Назарбаев" награждаются граждане Республики Казахстан за особые заслуги в государственной и общественной деятельности, способствующей становлению, процветанию и славе Республики Казахстан.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Орденом "Қазақстан Республикасының Тұңғыш Президенті - Елбасы Нұрсұлтан Назарбаев" за особые заслуги перед Республикой Казахстан могут быть награждены главы и руководители правительств зарубежных государств.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12-1 в соответствии с Законом РК от 26.07.1999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Закона РК от 03.05.2001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Законом РК от 14.06.2010 </w:t>
      </w:r>
      <w:r>
        <w:rPr>
          <w:rFonts w:ascii="Times New Roman"/>
          <w:b w:val="false"/>
          <w:i w:val="false"/>
          <w:color w:val="000000"/>
          <w:sz w:val="28"/>
        </w:rPr>
        <w:t>№ 290-IV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12-2.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Награждение орденом "Барыс" производится за особые заслуги: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деле укрепления государственности и суверенитета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обеспечении мира, консолидации общества и единства народа Казахстана;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государственной, производственной, научной, социально-культурной и общественной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укреплении сотрудничества между народами, сближении и взаимообогащении национальных культур, дружественных отношений между государствами.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Орден "Барыс" состоит из трех степеней: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"Барыс" I степени;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"Барыс" II степени;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"Барыс" III степени.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степенью ордена является I степень. Награждение производится последовательно: III степенью, II степенью и I степенью.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за особые отличия по решению Главы государства награждение может быть произведено без учета последовательности.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12-2 в соответствии с Законом РК от 03.05.2001 </w:t>
      </w:r>
      <w:r>
        <w:rPr>
          <w:rFonts w:ascii="Times New Roman"/>
          <w:b w:val="false"/>
          <w:i w:val="false"/>
          <w:color w:val="000000"/>
          <w:sz w:val="28"/>
        </w:rPr>
        <w:t>№ 180.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Орденом "Даңқ" награждаются лица высшего офицерского состава Вооруженных Сил Республики Казахстан, других войск и воинских формирований, специальных государственных органов Республики Казахстан, а также лица высшего начальствующего состава органов прокуратуры, внутренних дел Республики Казахстан: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 успехи в деле руководства и управления войсками, высокую боевую готовность войск и обеспечение обороноспособности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 отличную организацию воинской, пограничной и внутренней службы, обеспечение национальной безопасности, укрепление законности и охраны общественного порядка.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Орден "Даңқ" состоит из двух степеней: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"Даңқ" I степени;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"Даңқ" II степени.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Высшей степенью ордена является I степень. Награждение производится последовательно: II степенью и I степенью.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в редакции Закона РК от 26 июля 1999 г.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04.07.2003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22.05.2007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18.01.2012 </w:t>
      </w:r>
      <w:r>
        <w:rPr>
          <w:rFonts w:ascii="Times New Roman"/>
          <w:b w:val="false"/>
          <w:i w:val="false"/>
          <w:color w:val="000000"/>
          <w:sz w:val="28"/>
        </w:rPr>
        <w:t>№ 547-IV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Орденом "Айбын" награждаются военнослужащие Вооруженных Сил, других войск и воинских формирований, а также сотрудники специальных государственных органов, органов прокуратуры, внутренних дел Республики Казахстан: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 успехи, достигнутые в боевой подготовке, поддержании высокой боевой готовности войск и освоении новой военной техники, обеспечении законности и общественного порядка;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 отвагу и самоотверженность, проявленные при исполнении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воинского и служебного долга, а также за подвиги, совершенные при защите интересов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Орден "Айбын" состоит из трех степеней: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"Айбын" I степени имени Сагадата Нурмагамбетова;</w:t>
      </w:r>
    </w:p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"Айбын" II степени имени Бауыржана Момышулы;</w:t>
      </w:r>
    </w:p>
    <w:bookmarkEnd w:id="18"/>
    <w:bookmarkStart w:name="z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"Айбын" III степени имени Рахимжана Кошкарбаева.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Орденами "Айбын" I степени имени Сагадата Нурмагамбетова и II степени имени Бауыржана Момышулы награждаются лица младшего и старшего офицерского составов.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Высшей степенью ордена является I степень. Награждение производится последовательно: II степенью и I степенью.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Орденом "Айбын" III степени имени Рахимжана Кошкарбаева награждаются солдаты, матросы, сержанты, старшины.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в редакции Закона РК от 26 июля 1999 г.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04.07.2003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22.05.2007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18.01.2012 </w:t>
      </w:r>
      <w:r>
        <w:rPr>
          <w:rFonts w:ascii="Times New Roman"/>
          <w:b w:val="false"/>
          <w:i w:val="false"/>
          <w:color w:val="000000"/>
          <w:sz w:val="28"/>
        </w:rPr>
        <w:t>№ 547-IV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26.04.2024 </w:t>
      </w:r>
      <w:r>
        <w:rPr>
          <w:rFonts w:ascii="Times New Roman"/>
          <w:b w:val="false"/>
          <w:i w:val="false"/>
          <w:color w:val="000000"/>
          <w:sz w:val="28"/>
        </w:rPr>
        <w:t>№ 78-VIII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15.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Орденом "Парасат" награждаются деятели науки и культуры, литературы и искусства, государственные и общественные деятели, а также граждане, внесшие большой личный вклад в развитие и умножение духовного и интеллектуального потенциала Республики, либо за активную деятельность по защите прав человека и его социальных интересов.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16.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Орденом "Достық" награждаются граждане за плодотворную работу по сохранению взаимного согласия в обществе, заслуги в укреплении мира, дружбы и сотрудничества между народами.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Орден "Достық" состоит из двух степеней: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"Достық" I степени;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"Достық" II степени.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Награждение может быть произведено без учета последовательности.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Законом РК от 26.07.1999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16-1.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Орденом "Ел бірлігі" награждаются граждане за плодотворный труд во имя укрепления единства нации и обеспечения общественного согласия.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16-1 в соответствии с Законом РК от 04.07.2023 </w:t>
      </w:r>
      <w:r>
        <w:rPr>
          <w:rFonts w:ascii="Times New Roman"/>
          <w:b w:val="false"/>
          <w:i w:val="false"/>
          <w:color w:val="000000"/>
          <w:sz w:val="28"/>
        </w:rPr>
        <w:t>№ 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17.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Орденом "Құрмет" награждаются граждане за заслуги в развитии экономики, социальной сферы, науки и культуры, образовании, за образцовую службу в государственных органах и активную общественную деятельность. 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17-1.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Орденом "Еңбек Даңқы" награждаются работники промышленности, транспорта, строительства, сельского хозяйства, образования, здравоохранения, социального обеспечения и других отраслей за плодотворный труд на предприятиях, в учреждениях, организациях, а также за высокие показатели в соответствующих отраслях.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Орден "Еңбек Даңқы" состоит из трех степеней: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 Даңқы" I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 Даңқы" II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 Даңқы" IIІ степени.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степенью ордена является I степень. Награждение производится последовательно: IIІ степенью, II степенью и I степенью.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Кавалеры ордена "Еңбек Даңқы" трех степеней приравниваются по статусу к лицам, удостоенным звания "Қазақстанның Еңбек Epi".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III дополнена статьей 17-1 в соответствии с Законом РК от 27.06.2014 </w:t>
      </w:r>
      <w:r>
        <w:rPr>
          <w:rFonts w:ascii="Times New Roman"/>
          <w:b w:val="false"/>
          <w:i w:val="false"/>
          <w:color w:val="ff0000"/>
          <w:sz w:val="28"/>
        </w:rPr>
        <w:t>№ 212-V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в редакции Закона РК от 17.03.2015 </w:t>
      </w:r>
      <w:r>
        <w:rPr>
          <w:rFonts w:ascii="Times New Roman"/>
          <w:b w:val="false"/>
          <w:i w:val="false"/>
          <w:color w:val="000000"/>
          <w:sz w:val="28"/>
        </w:rPr>
        <w:t>№ 293-V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09.11.2020 </w:t>
      </w:r>
      <w:r>
        <w:rPr>
          <w:rFonts w:ascii="Times New Roman"/>
          <w:b w:val="false"/>
          <w:i w:val="false"/>
          <w:color w:val="000000"/>
          <w:sz w:val="28"/>
        </w:rPr>
        <w:t>№ 373-VI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Медали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18.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Медалями Республики Казахстан являются: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"Ерлігі үшін" (За мужество)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 Жауынгерлiк ерлігі үшін" (За воинскую доблесть)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"Ерен еңбегі үшін" (За трудовое отличие)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"Шапағат" (Милосердие). </w:t>
      </w:r>
    </w:p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19.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Медалью "Ерлігі үшін" награждаются граждане за храбрость и самоотверженность, проявленные: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экстремальных ситуациях, связанных со спасением человеческих жизней (на водах, на пожаре, при стихийных бедствиях);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борьбе с преступностью. </w:t>
      </w:r>
    </w:p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20.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Медалью "Жауынгерлiк ерлiгi ушiн" награждаются военнослужащие Вооруженных Сил, других войск и воинских формирований Республики Казахстан, а также сотрудники специальных государственных органов, органов прокуратуры, национальной безопасности, внутренних дел Республики Казахстан: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 умелые, инициативные и смелые действия в бою, способствующие успешному выполнению боевых задач воинской частью, подразделением, а также в борьбе с преступностью;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 мужество, проявленное при защите государственной границы;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 заслуги во время прохождения службы.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26.07.1999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10.07.2002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04.07.2003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18.01.2012 </w:t>
      </w:r>
      <w:r>
        <w:rPr>
          <w:rFonts w:ascii="Times New Roman"/>
          <w:b w:val="false"/>
          <w:i w:val="false"/>
          <w:color w:val="000000"/>
          <w:sz w:val="28"/>
        </w:rPr>
        <w:t>№ 547-IV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21.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Медалью "Ерен еңбегі үшін" награждаются граждане за трудовые достижения в экономике, социальной сфере, науке, культуре и в государственной службе. </w:t>
      </w:r>
    </w:p>
    <w:bookmarkEnd w:id="29"/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22.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Медалью "Шапағат" награждаются граждане за активную и плодотворную деятельность, милосердие и благотворительность.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в редакции Закона РК от 16.11.2015 </w:t>
      </w:r>
      <w:r>
        <w:rPr>
          <w:rFonts w:ascii="Times New Roman"/>
          <w:b w:val="false"/>
          <w:i w:val="false"/>
          <w:color w:val="000000"/>
          <w:sz w:val="28"/>
        </w:rPr>
        <w:t>№ 403-V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23.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Последовательность орденов и медалей Республики Казахстан по значимости устанавливается в порядке, изложенном в настоящем Законе.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Законом РК от 26.07.1999 </w:t>
      </w:r>
      <w:r>
        <w:rPr>
          <w:rFonts w:ascii="Times New Roman"/>
          <w:b w:val="false"/>
          <w:i w:val="false"/>
          <w:color w:val="000000"/>
          <w:sz w:val="28"/>
        </w:rPr>
        <w:t>№ 462.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Почетные звания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24.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устанавливаются следующие почетные звания:</w:t>
      </w:r>
    </w:p>
    <w:bookmarkEnd w:id="33"/>
    <w:bookmarkStart w:name="z10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қайраткері";</w:t>
      </w:r>
    </w:p>
    <w:bookmarkEnd w:id="34"/>
    <w:bookmarkStart w:name="z10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ұстазы";</w:t>
      </w:r>
    </w:p>
    <w:bookmarkEnd w:id="35"/>
    <w:bookmarkStart w:name="z10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дәрігері";</w:t>
      </w:r>
    </w:p>
    <w:bookmarkEnd w:id="36"/>
    <w:bookmarkStart w:name="z10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ғылым және техника қайраткері";</w:t>
      </w:r>
    </w:p>
    <w:bookmarkEnd w:id="37"/>
    <w:bookmarkStart w:name="z10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инженері";</w:t>
      </w:r>
    </w:p>
    <w:bookmarkEnd w:id="38"/>
    <w:bookmarkStart w:name="z10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құрылысшысы";</w:t>
      </w:r>
    </w:p>
    <w:bookmarkEnd w:id="39"/>
    <w:bookmarkStart w:name="z10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өнеркәсіп қайраткері";</w:t>
      </w:r>
    </w:p>
    <w:bookmarkEnd w:id="40"/>
    <w:bookmarkStart w:name="z10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кеншісі";</w:t>
      </w:r>
    </w:p>
    <w:bookmarkEnd w:id="41"/>
    <w:bookmarkStart w:name="z11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геологы";</w:t>
      </w:r>
    </w:p>
    <w:bookmarkEnd w:id="42"/>
    <w:bookmarkStart w:name="z11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ғарышкер-ұшқышы";</w:t>
      </w:r>
    </w:p>
    <w:bookmarkEnd w:id="43"/>
    <w:bookmarkStart w:name="z11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көлік саласының еңбек сіңірген қайраткері";</w:t>
      </w:r>
    </w:p>
    <w:bookmarkEnd w:id="44"/>
    <w:bookmarkStart w:name="z11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аграрлық саласының еңбек сіңірген қайраткері";</w:t>
      </w:r>
    </w:p>
    <w:bookmarkEnd w:id="45"/>
    <w:bookmarkStart w:name="z11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су шаруашылығы саласының еңбек сіңірген қайраткері";</w:t>
      </w:r>
    </w:p>
    <w:bookmarkEnd w:id="46"/>
    <w:bookmarkStart w:name="z11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халық әртісі";</w:t>
      </w:r>
    </w:p>
    <w:bookmarkEnd w:id="47"/>
    <w:bookmarkStart w:name="z11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халық жазушысы".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удостоенные почетного звания "Қазақстанның ғарышкер-ұшқышы", имеют право на получение специального государственного пособия в размере, установленном законодательством Республики Казахстан.</w:t>
      </w:r>
    </w:p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Педагоги, удостоенные почетного звания "Қазақстанның еңбек сіңірген ұстазы", получают единовременную выплату в размере, установленном Законом Республики Казахстан "О статусе педагога".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работники, удостоенные почетного звания "Қазақстанның еңбек сіңірген дәрігері", получают единовременную выплату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24 - в редакции Закона РК от 02.12.2009 </w:t>
      </w:r>
      <w:r>
        <w:rPr>
          <w:rFonts w:ascii="Times New Roman"/>
          <w:b w:val="false"/>
          <w:i w:val="false"/>
          <w:color w:val="000000"/>
          <w:sz w:val="28"/>
        </w:rPr>
        <w:t>№ 211-IV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законами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294-VІ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16.10.2023 </w:t>
      </w:r>
      <w:r>
        <w:rPr>
          <w:rFonts w:ascii="Times New Roman"/>
          <w:b w:val="false"/>
          <w:i w:val="false"/>
          <w:color w:val="000000"/>
          <w:sz w:val="28"/>
        </w:rPr>
        <w:t>№ 33-VIII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19.04.2024 </w:t>
      </w:r>
      <w:r>
        <w:rPr>
          <w:rFonts w:ascii="Times New Roman"/>
          <w:b w:val="false"/>
          <w:i w:val="false"/>
          <w:color w:val="000000"/>
          <w:sz w:val="28"/>
        </w:rPr>
        <w:t>№ 74-VIII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30.12.2024 </w:t>
      </w:r>
      <w:r>
        <w:rPr>
          <w:rFonts w:ascii="Times New Roman"/>
          <w:b w:val="false"/>
          <w:i w:val="false"/>
          <w:color w:val="000000"/>
          <w:sz w:val="28"/>
        </w:rPr>
        <w:t>№ 148-VIII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25.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Почетные звания Республики Казахстан присваиваются:</w:t>
      </w:r>
    </w:p>
    <w:bookmarkEnd w:id="51"/>
    <w:bookmarkStart w:name="z11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еңбек сiңiрген қайраткерi" – видным государственным и общественным деятелям, представителям науки, культуры, искусства, производства и социальной сферы за большие заслуги перед Республикой Казахстан;</w:t>
      </w:r>
    </w:p>
    <w:bookmarkEnd w:id="52"/>
    <w:bookmarkStart w:name="z11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"Қазақстанның еңбек сіңірген ұстазы" – педагогам за выдающиеся достижения и особые заслуги перед Республикой Казахстан; </w:t>
      </w:r>
    </w:p>
    <w:bookmarkEnd w:id="53"/>
    <w:bookmarkStart w:name="z11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еңбек сіңірген дәрігері" – медицинским работникам за выдающиеся достижения и особые заслуги перед Республикой Казахстан в области здравоохранения;</w:t>
      </w:r>
    </w:p>
    <w:bookmarkEnd w:id="54"/>
    <w:bookmarkStart w:name="z12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еңбек сіңірген ғылым және техника қайраткері" – ученым за выдающиеся достижения в области науки и техники, имеющим ученую степень доктора наук, кандидата наук, доктора философии (PhD), доктора по профилю, удостоенным ранее государственной награды Республики Казахстан;</w:t>
      </w:r>
    </w:p>
    <w:bookmarkEnd w:id="55"/>
    <w:bookmarkStart w:name="z12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еңбек сіңірген инженері" – сотрудникам и работникам, проработавшим в сфере энергетики, связи, проектирования и внесшим значительный вклад в развитие технологий, удостоенным ранее государственной награды Республики Казахстан;</w:t>
      </w:r>
    </w:p>
    <w:bookmarkEnd w:id="56"/>
    <w:bookmarkStart w:name="z12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еңбек сіңірген құрылысшысы" – сотрудникам и работникам, проработавшим в сфере строительства, архитектуры и проектирования, внесшим значительный вклад в развитие и усовершенствование строительной техники, удостоенным ранее государственной награды Республики Казахстан;</w:t>
      </w:r>
    </w:p>
    <w:bookmarkEnd w:id="57"/>
    <w:bookmarkStart w:name="z12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еңбек сіңірген өнеркәсіп қайраткері" – сотрудникам и работникам, внесшим значительный вклад в повышение промышленности, металлургии, технологии, автоматизации и других отраслей Республики Казахстан, удостоенным ранее государственной награды Республики Казахстан;</w:t>
      </w:r>
    </w:p>
    <w:bookmarkEnd w:id="58"/>
    <w:bookmarkStart w:name="z12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еңбек сіңірген кеншісі" – сотрудникам и работникам, внесшим значительный вклад в развитие горнодобывающей промышленности и шахтного строительства, в исследование и совершенствование новой техники и технологий, а также за инициативу и мужество, проявленные при ликвидации аварий и предотвращении несчастных случаев на предприятии, горнякам, удостоенным ранее государственной награды Республики Казахстан;</w:t>
      </w:r>
    </w:p>
    <w:bookmarkEnd w:id="59"/>
    <w:bookmarkStart w:name="z12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еңбек сіңірген геологы" – сотрудникам и работникам, внесшим значительный вклад в развитие геологических, геофизических, гидрогеологических, топографо-геодезических служб и геолого-исследовательских организаций, за внедрение в геологоразведочное производство передовых технологий и разведку недр, за создание минерально-сырьевой базы, геологоразведки, удостоенным ранее государственной награды Республики Казахстан;</w:t>
      </w:r>
    </w:p>
    <w:bookmarkEnd w:id="60"/>
    <w:bookmarkStart w:name="z12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ғарышкер-ұшқышы" – гражданам, успешно осуществившим заданную программу космического полета, образцово выполнившим поставленные перед ними научно-технические, исследовательские и практические задачи;</w:t>
      </w:r>
    </w:p>
    <w:bookmarkEnd w:id="61"/>
    <w:bookmarkStart w:name="z12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көлік саласының еңбек сіңірген қайраткері" – сотрудникам и работникам железнодорожного, воздушного, водного, автомобильного, трубопроводного и других видов транспорта, проработавшим в транспортной сфере, а также за совершенствование качества перевозок и транспортных услуг, экономии материальных и топливных ресурсов, другим работникам, внесшим значительный вклад в направлении обеспечения безопасности и улучшения охраны окружающей среды, удостоенным ранее государственной награды Республики Казахстан;</w:t>
      </w:r>
    </w:p>
    <w:bookmarkEnd w:id="62"/>
    <w:bookmarkStart w:name="z12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аграрлық саласының еңбек сіңірген қайраткері" – сотрудникам и работникам сельского хозяйства, в том числе животноводам, растениеводам, фермерам, агрономам, ветеринарам, садоводам и другим работникам аграрной отрасли, а также работникам научных и других организаций, в том числе оказывающим услуги сельскому хозяйству, работающим в сфере сельского хозяйства, удостоенным ранее государственной награды Республики Казахстан;</w:t>
      </w:r>
    </w:p>
    <w:bookmarkEnd w:id="63"/>
    <w:bookmarkStart w:name="z12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су шаруашылығы саласының еңбек сіңірген қайраткері" – сотрудникам и работникам, внесшим значительный вклад в развитие водного хозяйства, гидротехникам, мелиораторам, удостоенным ранее государственной награды Республики Казахстан;</w:t>
      </w:r>
    </w:p>
    <w:bookmarkEnd w:id="64"/>
    <w:bookmarkStart w:name="z13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халық әртісі" – лицам, внесшим особый вклад в развитие театрального, циркового, музыкального искусства и киноискусства Республики Казахстан, удостоенным ранее почетного звания "Қазақстанның еңбек сіңірген әртісі" (Заслуженный артист Казахстана) и (или) "Қазақстанның еңбек сіңірген қайраткері" (Заслуженный деятель Казахстана);</w:t>
      </w:r>
    </w:p>
    <w:bookmarkEnd w:id="65"/>
    <w:bookmarkStart w:name="z13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халық жазушысы" – лицам, внесшим особый вклад в развитие литературы Республики Казахстан, удостоенным ранее почетного звания "Қазақстанның еңбек сіңірген қайраткері" ("Заслуженный деятель Казахстана"), и (или) лауреатам государственных премий Республики Казахстан в области литературы.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25 - в редакции Закона от 30.12.2024 </w:t>
      </w:r>
      <w:r>
        <w:rPr>
          <w:rFonts w:ascii="Times New Roman"/>
          <w:b w:val="false"/>
          <w:i w:val="false"/>
          <w:color w:val="000000"/>
          <w:sz w:val="28"/>
        </w:rPr>
        <w:t>№ 148-VIII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26.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Лицам, удостоенным почетных званий Республики Казахстан, вручается нагрудный знак установленного образца.</w:t>
      </w:r>
    </w:p>
    <w:bookmarkEnd w:id="67"/>
    <w:bookmarkStart w:name="z3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Награды для многодетных матерей</w:t>
      </w:r>
    </w:p>
    <w:bookmarkEnd w:id="68"/>
    <w:bookmarkStart w:name="z3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27.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Наградами для многодетных матерей являются подвески: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"Алтын алқа" (Золотая подвеска)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"Күміс алқа" (Серебряная подвеска). </w:t>
      </w:r>
    </w:p>
    <w:bookmarkStart w:name="z3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28.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Подвеской "Алтын алқа" награждаются матери, имеющие гражданство Республики Казахстан, родившие и воспитавшие семь и более детей.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Награждение подвеской "Алтын алқа" производится по достижении седьмым ребенком возраста одного года и при наличии в живых остальных детей этой матери.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награждении подвеской "Алтын алқа" учитываются также дети: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усыновленные матерью в установленном законом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погибшие или пропавшие без вести при защите интересов Республики Казахстан или при исполнении иных служебных обязанностей, погибшие при стихийных бедствиях либо при выполнении гражданского долга по спасению человеческой жизни и материальных ценностей, в борьбе с преступностью и охране общественного порядка, а также умершие вследствие ранения, увечья или заболевания, полученных при указанных обстоятельствах, либо вследствие трудового увечья или профессионального заболевания.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изменениями, внесенными законами РК от 02.12.2009 </w:t>
      </w:r>
      <w:r>
        <w:rPr>
          <w:rFonts w:ascii="Times New Roman"/>
          <w:b w:val="false"/>
          <w:i w:val="false"/>
          <w:color w:val="000000"/>
          <w:sz w:val="28"/>
        </w:rPr>
        <w:t>№ 211-IV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29.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Подвеской "Күміс алқа" награждаются матери, имеющие гражданство Республики Казахстан, родившие и воспитавшие шестерых детей, при достижении шестым ребенком возраста одного года и при наличии в живых остальных детей этой матери.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награждении подвеской "Күміс алқа" учитываются также дети, указанные в части третьей статьи 28 настоящего Закона.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изменениями, внесенными законами РК от 26.07.1999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02.12.2009 </w:t>
      </w:r>
      <w:r>
        <w:rPr>
          <w:rFonts w:ascii="Times New Roman"/>
          <w:b w:val="false"/>
          <w:i w:val="false"/>
          <w:color w:val="000000"/>
          <w:sz w:val="28"/>
        </w:rPr>
        <w:t>№ 211-IV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30.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Подвески "Алтын алқа" и "Күміс алқа" имеют статус орденов Республики Казахстан. </w:t>
      </w:r>
    </w:p>
    <w:bookmarkEnd w:id="72"/>
    <w:bookmarkStart w:name="z3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Почетная грамота Республики Казахстан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VII исключен Законом РК от 13.01.2025 </w:t>
      </w:r>
      <w:r>
        <w:rPr>
          <w:rFonts w:ascii="Times New Roman"/>
          <w:b w:val="false"/>
          <w:i w:val="false"/>
          <w:color w:val="ff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Порядок ношения орденов, медалей и других знаков отличия</w:t>
      </w:r>
    </w:p>
    <w:bookmarkEnd w:id="74"/>
    <w:bookmarkStart w:name="z3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32.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Знаки высшей степени отличия - орден "Алтын Қыран", Золотая звезда - носятся на левой стороне груди над орденами и медалями.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Знаки почетных званий носятся на правой стороне груди. </w:t>
      </w:r>
    </w:p>
    <w:bookmarkStart w:name="z3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Ордена и медали Республики Казахстан носятся на левой стороне груди в последовательности,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статьях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ношении знака ордена на плечевой ленте она проходит 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правое плечо. Звезда этого ордена располагается на левой стороне груди слева от орденов.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Вместо орденов и медалей награжденные лица могут носить установленного образца символы наград.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33 с изменениями, внесенными Законом РК от 26.07.1999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33-1.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наличии у награжденного государственных наград бывшего СССР и иных иностранных государств награды СССР и иностранных государств носятся после наград Республики Казахстан в последовательности,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статьях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33-1 - Законом РК от 26.07.1999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IХ. Статус государственных наград и лиц, ими награжденных</w:t>
      </w:r>
    </w:p>
    <w:bookmarkEnd w:id="78"/>
    <w:bookmarkStart w:name="z4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34.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граждан, удостоенных знаков высшей степени отличия, орденом "Отан" либо орденом "Қазақстан Республикасының Тұңғыш Президентi - Елбасы Нұрсұлтан Назарбаев" производится запись в Книге Славы Республики Казахстан, учреждаемой Правительством Республики Казахстан.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и хранения Книги Славы Республики Казахстан, а также ее описание утверждаются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34 с изменениями, внесенными законами РК от 03.05.2001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21.07.2007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14.06.2010 </w:t>
      </w:r>
      <w:r>
        <w:rPr>
          <w:rFonts w:ascii="Times New Roman"/>
          <w:b w:val="false"/>
          <w:i w:val="false"/>
          <w:color w:val="000000"/>
          <w:sz w:val="28"/>
        </w:rPr>
        <w:t>№ 290-IV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35. </w:t>
      </w:r>
      <w:r>
        <w:rPr>
          <w:rFonts w:ascii="Times New Roman"/>
          <w:b/>
          <w:i/>
          <w:color w:val="000000"/>
          <w:sz w:val="28"/>
        </w:rPr>
        <w:t>(Исключена - Законом РК от 19</w:t>
      </w:r>
      <w:r>
        <w:rPr>
          <w:rFonts w:ascii="Times New Roman"/>
          <w:b/>
          <w:i/>
          <w:color w:val="000000"/>
          <w:sz w:val="28"/>
        </w:rPr>
        <w:t>.06.</w:t>
      </w:r>
      <w:r>
        <w:rPr>
          <w:rFonts w:ascii="Times New Roman"/>
          <w:b/>
          <w:i/>
          <w:color w:val="000000"/>
          <w:sz w:val="28"/>
        </w:rPr>
        <w:t xml:space="preserve">1997 </w:t>
      </w:r>
      <w:r>
        <w:rPr>
          <w:rFonts w:ascii="Times New Roman"/>
          <w:b/>
          <w:i w:val="false"/>
          <w:color w:val="000000"/>
          <w:sz w:val="28"/>
        </w:rPr>
        <w:t>№ 134</w:t>
      </w:r>
      <w:r>
        <w:rPr>
          <w:rFonts w:ascii="Times New Roman"/>
          <w:b/>
          <w:i/>
          <w:color w:val="000000"/>
          <w:sz w:val="28"/>
        </w:rPr>
        <w:t>)</w:t>
      </w:r>
    </w:p>
    <w:bookmarkStart w:name="z4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36.</w:t>
      </w:r>
      <w:r>
        <w:rPr>
          <w:rFonts w:ascii="Times New Roman"/>
          <w:b w:val="false"/>
          <w:i w:val="false"/>
          <w:color w:val="000000"/>
          <w:sz w:val="28"/>
        </w:rPr>
        <w:t xml:space="preserve">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обеспечиваются жилищем в первую очередь в соответствии с Законом Республики Казахстан "О жилищных отношениях".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степени, выплачивается ежемесячное государственное пособие на основании и в порядке,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36 в редакции Закона РК от 28.10.2015 </w:t>
      </w:r>
      <w:r>
        <w:rPr>
          <w:rFonts w:ascii="Times New Roman"/>
          <w:b w:val="false"/>
          <w:i w:val="false"/>
          <w:color w:val="000000"/>
          <w:sz w:val="28"/>
        </w:rPr>
        <w:t>№ 369-V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законами РК от 06.05.2019 </w:t>
      </w:r>
      <w:r>
        <w:rPr>
          <w:rFonts w:ascii="Times New Roman"/>
          <w:b w:val="false"/>
          <w:i w:val="false"/>
          <w:color w:val="000000"/>
          <w:sz w:val="28"/>
        </w:rPr>
        <w:t>№ 251-VI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37.</w:t>
      </w:r>
      <w:r>
        <w:rPr>
          <w:rFonts w:ascii="Times New Roman"/>
          <w:b w:val="false"/>
          <w:i w:val="false"/>
          <w:color w:val="000000"/>
          <w:sz w:val="28"/>
        </w:rPr>
        <w:t xml:space="preserve"> Многодетным матерям, награжденным подвеской "Күмiс алқа", льготы могут быть установлены за счет средств местных бюджетов.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37 в редакции Закона РК от 26.07.1999 </w:t>
      </w:r>
      <w:r>
        <w:rPr>
          <w:rFonts w:ascii="Times New Roman"/>
          <w:b w:val="false"/>
          <w:i w:val="false"/>
          <w:color w:val="000000"/>
          <w:sz w:val="28"/>
        </w:rPr>
        <w:t>№ 462.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38.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удостоенные государственных наград Республики Казахстан, должны обеспечить их сохранность.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утери государственных наград и документов к ним награжденные сохраняют свои права на награды.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Дубликаты ордена "Алтын Қыран", Золотой звезды, орденов, медалей и нагрудных знаков отличия взамен утраченных, как правило, не выдаются. В виде исключения они могут быть выданы решением Комиссии по государственным наградам при Президенте Республики Казахстан только в случаях утраты их в результате пожаров, землетрясений и других стихийных бедствий, когда награжденный не мог предотвратить их утрату.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Дубликаты документов о награждении в случае их утери выдаются решением Комиссии по государственным наградам по ходатайству местных исполнительных органов. </w:t>
      </w:r>
    </w:p>
    <w:bookmarkStart w:name="z4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39.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Ордена, медали, нагрудные знаки к почетным званиям Республики Казахстан умерших награжденных граждан и награжденных посмертно, а также документы о их награждении оставляются семье на хранение как память.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согласия наследников умершего его награды и документы о награждении могут быть переданы музеям для хранения и экспонирования.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 умершего нет наследников, его награды и документы о награждении возвращаются Президенту Республики Казахстан. </w:t>
      </w:r>
    </w:p>
    <w:bookmarkStart w:name="z4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39-1.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Граждане Республики Казахстан, иностранные граждане и лица без гражданства, награжденные государственными наградами, имеют право вывозить эти награды за границу Республики при наличии документов о награждении.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вывоза государственных наград из драгоценных металлов определяется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IX дополнена статьей 39-1 в соответствии с Законом РК от 26.07.1999 </w:t>
      </w:r>
      <w:r>
        <w:rPr>
          <w:rFonts w:ascii="Times New Roman"/>
          <w:b w:val="false"/>
          <w:i w:val="false"/>
          <w:color w:val="000000"/>
          <w:sz w:val="28"/>
        </w:rPr>
        <w:t>N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Х. Лишение государственных наград Республики Казахстан</w:t>
      </w:r>
    </w:p>
    <w:bookmarkEnd w:id="85"/>
    <w:bookmarkStart w:name="z4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40.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Лишение государственных наград Республики Казахстан производится Президентом Республики Казахстан в случае осуждения награжденного за преступление - по представлению суда на основании и в порядке, установленных законодательством.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Лишение государственных наград Республики Казахстан влечет за собой возврат их и документов к ним Президенту Республики Казахстан. </w:t>
      </w:r>
    </w:p>
    <w:bookmarkStart w:name="z5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41.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Граждане, незаконно осужденные и реабилитированные полностью, по решению суда восстанавливаются в правах на государственные награды Президентом Республики Казахстан. </w:t>
      </w:r>
    </w:p>
    <w:bookmarkEnd w:id="87"/>
    <w:bookmarkStart w:name="z5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ХI. Заключительные и переходные положения</w:t>
      </w:r>
    </w:p>
    <w:bookmarkEnd w:id="88"/>
    <w:bookmarkStart w:name="z5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42.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Запрещается учреждение и изготовление орденов и медалей, нагрудных знаков и документов к ним, полностью или в какой-либо части схожих по внешнему виду, наименованию с государственными наградами Республики Казахстан.</w:t>
      </w:r>
    </w:p>
    <w:bookmarkEnd w:id="89"/>
    <w:bookmarkStart w:name="z1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Награждение негосударственными наградами от имени Республики Казахстан, народа Казахстана и Главы государства не допускается.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42 с изменениями, внесенными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43.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Покупка, продажа, обмен или иная возмездная передача ордена, медали и нагрудного знака к почетному званию Республики Казахстан, а также совершение иных незаконных действий по отношению к государственным наградам влекут установленную законом ответственность. </w:t>
      </w:r>
    </w:p>
    <w:bookmarkEnd w:id="91"/>
    <w:bookmarkStart w:name="z5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44.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Гражданам, награжденным до вступления настоящего Закона в силу орденами "Отан", "Даңқ", удостоенным высшей степени отличия - звания "Халық қаһарманы", почетных званий республики, местные представительные органы вправе предоставлять льготы за счет средств местных бюджетов. 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44 в редакции Закона РК от 26.07.1999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45. </w:t>
      </w:r>
      <w:r>
        <w:rPr>
          <w:rFonts w:ascii="Times New Roman"/>
          <w:b/>
          <w:i w:val="false"/>
          <w:color w:val="000000"/>
          <w:sz w:val="28"/>
        </w:rPr>
        <w:t xml:space="preserve">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от 1 апреля 1993 года "О государственных наградах Республики Казахстан" (Ведомости Верховного Совета Республики Казахстан, 1993 г., N 8, ст. 157);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Республики Казахстан от 1 апреля 1993 года "О введении в действие Закона "О государственных наградах Республики Казахстан", кроме пунктов 3 и 4 (Ведомости Верховного Совета Республики Казахстан, 1993 г., N 8, ст. 158).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вступает в силу с 1 января 1996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45 с изменениями, внесенными Законом РК от 26.07.1999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