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85eb" w14:textId="7508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Прокуратуре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21 декабря 1995 г. N 2709. Утратил силу Законом Республики Казахстан от 30 июня 2017 года № 81-VI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Законом РК от 30.06.2017 </w:t>
      </w:r>
      <w:r>
        <w:rPr>
          <w:rFonts w:ascii="Times New Roman"/>
          <w:b w:val="false"/>
          <w:i w:val="false"/>
          <w:color w:val="ff0000"/>
          <w:sz w:val="28"/>
        </w:rPr>
        <w:t>№ 81-VI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br/>
      </w:r>
      <w:r>
        <w:rPr>
          <w:rFonts w:ascii="Times New Roman"/>
          <w:b w:val="false"/>
          <w:i w:val="false"/>
          <w:color w:val="000000"/>
          <w:sz w:val="28"/>
        </w:rPr>
        <w:t>
</w:t>
      </w:r>
      <w:r>
        <w:rPr>
          <w:rFonts w:ascii="Times New Roman"/>
          <w:b w:val="false"/>
          <w:i w:val="false"/>
          <w:color w:val="ff0000"/>
          <w:sz w:val="28"/>
        </w:rPr>
        <w:t xml:space="preserve">      Сноска. Форма акта и заголовок изменены; </w:t>
      </w:r>
      <w:r>
        <w:br/>
      </w:r>
      <w:r>
        <w:rPr>
          <w:rFonts w:ascii="Times New Roman"/>
          <w:b w:val="false"/>
          <w:i w:val="false"/>
          <w:color w:val="000000"/>
          <w:sz w:val="28"/>
        </w:rPr>
        <w:t>
</w:t>
      </w:r>
      <w:r>
        <w:rPr>
          <w:rFonts w:ascii="Times New Roman"/>
          <w:b w:val="false"/>
          <w:i w:val="false"/>
          <w:color w:val="ff0000"/>
          <w:sz w:val="28"/>
        </w:rPr>
        <w:t xml:space="preserve">      преамбула исключена; </w:t>
      </w:r>
      <w:r>
        <w:br/>
      </w:r>
      <w:r>
        <w:rPr>
          <w:rFonts w:ascii="Times New Roman"/>
          <w:b w:val="false"/>
          <w:i w:val="false"/>
          <w:color w:val="000000"/>
          <w:sz w:val="28"/>
        </w:rPr>
        <w:t>
</w:t>
      </w:r>
      <w:r>
        <w:rPr>
          <w:rFonts w:ascii="Times New Roman"/>
          <w:b w:val="false"/>
          <w:i w:val="false"/>
          <w:color w:val="ff0000"/>
          <w:sz w:val="28"/>
        </w:rPr>
        <w:t>      по всему тексту слова "Указ", "Указом", "Указу", "Указа" заменены соответственно словами "Закон", "Законом", "Закону", "Закона";</w:t>
      </w:r>
      <w:r>
        <w:br/>
      </w:r>
      <w:r>
        <w:rPr>
          <w:rFonts w:ascii="Times New Roman"/>
          <w:b w:val="false"/>
          <w:i w:val="false"/>
          <w:color w:val="000000"/>
          <w:sz w:val="28"/>
        </w:rPr>
        <w:t>
</w:t>
      </w:r>
      <w:r>
        <w:rPr>
          <w:rFonts w:ascii="Times New Roman"/>
          <w:b w:val="false"/>
          <w:i w:val="false"/>
          <w:color w:val="ff0000"/>
          <w:sz w:val="28"/>
        </w:rPr>
        <w:t xml:space="preserve">      в главах цифры "I-XII" заменены соответственно цифрами "1-12" - Законом РК от 09.08.2002 </w:t>
      </w:r>
      <w:r>
        <w:rPr>
          <w:rFonts w:ascii="Times New Roman"/>
          <w:b w:val="false"/>
          <w:i w:val="false"/>
          <w:color w:val="ff0000"/>
          <w:sz w:val="28"/>
        </w:rPr>
        <w:t>№ 346</w:t>
      </w:r>
      <w:r>
        <w:rPr>
          <w:rFonts w:ascii="Times New Roman"/>
          <w:b w:val="false"/>
          <w:i w:val="false"/>
          <w:color w:val="ff0000"/>
          <w:sz w:val="28"/>
        </w:rPr>
        <w:t>.</w:t>
      </w:r>
    </w:p>
    <w:bookmarkStart w:name="z1" w:id="0"/>
    <w:p>
      <w:pPr>
        <w:spacing w:after="0"/>
        <w:ind w:left="0"/>
        <w:jc w:val="left"/>
      </w:pPr>
      <w:r>
        <w:rPr>
          <w:rFonts w:ascii="Times New Roman"/>
          <w:b/>
          <w:i w:val="false"/>
          <w:color w:val="000000"/>
        </w:rPr>
        <w:t xml:space="preserve"> Глава 1 </w:t>
      </w:r>
      <w:r>
        <w:br/>
      </w:r>
      <w:r>
        <w:rPr>
          <w:rFonts w:ascii="Times New Roman"/>
          <w:b/>
          <w:i w:val="false"/>
          <w:color w:val="000000"/>
        </w:rPr>
        <w:t>Общие положения</w:t>
      </w:r>
    </w:p>
    <w:bookmarkEnd w:id="0"/>
    <w:bookmarkStart w:name="z2" w:id="1"/>
    <w:p>
      <w:pPr>
        <w:spacing w:after="0"/>
        <w:ind w:left="0"/>
        <w:jc w:val="left"/>
      </w:pPr>
      <w:r>
        <w:rPr>
          <w:rFonts w:ascii="Times New Roman"/>
          <w:b/>
          <w:i w:val="false"/>
          <w:color w:val="000000"/>
        </w:rPr>
        <w:t xml:space="preserve"> Статья 1. Прокуратура Республики Казахстан </w:t>
      </w:r>
    </w:p>
    <w:bookmarkEnd w:id="1"/>
    <w:p>
      <w:pPr>
        <w:spacing w:after="0"/>
        <w:ind w:left="0"/>
        <w:jc w:val="both"/>
      </w:pPr>
      <w:r>
        <w:rPr>
          <w:rFonts w:ascii="Times New Roman"/>
          <w:b w:val="false"/>
          <w:i w:val="false"/>
          <w:color w:val="000000"/>
          <w:sz w:val="28"/>
        </w:rPr>
        <w:t>
      1. Прокуратура Республики Казахстан от имени государства осуществляет высший надзор за точным и единообразным применением законов, указов Президента Республики Казахстан и иных нормативных правовых актов на территории Республики, за законностью досудебного производства, оперативно-розыскной деятельности, административного и исполнительного производства.</w:t>
      </w:r>
    </w:p>
    <w:bookmarkStart w:name="z131" w:id="2"/>
    <w:p>
      <w:pPr>
        <w:spacing w:after="0"/>
        <w:ind w:left="0"/>
        <w:jc w:val="both"/>
      </w:pPr>
      <w:r>
        <w:rPr>
          <w:rFonts w:ascii="Times New Roman"/>
          <w:b w:val="false"/>
          <w:i w:val="false"/>
          <w:color w:val="000000"/>
          <w:sz w:val="28"/>
        </w:rPr>
        <w:t>
      2. Прокуратура принимает меры по выявлению и устранению любых нарушений законности, опротестовывает законы и другие правовые акты, противоречащие Конституции и законам Республики, представляет интересы государства в суде, а также в случаях, порядке и пределах, установленных законом, осуществляет уголовное преследование.</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w:t>
      </w:r>
      <w:r>
        <w:rPr>
          <w:rFonts w:ascii="Times New Roman"/>
          <w:b w:val="false"/>
          <w:i w:val="false"/>
          <w:color w:val="ff0000"/>
          <w:sz w:val="28"/>
        </w:rPr>
        <w:t xml:space="preserve"> № 233-V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Статья 2. Правовые основы деятельности прокуратуры </w:t>
      </w:r>
    </w:p>
    <w:bookmarkEnd w:id="3"/>
    <w:p>
      <w:pPr>
        <w:spacing w:after="0"/>
        <w:ind w:left="0"/>
        <w:jc w:val="both"/>
      </w:pPr>
      <w:r>
        <w:rPr>
          <w:rFonts w:ascii="Times New Roman"/>
          <w:b w:val="false"/>
          <w:i w:val="false"/>
          <w:color w:val="000000"/>
          <w:sz w:val="28"/>
        </w:rPr>
        <w:t xml:space="preserve">
      Организация, порядок деятельности прокуратуры Республики Казахстан и полномочия прокуроров определяются Конституцией Республики Казахстан, настоящим Законом, законодательными актами, международными договорами, ратифицированными Республикой Казахстан, а также приказами Генерального Прокурора Республики.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09.08.2002 </w:t>
      </w:r>
      <w:r>
        <w:rPr>
          <w:rFonts w:ascii="Times New Roman"/>
          <w:b w:val="false"/>
          <w:i w:val="false"/>
          <w:color w:val="ff0000"/>
          <w:sz w:val="28"/>
        </w:rPr>
        <w:t>№ 346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 w:id="4"/>
    <w:p>
      <w:pPr>
        <w:spacing w:after="0"/>
        <w:ind w:left="0"/>
        <w:jc w:val="left"/>
      </w:pPr>
      <w:r>
        <w:rPr>
          <w:rFonts w:ascii="Times New Roman"/>
          <w:b/>
          <w:i w:val="false"/>
          <w:color w:val="000000"/>
        </w:rPr>
        <w:t xml:space="preserve"> Статья 3. Принципы организации и деятельности органов прокуратуры </w:t>
      </w:r>
    </w:p>
    <w:bookmarkEnd w:id="4"/>
    <w:bookmarkStart w:name="z248" w:id="5"/>
    <w:p>
      <w:pPr>
        <w:spacing w:after="0"/>
        <w:ind w:left="0"/>
        <w:jc w:val="both"/>
      </w:pPr>
      <w:r>
        <w:rPr>
          <w:rFonts w:ascii="Times New Roman"/>
          <w:b w:val="false"/>
          <w:i w:val="false"/>
          <w:color w:val="000000"/>
          <w:sz w:val="28"/>
        </w:rPr>
        <w:t>
      1. Прокуратура Республики Казахстан составляет единую централизованную систему органов, ведомств, учреждений и организации образования с подчинением нижестоящих прокуроров вышестоящим и Генеральному Прокурору Республики.</w:t>
      </w:r>
    </w:p>
    <w:bookmarkEnd w:id="5"/>
    <w:bookmarkStart w:name="z132" w:id="6"/>
    <w:p>
      <w:pPr>
        <w:spacing w:after="0"/>
        <w:ind w:left="0"/>
        <w:jc w:val="both"/>
      </w:pPr>
      <w:r>
        <w:rPr>
          <w:rFonts w:ascii="Times New Roman"/>
          <w:b w:val="false"/>
          <w:i w:val="false"/>
          <w:color w:val="000000"/>
          <w:sz w:val="28"/>
        </w:rPr>
        <w:t>
      2. Прокуратура Республики Казахстан осуществляет свою деятельность независимо от других государственных органов и должностных лиц, политических партий и других общественных объединений и подотчетна лишь Президенту Республики Казахстан.</w:t>
      </w:r>
    </w:p>
    <w:bookmarkEnd w:id="6"/>
    <w:bookmarkStart w:name="z133" w:id="7"/>
    <w:p>
      <w:pPr>
        <w:spacing w:after="0"/>
        <w:ind w:left="0"/>
        <w:jc w:val="both"/>
      </w:pPr>
      <w:r>
        <w:rPr>
          <w:rFonts w:ascii="Times New Roman"/>
          <w:b w:val="false"/>
          <w:i w:val="false"/>
          <w:color w:val="000000"/>
          <w:sz w:val="28"/>
        </w:rPr>
        <w:t>
      3. Запрещается вмешательство в деятельность органов прокуратуры при осуществлении ими своих полномочий, установленных законодательством.</w:t>
      </w:r>
    </w:p>
    <w:bookmarkEnd w:id="7"/>
    <w:bookmarkStart w:name="z134" w:id="8"/>
    <w:p>
      <w:pPr>
        <w:spacing w:after="0"/>
        <w:ind w:left="0"/>
        <w:jc w:val="both"/>
      </w:pPr>
      <w:r>
        <w:rPr>
          <w:rFonts w:ascii="Times New Roman"/>
          <w:b w:val="false"/>
          <w:i w:val="false"/>
          <w:color w:val="000000"/>
          <w:sz w:val="28"/>
        </w:rPr>
        <w:t>
      4. Акты прокурорского надзора, вынесенные на основании и в порядке, установленном законом, обязательны для всех органов, организаций, должностных лиц и граждан.</w:t>
      </w:r>
    </w:p>
    <w:bookmarkEnd w:id="8"/>
    <w:bookmarkStart w:name="z135" w:id="9"/>
    <w:p>
      <w:pPr>
        <w:spacing w:after="0"/>
        <w:ind w:left="0"/>
        <w:jc w:val="both"/>
      </w:pPr>
      <w:r>
        <w:rPr>
          <w:rFonts w:ascii="Times New Roman"/>
          <w:b w:val="false"/>
          <w:i w:val="false"/>
          <w:color w:val="000000"/>
          <w:sz w:val="28"/>
        </w:rPr>
        <w:t>
      5. Органы прокуратуры действуют гласно в той мере, в какой это не противоречит требованиям законодательства Республики об охране прав и свобод граждан, защите государственных секретов.</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ff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 w:id="10"/>
    <w:p>
      <w:pPr>
        <w:spacing w:after="0"/>
        <w:ind w:left="0"/>
        <w:jc w:val="left"/>
      </w:pPr>
      <w:r>
        <w:rPr>
          <w:rFonts w:ascii="Times New Roman"/>
          <w:b/>
          <w:i w:val="false"/>
          <w:color w:val="000000"/>
        </w:rPr>
        <w:t xml:space="preserve"> Статья 4. Основные направления и содержание деятельности органов прокуратуры </w:t>
      </w:r>
    </w:p>
    <w:bookmarkEnd w:id="10"/>
    <w:p>
      <w:pPr>
        <w:spacing w:after="0"/>
        <w:ind w:left="0"/>
        <w:jc w:val="both"/>
      </w:pPr>
      <w:r>
        <w:rPr>
          <w:rFonts w:ascii="Times New Roman"/>
          <w:b w:val="false"/>
          <w:i w:val="false"/>
          <w:color w:val="000000"/>
          <w:sz w:val="28"/>
        </w:rPr>
        <w:t>
      В целях обеспечения верховенства Конституции и законов Республики Казахстан, защиты прав и свобод человека и гражданина прокуратура от имени государства:</w:t>
      </w:r>
    </w:p>
    <w:bookmarkStart w:name="z3" w:id="11"/>
    <w:p>
      <w:pPr>
        <w:spacing w:after="0"/>
        <w:ind w:left="0"/>
        <w:jc w:val="both"/>
      </w:pPr>
      <w:r>
        <w:rPr>
          <w:rFonts w:ascii="Times New Roman"/>
          <w:b w:val="false"/>
          <w:i w:val="false"/>
          <w:color w:val="000000"/>
          <w:sz w:val="28"/>
        </w:rPr>
        <w:t>
      1) осуществляет высший надзор за точным и единообразным применением Конституции, законов и указов Президента Республики Казахстан и иных нормативных правовых актов;</w:t>
      </w:r>
    </w:p>
    <w:bookmarkEnd w:id="11"/>
    <w:bookmarkStart w:name="z5" w:id="12"/>
    <w:p>
      <w:pPr>
        <w:spacing w:after="0"/>
        <w:ind w:left="0"/>
        <w:jc w:val="both"/>
      </w:pPr>
      <w:r>
        <w:rPr>
          <w:rFonts w:ascii="Times New Roman"/>
          <w:b w:val="false"/>
          <w:i w:val="false"/>
          <w:color w:val="000000"/>
          <w:sz w:val="28"/>
        </w:rPr>
        <w:t>
      2) выявляет и принимает меры к устранению нарушений Конституции, законов, указов Президента Республики Казахстан и иных нормативных правовых актов;</w:t>
      </w:r>
    </w:p>
    <w:bookmarkEnd w:id="12"/>
    <w:bookmarkStart w:name="z7" w:id="13"/>
    <w:p>
      <w:pPr>
        <w:spacing w:after="0"/>
        <w:ind w:left="0"/>
        <w:jc w:val="both"/>
      </w:pPr>
      <w:r>
        <w:rPr>
          <w:rFonts w:ascii="Times New Roman"/>
          <w:b w:val="false"/>
          <w:i w:val="false"/>
          <w:color w:val="000000"/>
          <w:sz w:val="28"/>
        </w:rPr>
        <w:t>
      3) опротестовывает законы и другие правовые акты, противоречащие Конституции и законам Республики Казахстан;</w:t>
      </w:r>
    </w:p>
    <w:bookmarkEnd w:id="13"/>
    <w:bookmarkStart w:name="z9" w:id="14"/>
    <w:p>
      <w:pPr>
        <w:spacing w:after="0"/>
        <w:ind w:left="0"/>
        <w:jc w:val="both"/>
      </w:pPr>
      <w:r>
        <w:rPr>
          <w:rFonts w:ascii="Times New Roman"/>
          <w:b w:val="false"/>
          <w:i w:val="false"/>
          <w:color w:val="000000"/>
          <w:sz w:val="28"/>
        </w:rPr>
        <w:t>
      4) осуществляет надзор за соблюдением прав и свобод человека и гражданина, законных интересов юридических лиц и государства;</w:t>
      </w:r>
    </w:p>
    <w:bookmarkEnd w:id="14"/>
    <w:bookmarkStart w:name="z11" w:id="15"/>
    <w:p>
      <w:pPr>
        <w:spacing w:after="0"/>
        <w:ind w:left="0"/>
        <w:jc w:val="both"/>
      </w:pPr>
      <w:r>
        <w:rPr>
          <w:rFonts w:ascii="Times New Roman"/>
          <w:b w:val="false"/>
          <w:i w:val="false"/>
          <w:color w:val="000000"/>
          <w:sz w:val="28"/>
        </w:rPr>
        <w:t>
      5) осуществляет надзор за законностью оперативно-розыскной деятельности;</w:t>
      </w:r>
    </w:p>
    <w:bookmarkEnd w:id="15"/>
    <w:bookmarkStart w:name="z13" w:id="16"/>
    <w:p>
      <w:pPr>
        <w:spacing w:after="0"/>
        <w:ind w:left="0"/>
        <w:jc w:val="both"/>
      </w:pPr>
      <w:r>
        <w:rPr>
          <w:rFonts w:ascii="Times New Roman"/>
          <w:b w:val="false"/>
          <w:i w:val="false"/>
          <w:color w:val="000000"/>
          <w:sz w:val="28"/>
        </w:rPr>
        <w:t>
      6) осуществляет надзор за законностью досудебного производства;</w:t>
      </w:r>
    </w:p>
    <w:bookmarkEnd w:id="16"/>
    <w:bookmarkStart w:name="z15" w:id="17"/>
    <w:p>
      <w:pPr>
        <w:spacing w:after="0"/>
        <w:ind w:left="0"/>
        <w:jc w:val="both"/>
      </w:pPr>
      <w:r>
        <w:rPr>
          <w:rFonts w:ascii="Times New Roman"/>
          <w:b w:val="false"/>
          <w:i w:val="false"/>
          <w:color w:val="000000"/>
          <w:sz w:val="28"/>
        </w:rPr>
        <w:t>
      7) осуществляет надзор за законностью административного производства;</w:t>
      </w:r>
    </w:p>
    <w:bookmarkEnd w:id="17"/>
    <w:bookmarkStart w:name="z17" w:id="18"/>
    <w:p>
      <w:pPr>
        <w:spacing w:after="0"/>
        <w:ind w:left="0"/>
        <w:jc w:val="both"/>
      </w:pPr>
      <w:r>
        <w:rPr>
          <w:rFonts w:ascii="Times New Roman"/>
          <w:b w:val="false"/>
          <w:i w:val="false"/>
          <w:color w:val="000000"/>
          <w:sz w:val="28"/>
        </w:rPr>
        <w:t>
      8) осуществляет надзор за законностью исполнительного производства;</w:t>
      </w:r>
    </w:p>
    <w:bookmarkEnd w:id="18"/>
    <w:bookmarkStart w:name="z20" w:id="19"/>
    <w:p>
      <w:pPr>
        <w:spacing w:after="0"/>
        <w:ind w:left="0"/>
        <w:jc w:val="both"/>
      </w:pPr>
      <w:r>
        <w:rPr>
          <w:rFonts w:ascii="Times New Roman"/>
          <w:b w:val="false"/>
          <w:i w:val="false"/>
          <w:color w:val="000000"/>
          <w:sz w:val="28"/>
        </w:rPr>
        <w:t>
      9) участвует в нормотворческой деятельности государственных органов в пределах своей компетенции;</w:t>
      </w:r>
    </w:p>
    <w:bookmarkEnd w:id="19"/>
    <w:bookmarkStart w:name="z22" w:id="20"/>
    <w:p>
      <w:pPr>
        <w:spacing w:after="0"/>
        <w:ind w:left="0"/>
        <w:jc w:val="both"/>
      </w:pPr>
      <w:r>
        <w:rPr>
          <w:rFonts w:ascii="Times New Roman"/>
          <w:b w:val="false"/>
          <w:i w:val="false"/>
          <w:color w:val="000000"/>
          <w:sz w:val="28"/>
        </w:rPr>
        <w:t>
      10) представляет интересы государства в суде;</w:t>
      </w:r>
    </w:p>
    <w:bookmarkEnd w:id="20"/>
    <w:bookmarkStart w:name="z24" w:id="21"/>
    <w:p>
      <w:pPr>
        <w:spacing w:after="0"/>
        <w:ind w:left="0"/>
        <w:jc w:val="both"/>
      </w:pPr>
      <w:r>
        <w:rPr>
          <w:rFonts w:ascii="Times New Roman"/>
          <w:b w:val="false"/>
          <w:i w:val="false"/>
          <w:color w:val="000000"/>
          <w:sz w:val="28"/>
        </w:rPr>
        <w:t>
      11) в порядке и пределах, установленных законом, осуществляет уголовное преследование;</w:t>
      </w:r>
    </w:p>
    <w:bookmarkEnd w:id="21"/>
    <w:bookmarkStart w:name="z26" w:id="22"/>
    <w:p>
      <w:pPr>
        <w:spacing w:after="0"/>
        <w:ind w:left="0"/>
        <w:jc w:val="both"/>
      </w:pPr>
      <w:r>
        <w:rPr>
          <w:rFonts w:ascii="Times New Roman"/>
          <w:b w:val="false"/>
          <w:i w:val="false"/>
          <w:color w:val="000000"/>
          <w:sz w:val="28"/>
        </w:rPr>
        <w:t>
      12) формирует государственную правовую статистику с целью обеспечения целостности, объективности и достаточности статистических показателей, ведет специальные учеты, осуществляет надзор за применением законодательства в сфере правовой статистики и специальных учетов;</w:t>
      </w:r>
    </w:p>
    <w:bookmarkEnd w:id="22"/>
    <w:bookmarkStart w:name="z29" w:id="23"/>
    <w:p>
      <w:pPr>
        <w:spacing w:after="0"/>
        <w:ind w:left="0"/>
        <w:jc w:val="both"/>
      </w:pPr>
      <w:r>
        <w:rPr>
          <w:rFonts w:ascii="Times New Roman"/>
          <w:b w:val="false"/>
          <w:i w:val="false"/>
          <w:color w:val="000000"/>
          <w:sz w:val="28"/>
        </w:rPr>
        <w:t>
      13) координирует деятельность по обеспечению законности, правопорядка и борьбы с преступностью;</w:t>
      </w:r>
    </w:p>
    <w:bookmarkEnd w:id="23"/>
    <w:bookmarkStart w:name="z31" w:id="24"/>
    <w:p>
      <w:pPr>
        <w:spacing w:after="0"/>
        <w:ind w:left="0"/>
        <w:jc w:val="both"/>
      </w:pPr>
      <w:r>
        <w:rPr>
          <w:rFonts w:ascii="Times New Roman"/>
          <w:b w:val="false"/>
          <w:i w:val="false"/>
          <w:color w:val="000000"/>
          <w:sz w:val="28"/>
        </w:rPr>
        <w:t>
      14) осуществляет надзор за применением законов в сфере международного правового сотрудничества;</w:t>
      </w:r>
    </w:p>
    <w:bookmarkEnd w:id="24"/>
    <w:bookmarkStart w:name="z249" w:id="25"/>
    <w:p>
      <w:pPr>
        <w:spacing w:after="0"/>
        <w:ind w:left="0"/>
        <w:jc w:val="both"/>
      </w:pPr>
      <w:r>
        <w:rPr>
          <w:rFonts w:ascii="Times New Roman"/>
          <w:b w:val="false"/>
          <w:i w:val="false"/>
          <w:color w:val="000000"/>
          <w:sz w:val="28"/>
        </w:rPr>
        <w:t>
      14-1) осуществляет повышение профессионального уровня сотрудников правоохранительных органов, в том числе состоящих в Президентском резерве руководства правоохранительных органов Республики Казахстан;</w:t>
      </w:r>
    </w:p>
    <w:bookmarkEnd w:id="25"/>
    <w:bookmarkStart w:name="z250" w:id="26"/>
    <w:p>
      <w:pPr>
        <w:spacing w:after="0"/>
        <w:ind w:left="0"/>
        <w:jc w:val="both"/>
      </w:pPr>
      <w:r>
        <w:rPr>
          <w:rFonts w:ascii="Times New Roman"/>
          <w:b w:val="false"/>
          <w:i w:val="false"/>
          <w:color w:val="000000"/>
          <w:sz w:val="28"/>
        </w:rPr>
        <w:t>
      14-2) координирует и проводит межведомственные научные исследования в сфере правоохранительной деятельности;</w:t>
      </w:r>
    </w:p>
    <w:bookmarkEnd w:id="26"/>
    <w:bookmarkStart w:name="z33" w:id="27"/>
    <w:p>
      <w:pPr>
        <w:spacing w:after="0"/>
        <w:ind w:left="0"/>
        <w:jc w:val="both"/>
      </w:pPr>
      <w:r>
        <w:rPr>
          <w:rFonts w:ascii="Times New Roman"/>
          <w:b w:val="false"/>
          <w:i w:val="false"/>
          <w:color w:val="000000"/>
          <w:sz w:val="28"/>
        </w:rPr>
        <w:t>
      15) осуществляет иные функции, определенные настоящим Законом, иными законами Республики Казахстан и актами Президента Республики Казахстан.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04.07.2014</w:t>
      </w:r>
      <w:r>
        <w:rPr>
          <w:rFonts w:ascii="Times New Roman"/>
          <w:b w:val="false"/>
          <w:i w:val="false"/>
          <w:color w:val="ff0000"/>
          <w:sz w:val="28"/>
        </w:rPr>
        <w:t xml:space="preserve"> № 233-V</w:t>
      </w:r>
      <w:r>
        <w:rPr>
          <w:rFonts w:ascii="Times New Roman"/>
          <w:b w:val="false"/>
          <w:i w:val="false"/>
          <w:color w:val="ff0000"/>
          <w:sz w:val="28"/>
        </w:rPr>
        <w:t xml:space="preserve"> (вводится в действие с 01.01.2015); от 29.10.2015 </w:t>
      </w:r>
      <w:r>
        <w:rPr>
          <w:rFonts w:ascii="Times New Roman"/>
          <w:b w:val="false"/>
          <w:i w:val="false"/>
          <w:color w:val="ff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0" w:id="28"/>
    <w:p>
      <w:pPr>
        <w:spacing w:after="0"/>
        <w:ind w:left="0"/>
        <w:jc w:val="left"/>
      </w:pPr>
      <w:r>
        <w:rPr>
          <w:rFonts w:ascii="Times New Roman"/>
          <w:b/>
          <w:i w:val="false"/>
          <w:color w:val="000000"/>
        </w:rPr>
        <w:t xml:space="preserve"> Статья 5. Деятельность органов прокуратуры по осуществлению высшего надзора </w:t>
      </w:r>
    </w:p>
    <w:bookmarkEnd w:id="28"/>
    <w:bookmarkStart w:name="z251" w:id="29"/>
    <w:p>
      <w:pPr>
        <w:spacing w:after="0"/>
        <w:ind w:left="0"/>
        <w:jc w:val="both"/>
      </w:pPr>
      <w:r>
        <w:rPr>
          <w:rFonts w:ascii="Times New Roman"/>
          <w:b w:val="false"/>
          <w:i w:val="false"/>
          <w:color w:val="000000"/>
          <w:sz w:val="28"/>
        </w:rPr>
        <w:t>
      1. Высший надзор за точным и единообразным применением законов, указов Президента Республики Казахстан, иных нормативных правовых актов осуществляется путем проведения проверок и (или) анализа состояния законности.</w:t>
      </w:r>
    </w:p>
    <w:bookmarkEnd w:id="29"/>
    <w:bookmarkStart w:name="z142" w:id="30"/>
    <w:p>
      <w:pPr>
        <w:spacing w:after="0"/>
        <w:ind w:left="0"/>
        <w:jc w:val="both"/>
      </w:pPr>
      <w:r>
        <w:rPr>
          <w:rFonts w:ascii="Times New Roman"/>
          <w:b w:val="false"/>
          <w:i w:val="false"/>
          <w:color w:val="000000"/>
          <w:sz w:val="28"/>
        </w:rPr>
        <w:t xml:space="preserve">
      2. Проверка применения законодательства проводится прокурором в пределах его компетенции после вынесения постановления о производстве проверки в связи с: </w:t>
      </w:r>
    </w:p>
    <w:bookmarkEnd w:id="30"/>
    <w:p>
      <w:pPr>
        <w:spacing w:after="0"/>
        <w:ind w:left="0"/>
        <w:jc w:val="both"/>
      </w:pPr>
      <w:r>
        <w:rPr>
          <w:rFonts w:ascii="Times New Roman"/>
          <w:b w:val="false"/>
          <w:i w:val="false"/>
          <w:color w:val="000000"/>
          <w:sz w:val="28"/>
        </w:rPr>
        <w:t xml:space="preserve">
      1) поручением Президента Республики Казахстан; </w:t>
      </w:r>
    </w:p>
    <w:p>
      <w:pPr>
        <w:spacing w:after="0"/>
        <w:ind w:left="0"/>
        <w:jc w:val="both"/>
      </w:pPr>
      <w:r>
        <w:rPr>
          <w:rFonts w:ascii="Times New Roman"/>
          <w:b w:val="false"/>
          <w:i w:val="false"/>
          <w:color w:val="000000"/>
          <w:sz w:val="28"/>
        </w:rPr>
        <w:t xml:space="preserve">
      2) заявлениями, жалобами, сообщениями и другими данными о нарушениях законодательства; </w:t>
      </w:r>
    </w:p>
    <w:p>
      <w:pPr>
        <w:spacing w:after="0"/>
        <w:ind w:left="0"/>
        <w:jc w:val="both"/>
      </w:pPr>
      <w:r>
        <w:rPr>
          <w:rFonts w:ascii="Times New Roman"/>
          <w:b w:val="false"/>
          <w:i w:val="false"/>
          <w:color w:val="000000"/>
          <w:sz w:val="28"/>
        </w:rPr>
        <w:t xml:space="preserve">
      3) непосредственным выявлением признаков нарушения законодательства; </w:t>
      </w:r>
    </w:p>
    <w:p>
      <w:pPr>
        <w:spacing w:after="0"/>
        <w:ind w:left="0"/>
        <w:jc w:val="both"/>
      </w:pPr>
      <w:r>
        <w:rPr>
          <w:rFonts w:ascii="Times New Roman"/>
          <w:b w:val="false"/>
          <w:i w:val="false"/>
          <w:color w:val="000000"/>
          <w:sz w:val="28"/>
        </w:rPr>
        <w:t>
      3-1) полугодовым сводным графиком проведения проверок регулирующих государственных органов и местных исполнительных органов;</w:t>
      </w:r>
    </w:p>
    <w:p>
      <w:pPr>
        <w:spacing w:after="0"/>
        <w:ind w:left="0"/>
        <w:jc w:val="both"/>
      </w:pPr>
      <w:r>
        <w:rPr>
          <w:rFonts w:ascii="Times New Roman"/>
          <w:b w:val="false"/>
          <w:i w:val="false"/>
          <w:color w:val="000000"/>
          <w:sz w:val="28"/>
        </w:rPr>
        <w:t>
      4) поручением или запросом вышестоящего прокурора.</w:t>
      </w:r>
    </w:p>
    <w:bookmarkStart w:name="z143" w:id="31"/>
    <w:p>
      <w:pPr>
        <w:spacing w:after="0"/>
        <w:ind w:left="0"/>
        <w:jc w:val="both"/>
      </w:pPr>
      <w:r>
        <w:rPr>
          <w:rFonts w:ascii="Times New Roman"/>
          <w:b w:val="false"/>
          <w:i w:val="false"/>
          <w:color w:val="000000"/>
          <w:sz w:val="28"/>
        </w:rPr>
        <w:t>
      3. Прокурором проверка может быть также поручена соответствующему компетентному органу, который обязан сообщить прокурору о ее результатах в установленный законом или прокурором срок.</w:t>
      </w:r>
    </w:p>
    <w:bookmarkEnd w:id="31"/>
    <w:bookmarkStart w:name="z144" w:id="32"/>
    <w:p>
      <w:pPr>
        <w:spacing w:after="0"/>
        <w:ind w:left="0"/>
        <w:jc w:val="both"/>
      </w:pPr>
      <w:r>
        <w:rPr>
          <w:rFonts w:ascii="Times New Roman"/>
          <w:b w:val="false"/>
          <w:i w:val="false"/>
          <w:color w:val="000000"/>
          <w:sz w:val="28"/>
        </w:rPr>
        <w:t>
      4. Проверка применения законодательства проводится в течение месячного срока. Прокурор, назначивший проверку, с согласия вышестоящего прокурора может продлить ее производство.</w:t>
      </w:r>
    </w:p>
    <w:bookmarkEnd w:id="32"/>
    <w:bookmarkStart w:name="z145" w:id="33"/>
    <w:p>
      <w:pPr>
        <w:spacing w:after="0"/>
        <w:ind w:left="0"/>
        <w:jc w:val="both"/>
      </w:pPr>
      <w:r>
        <w:rPr>
          <w:rFonts w:ascii="Times New Roman"/>
          <w:b w:val="false"/>
          <w:i w:val="false"/>
          <w:color w:val="000000"/>
          <w:sz w:val="28"/>
        </w:rPr>
        <w:t xml:space="preserve">
      5. Все действия прокуроров и акты прокурорского надзора влекут установленные законом последствия, если они совершены в порядке и формах, установленных настоящим Законом и другими нормативными правовыми актами. </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ff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ff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2" w:id="34"/>
    <w:p>
      <w:pPr>
        <w:spacing w:after="0"/>
        <w:ind w:left="0"/>
        <w:jc w:val="left"/>
      </w:pPr>
      <w:r>
        <w:rPr>
          <w:rFonts w:ascii="Times New Roman"/>
          <w:b/>
          <w:i w:val="false"/>
          <w:color w:val="000000"/>
        </w:rPr>
        <w:t xml:space="preserve"> Статья 6. Правовые гарантии деятельности органов прокуратуры </w:t>
      </w:r>
    </w:p>
    <w:bookmarkEnd w:id="34"/>
    <w:p>
      <w:pPr>
        <w:spacing w:after="0"/>
        <w:ind w:left="0"/>
        <w:jc w:val="both"/>
      </w:pPr>
      <w:r>
        <w:rPr>
          <w:rFonts w:ascii="Times New Roman"/>
          <w:b w:val="false"/>
          <w:i w:val="false"/>
          <w:color w:val="000000"/>
          <w:sz w:val="28"/>
        </w:rPr>
        <w:t>
      1. Воздействие в какой бы то ни было форме на прокурора с целью воспрепятствования осуществлению им своих полномочий или принятия им незаконного решения, а также неисполнение постановлений, предписаний, указаний, требований прокуроров влечет ответственность, установленную законом.</w:t>
      </w:r>
    </w:p>
    <w:bookmarkStart w:name="z146" w:id="35"/>
    <w:p>
      <w:pPr>
        <w:spacing w:after="0"/>
        <w:ind w:left="0"/>
        <w:jc w:val="both"/>
      </w:pPr>
      <w:r>
        <w:rPr>
          <w:rFonts w:ascii="Times New Roman"/>
          <w:b w:val="false"/>
          <w:i w:val="false"/>
          <w:color w:val="000000"/>
          <w:sz w:val="28"/>
        </w:rPr>
        <w:t xml:space="preserve">
      2. По требованию прокуратуры соответствующие органы и полномочные лица обязаны: </w:t>
      </w:r>
    </w:p>
    <w:bookmarkEnd w:id="35"/>
    <w:p>
      <w:pPr>
        <w:spacing w:after="0"/>
        <w:ind w:left="0"/>
        <w:jc w:val="both"/>
      </w:pPr>
      <w:r>
        <w:rPr>
          <w:rFonts w:ascii="Times New Roman"/>
          <w:b w:val="false"/>
          <w:i w:val="false"/>
          <w:color w:val="000000"/>
          <w:sz w:val="28"/>
        </w:rPr>
        <w:t xml:space="preserve">
      1) безвозмездно и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 предоставить необходимые материалы и сведения; </w:t>
      </w:r>
    </w:p>
    <w:p>
      <w:pPr>
        <w:spacing w:after="0"/>
        <w:ind w:left="0"/>
        <w:jc w:val="both"/>
      </w:pPr>
      <w:r>
        <w:rPr>
          <w:rFonts w:ascii="Times New Roman"/>
          <w:b w:val="false"/>
          <w:i w:val="false"/>
          <w:color w:val="000000"/>
          <w:sz w:val="28"/>
        </w:rPr>
        <w:t xml:space="preserve">
      2) выделить специалистов для участия в проверке и дачи заключения; </w:t>
      </w:r>
    </w:p>
    <w:p>
      <w:pPr>
        <w:spacing w:after="0"/>
        <w:ind w:left="0"/>
        <w:jc w:val="both"/>
      </w:pPr>
      <w:r>
        <w:rPr>
          <w:rFonts w:ascii="Times New Roman"/>
          <w:b w:val="false"/>
          <w:i w:val="false"/>
          <w:color w:val="000000"/>
          <w:sz w:val="28"/>
        </w:rPr>
        <w:t>
      3) принять иные необходимые меры для обеспечения надзорной деятельности прокуроров и обеспечения их безопасности.</w:t>
      </w:r>
    </w:p>
    <w:bookmarkStart w:name="z147" w:id="36"/>
    <w:p>
      <w:pPr>
        <w:spacing w:after="0"/>
        <w:ind w:left="0"/>
        <w:jc w:val="both"/>
      </w:pPr>
      <w:r>
        <w:rPr>
          <w:rFonts w:ascii="Times New Roman"/>
          <w:b w:val="false"/>
          <w:i w:val="false"/>
          <w:color w:val="000000"/>
          <w:sz w:val="28"/>
        </w:rPr>
        <w:t>
      3. Требования (запросы, поручения, указания) прокурора, данные им в пределах своей компетенции, обязательны для исполнения государственными органами, должностными, физическими и юридическими лицами.</w:t>
      </w:r>
    </w:p>
    <w:bookmarkEnd w:id="36"/>
    <w:bookmarkStart w:name="z148" w:id="37"/>
    <w:p>
      <w:pPr>
        <w:spacing w:after="0"/>
        <w:ind w:left="0"/>
        <w:jc w:val="both"/>
      </w:pPr>
      <w:r>
        <w:rPr>
          <w:rFonts w:ascii="Times New Roman"/>
          <w:b w:val="false"/>
          <w:i w:val="false"/>
          <w:color w:val="000000"/>
          <w:sz w:val="28"/>
        </w:rPr>
        <w:t>
      4. Истребуемая информация предоставляется в органы прокуратуры в установленных законодательством формах, порядке, а также в сроки, определенные прокурором.</w:t>
      </w:r>
    </w:p>
    <w:bookmarkEnd w:id="37"/>
    <w:bookmarkStart w:name="z149" w:id="38"/>
    <w:p>
      <w:pPr>
        <w:spacing w:after="0"/>
        <w:ind w:left="0"/>
        <w:jc w:val="both"/>
      </w:pPr>
      <w:r>
        <w:rPr>
          <w:rFonts w:ascii="Times New Roman"/>
          <w:b w:val="false"/>
          <w:i w:val="false"/>
          <w:color w:val="000000"/>
          <w:sz w:val="28"/>
        </w:rPr>
        <w:t>
      5. Прокуроры в пределах своей компетенции имеют право на беспрепятственный вход в помещения государственных органов, организаций, независимо от форм собственности, безотлагательный прием их руководителями и другими должностными лицами по вопросам проверки, доступ к документам и материалам, ознакомление с судебными делами и их истребование из суда, за исключением случаев, когда материалы дела находятся непосредственно в судебном производстве.</w:t>
      </w:r>
    </w:p>
    <w:bookmarkEnd w:id="38"/>
    <w:bookmarkStart w:name="z150" w:id="39"/>
    <w:p>
      <w:pPr>
        <w:spacing w:after="0"/>
        <w:ind w:left="0"/>
        <w:jc w:val="both"/>
      </w:pPr>
      <w:r>
        <w:rPr>
          <w:rFonts w:ascii="Times New Roman"/>
          <w:b w:val="false"/>
          <w:i w:val="false"/>
          <w:color w:val="000000"/>
          <w:sz w:val="28"/>
        </w:rPr>
        <w:t>
      6. Должностные лица и граждане обязаны явиться по требованию прокурора в установленное им время для дачи показаний. Вызов оформляется письменным уведомлением-повесткой и вручается под расписку. Уведомление может быть также направлено телефонограммой, телеграммой или с использованием других средств связи, обеспечивающих его надлежащую передачу.</w:t>
      </w:r>
    </w:p>
    <w:bookmarkEnd w:id="39"/>
    <w:bookmarkStart w:name="z151" w:id="40"/>
    <w:p>
      <w:pPr>
        <w:spacing w:after="0"/>
        <w:ind w:left="0"/>
        <w:jc w:val="both"/>
      </w:pPr>
      <w:r>
        <w:rPr>
          <w:rFonts w:ascii="Times New Roman"/>
          <w:b w:val="false"/>
          <w:i w:val="false"/>
          <w:color w:val="000000"/>
          <w:sz w:val="28"/>
        </w:rPr>
        <w:t>
      7. Неисполнение законных требований прокурора либо неявка по требованию прокурора без уважительных причин влекут ответственность, предусмотренную законами Республики Казахстан. Прокурор вправе в случае неисполнения предписаний и постановлений в пределах своей компетенции обратить их к принудительному исполнению.</w:t>
      </w:r>
    </w:p>
    <w:bookmarkEnd w:id="40"/>
    <w:bookmarkStart w:name="z152" w:id="41"/>
    <w:p>
      <w:pPr>
        <w:spacing w:after="0"/>
        <w:ind w:left="0"/>
        <w:jc w:val="both"/>
      </w:pPr>
      <w:r>
        <w:rPr>
          <w:rFonts w:ascii="Times New Roman"/>
          <w:b w:val="false"/>
          <w:i w:val="false"/>
          <w:color w:val="000000"/>
          <w:sz w:val="28"/>
        </w:rPr>
        <w:t xml:space="preserve">
      8. Прокурор не обязан давать каких-либо объяснений по существу находящихся в его производстве дел и материалов, а также представлять их кому бы то ни было для ознакомления иначе как в случаях и порядке, предусмотренных законом. Никто не вправе разглашать материалы проверок и дел без разрешения прокурора, в производстве которого они находятся, до их завершения.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02.07.1998 </w:t>
      </w:r>
      <w:r>
        <w:rPr>
          <w:rFonts w:ascii="Times New Roman"/>
          <w:b w:val="false"/>
          <w:i w:val="false"/>
          <w:color w:val="ff0000"/>
          <w:sz w:val="28"/>
        </w:rPr>
        <w:t>№ 266</w:t>
      </w:r>
      <w:r>
        <w:rPr>
          <w:rFonts w:ascii="Times New Roman"/>
          <w:b w:val="false"/>
          <w:i w:val="false"/>
          <w:color w:val="ff0000"/>
          <w:sz w:val="28"/>
        </w:rPr>
        <w:t xml:space="preserve">; от 29.03.2000 </w:t>
      </w:r>
      <w:r>
        <w:rPr>
          <w:rFonts w:ascii="Times New Roman"/>
          <w:b w:val="false"/>
          <w:i w:val="false"/>
          <w:color w:val="ff0000"/>
          <w:sz w:val="28"/>
        </w:rPr>
        <w:t>№ 42</w:t>
      </w:r>
      <w:r>
        <w:rPr>
          <w:rFonts w:ascii="Times New Roman"/>
          <w:b w:val="false"/>
          <w:i w:val="false"/>
          <w:color w:val="ff0000"/>
          <w:sz w:val="28"/>
        </w:rPr>
        <w:t xml:space="preserve">; от 09.08.2002 </w:t>
      </w:r>
      <w:r>
        <w:rPr>
          <w:rFonts w:ascii="Times New Roman"/>
          <w:b w:val="false"/>
          <w:i w:val="false"/>
          <w:color w:val="ff0000"/>
          <w:sz w:val="28"/>
        </w:rPr>
        <w:t>№ 346</w:t>
      </w:r>
      <w:r>
        <w:rPr>
          <w:rFonts w:ascii="Times New Roman"/>
          <w:b w:val="false"/>
          <w:i w:val="false"/>
          <w:color w:val="ff0000"/>
          <w:sz w:val="28"/>
        </w:rPr>
        <w:t xml:space="preserve">;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4" w:id="42"/>
    <w:p>
      <w:pPr>
        <w:spacing w:after="0"/>
        <w:ind w:left="0"/>
        <w:jc w:val="left"/>
      </w:pPr>
      <w:r>
        <w:rPr>
          <w:rFonts w:ascii="Times New Roman"/>
          <w:b/>
          <w:i w:val="false"/>
          <w:color w:val="000000"/>
        </w:rPr>
        <w:t xml:space="preserve"> Статья 7. Рассмотрение обращений </w:t>
      </w:r>
    </w:p>
    <w:bookmarkEnd w:id="42"/>
    <w:p>
      <w:pPr>
        <w:spacing w:after="0"/>
        <w:ind w:left="0"/>
        <w:jc w:val="both"/>
      </w:pPr>
      <w:r>
        <w:rPr>
          <w:rFonts w:ascii="Times New Roman"/>
          <w:b w:val="false"/>
          <w:i w:val="false"/>
          <w:color w:val="000000"/>
          <w:sz w:val="28"/>
        </w:rPr>
        <w:t>
      1. Органы прокуратуры в установленном законодательством порядке, рассматривая обращения о нарушениях законодательства, принимают меры к устранению нарушений прав и законных интересов человека и гражданина, юридических лиц и государства, восстановлению нарушенных прав.</w:t>
      </w:r>
    </w:p>
    <w:bookmarkStart w:name="z153" w:id="43"/>
    <w:p>
      <w:pPr>
        <w:spacing w:after="0"/>
        <w:ind w:left="0"/>
        <w:jc w:val="both"/>
      </w:pPr>
      <w:r>
        <w:rPr>
          <w:rFonts w:ascii="Times New Roman"/>
          <w:b w:val="false"/>
          <w:i w:val="false"/>
          <w:color w:val="000000"/>
          <w:sz w:val="28"/>
        </w:rPr>
        <w:t>
      2. Если лицо в силу физических, психических или иных недостатков не в состоянии осуществлять защиту своих прав, прокурор обязан принять необходимые меры по ее обеспечению.</w:t>
      </w:r>
    </w:p>
    <w:bookmarkEnd w:id="43"/>
    <w:bookmarkStart w:name="z154" w:id="44"/>
    <w:p>
      <w:pPr>
        <w:spacing w:after="0"/>
        <w:ind w:left="0"/>
        <w:jc w:val="both"/>
      </w:pPr>
      <w:r>
        <w:rPr>
          <w:rFonts w:ascii="Times New Roman"/>
          <w:b w:val="false"/>
          <w:i w:val="false"/>
          <w:color w:val="000000"/>
          <w:sz w:val="28"/>
        </w:rPr>
        <w:t xml:space="preserve">
      3. Органы прокуратуры в установленном законом порядке принимают меры для привлечения к ответственности должностных лиц, не выполняющих возложенных на них обязанностей по защите прав и свобод человека и гражданина, интересов юридических лиц и государства. </w:t>
      </w:r>
    </w:p>
    <w:bookmarkEnd w:id="44"/>
    <w:bookmarkStart w:name="z155" w:id="45"/>
    <w:p>
      <w:pPr>
        <w:spacing w:after="0"/>
        <w:ind w:left="0"/>
        <w:jc w:val="both"/>
      </w:pPr>
      <w:r>
        <w:rPr>
          <w:rFonts w:ascii="Times New Roman"/>
          <w:b w:val="false"/>
          <w:i w:val="false"/>
          <w:color w:val="000000"/>
          <w:sz w:val="28"/>
        </w:rPr>
        <w:t xml:space="preserve">
      4. Анонимные обращения в органах прокуратуры не проверяются, однако прокурор вправе не разглашать источник информации в интересах гражданина. </w:t>
      </w:r>
    </w:p>
    <w:bookmarkEnd w:id="45"/>
    <w:bookmarkStart w:name="z16" w:id="46"/>
    <w:p>
      <w:pPr>
        <w:spacing w:after="0"/>
        <w:ind w:left="0"/>
        <w:jc w:val="left"/>
      </w:pPr>
      <w:r>
        <w:rPr>
          <w:rFonts w:ascii="Times New Roman"/>
          <w:b/>
          <w:i w:val="false"/>
          <w:color w:val="000000"/>
        </w:rPr>
        <w:t xml:space="preserve"> Статья 8. Обжалование действий и актов прокурора </w:t>
      </w:r>
    </w:p>
    <w:bookmarkEnd w:id="46"/>
    <w:p>
      <w:pPr>
        <w:spacing w:after="0"/>
        <w:ind w:left="0"/>
        <w:jc w:val="both"/>
      </w:pPr>
      <w:r>
        <w:rPr>
          <w:rFonts w:ascii="Times New Roman"/>
          <w:b w:val="false"/>
          <w:i w:val="false"/>
          <w:color w:val="000000"/>
          <w:sz w:val="28"/>
        </w:rPr>
        <w:t xml:space="preserve">
      1. Действия и акты прокурора могут быть обжалованы вышестоящему прокурору либо в суд. Обжалование требований и актов прокурора не приостанавливает их исполнение. </w:t>
      </w:r>
    </w:p>
    <w:bookmarkStart w:name="z156" w:id="47"/>
    <w:p>
      <w:pPr>
        <w:spacing w:after="0"/>
        <w:ind w:left="0"/>
        <w:jc w:val="both"/>
      </w:pPr>
      <w:r>
        <w:rPr>
          <w:rFonts w:ascii="Times New Roman"/>
          <w:b w:val="false"/>
          <w:i w:val="false"/>
          <w:color w:val="000000"/>
          <w:sz w:val="28"/>
        </w:rPr>
        <w:t xml:space="preserve">
      2. Суд либо вышестоящий прокурор может до вынесения решения по заявлению (жалобе) на действия или акты прокурора приостановить их исполнение. </w:t>
      </w:r>
    </w:p>
    <w:bookmarkEnd w:id="47"/>
    <w:bookmarkStart w:name="z157" w:id="48"/>
    <w:p>
      <w:pPr>
        <w:spacing w:after="0"/>
        <w:ind w:left="0"/>
        <w:jc w:val="both"/>
      </w:pPr>
      <w:r>
        <w:rPr>
          <w:rFonts w:ascii="Times New Roman"/>
          <w:b w:val="false"/>
          <w:i w:val="false"/>
          <w:color w:val="000000"/>
          <w:sz w:val="28"/>
        </w:rPr>
        <w:t xml:space="preserve">
      3. Вышестоящий прокурор по жалобе граждан и (или) юридических лиц либо по своей инициативе может отменить либо отозвать акты нижестоящего прокурора.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09.08.2002 </w:t>
      </w:r>
      <w:r>
        <w:rPr>
          <w:rFonts w:ascii="Times New Roman"/>
          <w:b w:val="false"/>
          <w:i w:val="false"/>
          <w:color w:val="ff0000"/>
          <w:sz w:val="28"/>
        </w:rPr>
        <w:t>№ 346</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5" w:id="49"/>
    <w:p>
      <w:pPr>
        <w:spacing w:after="0"/>
        <w:ind w:left="0"/>
        <w:jc w:val="left"/>
      </w:pPr>
      <w:r>
        <w:rPr>
          <w:rFonts w:ascii="Times New Roman"/>
          <w:b/>
          <w:i w:val="false"/>
          <w:color w:val="000000"/>
        </w:rPr>
        <w:t xml:space="preserve"> Статья 8-1. Координация деятельности по обеспечению законности, правопорядка и борьбы с преступностью</w:t>
      </w:r>
    </w:p>
    <w:bookmarkEnd w:id="49"/>
    <w:bookmarkStart w:name="z38" w:id="50"/>
    <w:p>
      <w:pPr>
        <w:spacing w:after="0"/>
        <w:ind w:left="0"/>
        <w:jc w:val="both"/>
      </w:pPr>
      <w:r>
        <w:rPr>
          <w:rFonts w:ascii="Times New Roman"/>
          <w:b w:val="false"/>
          <w:i w:val="false"/>
          <w:color w:val="000000"/>
          <w:sz w:val="28"/>
        </w:rPr>
        <w:t>
      1. Координация деятельности правоохранительных и иных государственных органов по обеспечению законности, правопорядка и борьбы с преступностью осуществляется органами прокуратуры посредством достижения взаимодействия этих органов, взаимного обмена информацией и согласованности их действий для реализации общих задач и целей. Указанная деятельность осуществляется органами прокуратуры в рамках постоянно действующих координационных советов, которые создаются при Генеральной прокуратуре, прокуратурах областей и приравненных к ним прокуратурах.</w:t>
      </w:r>
    </w:p>
    <w:bookmarkEnd w:id="50"/>
    <w:bookmarkStart w:name="z40" w:id="51"/>
    <w:p>
      <w:pPr>
        <w:spacing w:after="0"/>
        <w:ind w:left="0"/>
        <w:jc w:val="both"/>
      </w:pPr>
      <w:r>
        <w:rPr>
          <w:rFonts w:ascii="Times New Roman"/>
          <w:b w:val="false"/>
          <w:i w:val="false"/>
          <w:color w:val="000000"/>
          <w:sz w:val="28"/>
        </w:rPr>
        <w:t>
      2. Координационные советы осуществляют свою деятельность в соответствии с Конституцией, законами Республики Казахстан, Положением о Координационном совете Республики Казахстан по обеспечению законности, правопорядка и борьбы с преступностью.</w:t>
      </w:r>
    </w:p>
    <w:bookmarkEnd w:id="51"/>
    <w:p>
      <w:pPr>
        <w:spacing w:after="0"/>
        <w:ind w:left="0"/>
        <w:jc w:val="both"/>
      </w:pPr>
      <w:r>
        <w:rPr>
          <w:rFonts w:ascii="Times New Roman"/>
          <w:b w:val="false"/>
          <w:i w:val="false"/>
          <w:color w:val="000000"/>
          <w:sz w:val="28"/>
        </w:rPr>
        <w:t>
      Положение о Координационном совете Республики Казахстан по обеспечению законности, правопорядка и борьбы с преступностью утверждается Президентом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8-1 в соответствии с Законом РК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57" w:id="52"/>
    <w:p>
      <w:pPr>
        <w:spacing w:after="0"/>
        <w:ind w:left="0"/>
        <w:jc w:val="left"/>
      </w:pPr>
      <w:r>
        <w:rPr>
          <w:rFonts w:ascii="Times New Roman"/>
          <w:b/>
          <w:i w:val="false"/>
          <w:color w:val="000000"/>
        </w:rPr>
        <w:t xml:space="preserve"> Статья 8-2. Информационно-аналитическая деятельность с использованием системы информационного обмена правоохранительных, специальных государственных и иных органов</w:t>
      </w:r>
    </w:p>
    <w:bookmarkEnd w:id="52"/>
    <w:bookmarkStart w:name="z258" w:id="53"/>
    <w:p>
      <w:pPr>
        <w:spacing w:after="0"/>
        <w:ind w:left="0"/>
        <w:jc w:val="both"/>
      </w:pPr>
      <w:r>
        <w:rPr>
          <w:rFonts w:ascii="Times New Roman"/>
          <w:b w:val="false"/>
          <w:i w:val="false"/>
          <w:color w:val="000000"/>
          <w:sz w:val="28"/>
        </w:rPr>
        <w:t>
      1. Информационно-аналитическая деятельность с использованием системы информационного обмена правоохранительных, специальных государственных и иных органов осуществляется органами прокуратуры в соответствии с планами аналитической работы, утверждаемыми Генеральным Прокурором Республики.</w:t>
      </w:r>
    </w:p>
    <w:bookmarkEnd w:id="53"/>
    <w:bookmarkStart w:name="z259" w:id="54"/>
    <w:p>
      <w:pPr>
        <w:spacing w:after="0"/>
        <w:ind w:left="0"/>
        <w:jc w:val="both"/>
      </w:pPr>
      <w:r>
        <w:rPr>
          <w:rFonts w:ascii="Times New Roman"/>
          <w:b w:val="false"/>
          <w:i w:val="false"/>
          <w:color w:val="000000"/>
          <w:sz w:val="28"/>
        </w:rPr>
        <w:t>
      2. Основанием для внеплановой информационно-аналитической деятельности с использованием системы информационного обмена правоохранительных, специальных государственных и иных органов являются:</w:t>
      </w:r>
    </w:p>
    <w:bookmarkEnd w:id="54"/>
    <w:p>
      <w:pPr>
        <w:spacing w:after="0"/>
        <w:ind w:left="0"/>
        <w:jc w:val="both"/>
      </w:pPr>
      <w:r>
        <w:rPr>
          <w:rFonts w:ascii="Times New Roman"/>
          <w:b w:val="false"/>
          <w:i w:val="false"/>
          <w:color w:val="000000"/>
          <w:sz w:val="28"/>
        </w:rPr>
        <w:t>
      1) поручения Генерального Прокурора Республики и его заместителей;</w:t>
      </w:r>
    </w:p>
    <w:p>
      <w:pPr>
        <w:spacing w:after="0"/>
        <w:ind w:left="0"/>
        <w:jc w:val="both"/>
      </w:pPr>
      <w:r>
        <w:rPr>
          <w:rFonts w:ascii="Times New Roman"/>
          <w:b w:val="false"/>
          <w:i w:val="false"/>
          <w:color w:val="000000"/>
          <w:sz w:val="28"/>
        </w:rPr>
        <w:t>
      2) обоснованные запросы государственных органов с согласия Генерального Прокурора Республики и его заместителей.</w:t>
      </w:r>
    </w:p>
    <w:bookmarkStart w:name="z260" w:id="55"/>
    <w:p>
      <w:pPr>
        <w:spacing w:after="0"/>
        <w:ind w:left="0"/>
        <w:jc w:val="both"/>
      </w:pPr>
      <w:r>
        <w:rPr>
          <w:rFonts w:ascii="Times New Roman"/>
          <w:b w:val="false"/>
          <w:i w:val="false"/>
          <w:color w:val="000000"/>
          <w:sz w:val="28"/>
        </w:rPr>
        <w:t>
      3. Информационно-аналитическая деятельность с использованием системы информационного обмена правоохранительных, специальных государственных и иных органов осуществляется исходя из следующих факторов:</w:t>
      </w:r>
    </w:p>
    <w:bookmarkEnd w:id="55"/>
    <w:p>
      <w:pPr>
        <w:spacing w:after="0"/>
        <w:ind w:left="0"/>
        <w:jc w:val="both"/>
      </w:pPr>
      <w:r>
        <w:rPr>
          <w:rFonts w:ascii="Times New Roman"/>
          <w:b w:val="false"/>
          <w:i w:val="false"/>
          <w:color w:val="000000"/>
          <w:sz w:val="28"/>
        </w:rPr>
        <w:t>
      1) выявление негативных явлений с целью выработки мер, в том числе законодательных, направленных на профилактику правонарушений;</w:t>
      </w:r>
    </w:p>
    <w:p>
      <w:pPr>
        <w:spacing w:after="0"/>
        <w:ind w:left="0"/>
        <w:jc w:val="both"/>
      </w:pPr>
      <w:r>
        <w:rPr>
          <w:rFonts w:ascii="Times New Roman"/>
          <w:b w:val="false"/>
          <w:i w:val="false"/>
          <w:color w:val="000000"/>
          <w:sz w:val="28"/>
        </w:rPr>
        <w:t>
      2) установление количественных и качественных сведений о фактах нарушений законности в различных сферах правоотношений;</w:t>
      </w:r>
    </w:p>
    <w:p>
      <w:pPr>
        <w:spacing w:after="0"/>
        <w:ind w:left="0"/>
        <w:jc w:val="both"/>
      </w:pPr>
      <w:r>
        <w:rPr>
          <w:rFonts w:ascii="Times New Roman"/>
          <w:b w:val="false"/>
          <w:i w:val="false"/>
          <w:color w:val="000000"/>
          <w:sz w:val="28"/>
        </w:rPr>
        <w:t>
      3) выработка предложений по профилактике и пресечению негативных правовых явлений;</w:t>
      </w:r>
    </w:p>
    <w:p>
      <w:pPr>
        <w:spacing w:after="0"/>
        <w:ind w:left="0"/>
        <w:jc w:val="both"/>
      </w:pPr>
      <w:r>
        <w:rPr>
          <w:rFonts w:ascii="Times New Roman"/>
          <w:b w:val="false"/>
          <w:i w:val="false"/>
          <w:color w:val="000000"/>
          <w:sz w:val="28"/>
        </w:rPr>
        <w:t>
      4) изучение и переработка сведений, характеризующих состояние законности и правопорядка, в том числе в разрезе регионов.</w:t>
      </w:r>
    </w:p>
    <w:p>
      <w:pPr>
        <w:spacing w:after="0"/>
        <w:ind w:left="0"/>
        <w:jc w:val="both"/>
      </w:pPr>
      <w:r>
        <w:rPr>
          <w:rFonts w:ascii="Times New Roman"/>
          <w:b w:val="false"/>
          <w:i w:val="false"/>
          <w:color w:val="000000"/>
          <w:sz w:val="28"/>
        </w:rPr>
        <w:t>
      Необходимость осуществления информационно-аналитической деятельности по каждому основанию и их перечень определяются Генеральным Прокурором Республики в рамках надзорной деятельности.</w:t>
      </w:r>
    </w:p>
    <w:p>
      <w:pPr>
        <w:spacing w:after="0"/>
        <w:ind w:left="0"/>
        <w:jc w:val="both"/>
      </w:pPr>
      <w:r>
        <w:rPr>
          <w:rFonts w:ascii="Times New Roman"/>
          <w:b w:val="false"/>
          <w:i w:val="false"/>
          <w:color w:val="000000"/>
          <w:sz w:val="28"/>
        </w:rPr>
        <w:t>
      Предусмотренная пунктом 3 настоящей статьи информационно-аналитическая деятельность проводится, как правило, с использованием сведений, полученных из системы информационного обмена правоохранительных, специальных государственных и иных органов, в обезличенном виде, без раскрытия конкретных персональных данных физических лиц.</w:t>
      </w:r>
    </w:p>
    <w:p>
      <w:pPr>
        <w:spacing w:after="0"/>
        <w:ind w:left="0"/>
        <w:jc w:val="both"/>
      </w:pPr>
      <w:r>
        <w:rPr>
          <w:rFonts w:ascii="Times New Roman"/>
          <w:b w:val="false"/>
          <w:i w:val="false"/>
          <w:color w:val="000000"/>
          <w:sz w:val="28"/>
        </w:rPr>
        <w:t>
      В исключительных случаях такая информационно-аналитическая деятельность с использованием персональных данных физических лиц может проводиться на основании соответствующего приказа Генерального Прокурора Республики, который принимается для каждого случая отдельно.</w:t>
      </w:r>
    </w:p>
    <w:bookmarkStart w:name="z261" w:id="56"/>
    <w:p>
      <w:pPr>
        <w:spacing w:after="0"/>
        <w:ind w:left="0"/>
        <w:jc w:val="both"/>
      </w:pPr>
      <w:r>
        <w:rPr>
          <w:rFonts w:ascii="Times New Roman"/>
          <w:b w:val="false"/>
          <w:i w:val="false"/>
          <w:color w:val="000000"/>
          <w:sz w:val="28"/>
        </w:rPr>
        <w:t>
      4. Аналитическая информация, полученная из системы информационного обмена правоохранительных, специальных государственных и иных органов, предоставляется государственным органам исключительно в целях осуществления ими своих функций в виде информационно-справочного материала, без раскрытия конкретных персональных данных физических лиц.</w:t>
      </w:r>
    </w:p>
    <w:bookmarkEnd w:id="56"/>
    <w:bookmarkStart w:name="z262" w:id="57"/>
    <w:p>
      <w:pPr>
        <w:spacing w:after="0"/>
        <w:ind w:left="0"/>
        <w:jc w:val="both"/>
      </w:pPr>
      <w:r>
        <w:rPr>
          <w:rFonts w:ascii="Times New Roman"/>
          <w:b w:val="false"/>
          <w:i w:val="false"/>
          <w:color w:val="000000"/>
          <w:sz w:val="28"/>
        </w:rPr>
        <w:t>
      5. Ответственность за полноту и достоверность электронных информационных ресурсов, содержащихся в информационных системах государственных, иных органов и организаций, интегрированных с системой информационного обмена правоохранительных, специальных государственных и иных органов, несут собственники и (или) владельцы этих электронных информационных ресурсов.</w:t>
      </w:r>
    </w:p>
    <w:bookmarkEnd w:id="57"/>
    <w:bookmarkStart w:name="z263" w:id="58"/>
    <w:p>
      <w:pPr>
        <w:spacing w:after="0"/>
        <w:ind w:left="0"/>
        <w:jc w:val="both"/>
      </w:pPr>
      <w:r>
        <w:rPr>
          <w:rFonts w:ascii="Times New Roman"/>
          <w:b w:val="false"/>
          <w:i w:val="false"/>
          <w:color w:val="000000"/>
          <w:sz w:val="28"/>
        </w:rPr>
        <w:t>
      6. Информационно-аналитическая деятельность, в том числе с использованием системы информационного обмена правоохранительных, специальных государственных и иных органов, осуществляется в строгом соответствии с требованиями действующего законодательства Республики Казахстан.</w:t>
      </w:r>
    </w:p>
    <w:bookmarkEnd w:id="58"/>
    <w:p>
      <w:pPr>
        <w:spacing w:after="0"/>
        <w:ind w:left="0"/>
        <w:jc w:val="both"/>
      </w:pPr>
      <w:r>
        <w:rPr>
          <w:rFonts w:ascii="Times New Roman"/>
          <w:b w:val="false"/>
          <w:i w:val="false"/>
          <w:color w:val="000000"/>
          <w:sz w:val="28"/>
        </w:rPr>
        <w:t>
      Доступ к электронным информационным ресурсам и их обработка в системе информационного обмена правоохранительных, специальных государственных и иных органов при информационно-аналитической деятельности осуществляются сотрудниками органов прокуратуры на сертифицированных компьютерах, в отдельных помещениях, с использованием электронных цифровых подписей, хранящихся на защищенных носителях.</w:t>
      </w:r>
    </w:p>
    <w:p>
      <w:pPr>
        <w:spacing w:after="0"/>
        <w:ind w:left="0"/>
        <w:jc w:val="both"/>
      </w:pPr>
      <w:r>
        <w:rPr>
          <w:rFonts w:ascii="Times New Roman"/>
          <w:b w:val="false"/>
          <w:i w:val="false"/>
          <w:color w:val="000000"/>
          <w:sz w:val="28"/>
        </w:rPr>
        <w:t>
      Порядок, основания и перечень (категории) должностных лиц органов прокуратуры, имеющих право на осуществление информационно-аналитической деятельности с использованием системы информационного обмена правоохранительных, специальных государственных и иных органов, определяются Генеральным Прокурором Республики.</w:t>
      </w:r>
    </w:p>
    <w:bookmarkStart w:name="z264" w:id="59"/>
    <w:p>
      <w:pPr>
        <w:spacing w:after="0"/>
        <w:ind w:left="0"/>
        <w:jc w:val="both"/>
      </w:pPr>
      <w:r>
        <w:rPr>
          <w:rFonts w:ascii="Times New Roman"/>
          <w:b w:val="false"/>
          <w:i w:val="false"/>
          <w:color w:val="000000"/>
          <w:sz w:val="28"/>
        </w:rPr>
        <w:t>
      7. Должностные лица за нарушение требований законодательства Республики Казахстан о персональных данных и их защите несут ответственность, предусмотренную законами Республики Казахстан.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1 дополнена статьей 8-2 в соответствии с Законом РК от 24.11.2015</w:t>
      </w:r>
      <w:r>
        <w:rPr>
          <w:rFonts w:ascii="Times New Roman"/>
          <w:b w:val="false"/>
          <w:i w:val="false"/>
          <w:color w:val="ff0000"/>
          <w:sz w:val="28"/>
        </w:rPr>
        <w:t xml:space="preserve"> № 419-V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8" w:id="60"/>
    <w:p>
      <w:pPr>
        <w:spacing w:after="0"/>
        <w:ind w:left="0"/>
        <w:jc w:val="left"/>
      </w:pPr>
      <w:r>
        <w:rPr>
          <w:rFonts w:ascii="Times New Roman"/>
          <w:b/>
          <w:i w:val="false"/>
          <w:color w:val="000000"/>
        </w:rPr>
        <w:t xml:space="preserve"> Глава 2 </w:t>
      </w:r>
      <w:r>
        <w:br/>
      </w:r>
      <w:r>
        <w:rPr>
          <w:rFonts w:ascii="Times New Roman"/>
          <w:b/>
          <w:i w:val="false"/>
          <w:color w:val="000000"/>
        </w:rPr>
        <w:t>Система органов прокуратуры и их организация</w:t>
      </w:r>
    </w:p>
    <w:bookmarkEnd w:id="60"/>
    <w:bookmarkStart w:name="z19" w:id="61"/>
    <w:p>
      <w:pPr>
        <w:spacing w:after="0"/>
        <w:ind w:left="0"/>
        <w:jc w:val="left"/>
      </w:pPr>
      <w:r>
        <w:rPr>
          <w:rFonts w:ascii="Times New Roman"/>
          <w:b/>
          <w:i w:val="false"/>
          <w:color w:val="000000"/>
        </w:rPr>
        <w:t xml:space="preserve"> Статья 9. Система органов прокуратуры </w:t>
      </w:r>
    </w:p>
    <w:bookmarkEnd w:id="61"/>
    <w:p>
      <w:pPr>
        <w:spacing w:after="0"/>
        <w:ind w:left="0"/>
        <w:jc w:val="both"/>
      </w:pPr>
      <w:r>
        <w:rPr>
          <w:rFonts w:ascii="Times New Roman"/>
          <w:b w:val="false"/>
          <w:i w:val="false"/>
          <w:color w:val="000000"/>
          <w:sz w:val="28"/>
        </w:rPr>
        <w:t xml:space="preserve">
      Единую систему органов прокуратуры Республики Казахстан образуют Генеральная прокуратура, прокуратуры областей, прокуратуры городов республиканского значения и столицы Республики, межрайонные, районные, городские и приравненные к ним военные и другие специализированные прокуратуры. </w:t>
      </w:r>
    </w:p>
    <w:p>
      <w:pPr>
        <w:spacing w:after="0"/>
        <w:ind w:left="0"/>
        <w:jc w:val="both"/>
      </w:pPr>
      <w:r>
        <w:rPr>
          <w:rFonts w:ascii="Times New Roman"/>
          <w:b w:val="false"/>
          <w:i w:val="false"/>
          <w:color w:val="000000"/>
          <w:sz w:val="28"/>
        </w:rPr>
        <w:t>
      При прокуратуре Республики Казахстан могут быть образованы ведомства, учреждения, организации образования, которые входят в единую систему органов прокуратуры.</w:t>
      </w:r>
    </w:p>
    <w:p>
      <w:pPr>
        <w:spacing w:after="0"/>
        <w:ind w:left="0"/>
        <w:jc w:val="both"/>
      </w:pPr>
      <w:r>
        <w:rPr>
          <w:rFonts w:ascii="Times New Roman"/>
          <w:b w:val="false"/>
          <w:i w:val="false"/>
          <w:color w:val="000000"/>
          <w:sz w:val="28"/>
        </w:rPr>
        <w:t>
      Органы прокуратуры имеют свои символы, описание которых утверждается Президентом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w:t>
      </w:r>
      <w:r>
        <w:rPr>
          <w:rFonts w:ascii="Times New Roman"/>
          <w:b w:val="false"/>
          <w:i w:val="false"/>
          <w:color w:val="ff0000"/>
          <w:sz w:val="28"/>
        </w:rPr>
        <w:t xml:space="preserve"> № 233-V</w:t>
      </w:r>
      <w:r>
        <w:rPr>
          <w:rFonts w:ascii="Times New Roman"/>
          <w:b w:val="false"/>
          <w:i w:val="false"/>
          <w:color w:val="ff0000"/>
          <w:sz w:val="28"/>
        </w:rPr>
        <w:t xml:space="preserve"> (вводится в действие с 01.01.2015); от 29.10.2015 </w:t>
      </w:r>
      <w:r>
        <w:rPr>
          <w:rFonts w:ascii="Times New Roman"/>
          <w:b w:val="false"/>
          <w:i w:val="false"/>
          <w:color w:val="ff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1" w:id="62"/>
    <w:p>
      <w:pPr>
        <w:spacing w:after="0"/>
        <w:ind w:left="0"/>
        <w:jc w:val="left"/>
      </w:pPr>
      <w:r>
        <w:rPr>
          <w:rFonts w:ascii="Times New Roman"/>
          <w:b/>
          <w:i w:val="false"/>
          <w:color w:val="000000"/>
        </w:rPr>
        <w:t xml:space="preserve"> Статья 10. Генеральный Прокурор Республики и его заместители </w:t>
      </w:r>
    </w:p>
    <w:bookmarkEnd w:id="62"/>
    <w:bookmarkStart w:name="z255" w:id="63"/>
    <w:p>
      <w:pPr>
        <w:spacing w:after="0"/>
        <w:ind w:left="0"/>
        <w:jc w:val="both"/>
      </w:pPr>
      <w:r>
        <w:rPr>
          <w:rFonts w:ascii="Times New Roman"/>
          <w:b w:val="false"/>
          <w:i w:val="false"/>
          <w:color w:val="000000"/>
          <w:sz w:val="28"/>
        </w:rPr>
        <w:t xml:space="preserve">
      1. Генеральный Прокурор Республики: </w:t>
      </w:r>
    </w:p>
    <w:bookmarkEnd w:id="63"/>
    <w:p>
      <w:pPr>
        <w:spacing w:after="0"/>
        <w:ind w:left="0"/>
        <w:jc w:val="both"/>
      </w:pPr>
      <w:r>
        <w:rPr>
          <w:rFonts w:ascii="Times New Roman"/>
          <w:b w:val="false"/>
          <w:i w:val="false"/>
          <w:color w:val="000000"/>
          <w:sz w:val="28"/>
        </w:rPr>
        <w:t xml:space="preserve">
      1) назначается на должность Президентом Республики с согласия Сената Парламента сроком на пять лет; </w:t>
      </w:r>
    </w:p>
    <w:p>
      <w:pPr>
        <w:spacing w:after="0"/>
        <w:ind w:left="0"/>
        <w:jc w:val="both"/>
      </w:pPr>
      <w:r>
        <w:rPr>
          <w:rFonts w:ascii="Times New Roman"/>
          <w:b w:val="false"/>
          <w:i w:val="false"/>
          <w:color w:val="000000"/>
          <w:sz w:val="28"/>
        </w:rPr>
        <w:t xml:space="preserve">
      2) освобождается от должности Президентом Республики; </w:t>
      </w:r>
    </w:p>
    <w:p>
      <w:pPr>
        <w:spacing w:after="0"/>
        <w:ind w:left="0"/>
        <w:jc w:val="both"/>
      </w:pPr>
      <w:r>
        <w:rPr>
          <w:rFonts w:ascii="Times New Roman"/>
          <w:b w:val="false"/>
          <w:i w:val="false"/>
          <w:color w:val="000000"/>
          <w:sz w:val="28"/>
        </w:rPr>
        <w:t xml:space="preserve">
      3) подотчетен Президенту Республики; </w:t>
      </w:r>
    </w:p>
    <w:p>
      <w:pPr>
        <w:spacing w:after="0"/>
        <w:ind w:left="0"/>
        <w:jc w:val="both"/>
      </w:pPr>
      <w:r>
        <w:rPr>
          <w:rFonts w:ascii="Times New Roman"/>
          <w:b w:val="false"/>
          <w:i w:val="false"/>
          <w:color w:val="000000"/>
          <w:sz w:val="28"/>
        </w:rPr>
        <w:t>
      4) в течение срока своих полномочий не может быть подвергнут задержанию, содержанию под стражей, домашнему аресту,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либо совершения тяжких или особо тяжких преступлений.</w:t>
      </w:r>
    </w:p>
    <w:bookmarkStart w:name="z158" w:id="64"/>
    <w:p>
      <w:pPr>
        <w:spacing w:after="0"/>
        <w:ind w:left="0"/>
        <w:jc w:val="both"/>
      </w:pPr>
      <w:r>
        <w:rPr>
          <w:rFonts w:ascii="Times New Roman"/>
          <w:b w:val="false"/>
          <w:i w:val="false"/>
          <w:color w:val="000000"/>
          <w:sz w:val="28"/>
        </w:rPr>
        <w:t xml:space="preserve">
      2. Первый заместитель и заместители Генерального Прокурора Республики назначаются на должность и освобождаются от должности Президентом Республики по представлению Генерального Прокурора. </w:t>
      </w:r>
    </w:p>
    <w:bookmarkEnd w:id="64"/>
    <w:bookmarkStart w:name="z159" w:id="65"/>
    <w:p>
      <w:pPr>
        <w:spacing w:after="0"/>
        <w:ind w:left="0"/>
        <w:jc w:val="both"/>
      </w:pPr>
      <w:r>
        <w:rPr>
          <w:rFonts w:ascii="Times New Roman"/>
          <w:b w:val="false"/>
          <w:i w:val="false"/>
          <w:color w:val="000000"/>
          <w:sz w:val="28"/>
        </w:rPr>
        <w:t xml:space="preserve">
      3. Заместители Генерального Прокурора Республики могут быть назначены одновременно начальниками соответствующих департаментов Генеральной прокуратуры.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02.07.1998 </w:t>
      </w:r>
      <w:r>
        <w:rPr>
          <w:rFonts w:ascii="Times New Roman"/>
          <w:b w:val="false"/>
          <w:i w:val="false"/>
          <w:color w:val="ff0000"/>
          <w:sz w:val="28"/>
        </w:rPr>
        <w:t>№ 266</w:t>
      </w:r>
      <w:r>
        <w:rPr>
          <w:rFonts w:ascii="Times New Roman"/>
          <w:b w:val="false"/>
          <w:i w:val="false"/>
          <w:color w:val="ff0000"/>
          <w:sz w:val="28"/>
        </w:rPr>
        <w:t xml:space="preserve">;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w:t>
      </w:r>
      <w:r>
        <w:rPr>
          <w:rFonts w:ascii="Times New Roman"/>
          <w:b w:val="false"/>
          <w:i w:val="false"/>
          <w:color w:val="ff0000"/>
          <w:sz w:val="28"/>
        </w:rPr>
        <w:t xml:space="preserve"> № 233-V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3" w:id="66"/>
    <w:p>
      <w:pPr>
        <w:spacing w:after="0"/>
        <w:ind w:left="0"/>
        <w:jc w:val="left"/>
      </w:pPr>
      <w:r>
        <w:rPr>
          <w:rFonts w:ascii="Times New Roman"/>
          <w:b/>
          <w:i w:val="false"/>
          <w:color w:val="000000"/>
        </w:rPr>
        <w:t xml:space="preserve"> Статья 11. Полномочия Генерального Прокурора Республики</w:t>
      </w:r>
    </w:p>
    <w:bookmarkEnd w:id="66"/>
    <w:p>
      <w:pPr>
        <w:spacing w:after="0"/>
        <w:ind w:left="0"/>
        <w:jc w:val="both"/>
      </w:pPr>
      <w:r>
        <w:rPr>
          <w:rFonts w:ascii="Times New Roman"/>
          <w:b w:val="false"/>
          <w:i w:val="false"/>
          <w:color w:val="000000"/>
          <w:sz w:val="28"/>
        </w:rPr>
        <w:t>
      Генеральный Прокурор Республики:</w:t>
      </w:r>
    </w:p>
    <w:bookmarkStart w:name="z160" w:id="67"/>
    <w:p>
      <w:pPr>
        <w:spacing w:after="0"/>
        <w:ind w:left="0"/>
        <w:jc w:val="both"/>
      </w:pPr>
      <w:r>
        <w:rPr>
          <w:rFonts w:ascii="Times New Roman"/>
          <w:b w:val="false"/>
          <w:i w:val="false"/>
          <w:color w:val="000000"/>
          <w:sz w:val="28"/>
        </w:rPr>
        <w:t>
      1) осуществляет надзор за применением законов и указов Президента и иных нормативных правовых актов на территории Республики, руководит деятельностью нижестоящих прокуратур;</w:t>
      </w:r>
    </w:p>
    <w:bookmarkEnd w:id="67"/>
    <w:bookmarkStart w:name="z161" w:id="68"/>
    <w:p>
      <w:pPr>
        <w:spacing w:after="0"/>
        <w:ind w:left="0"/>
        <w:jc w:val="both"/>
      </w:pPr>
      <w:r>
        <w:rPr>
          <w:rFonts w:ascii="Times New Roman"/>
          <w:b w:val="false"/>
          <w:i w:val="false"/>
          <w:color w:val="000000"/>
          <w:sz w:val="28"/>
        </w:rPr>
        <w:t>
      2) опротестовывает законы и иные правовые акты, противоречащие Конституции и законам Республики;</w:t>
      </w:r>
    </w:p>
    <w:bookmarkEnd w:id="68"/>
    <w:bookmarkStart w:name="z162" w:id="69"/>
    <w:p>
      <w:pPr>
        <w:spacing w:after="0"/>
        <w:ind w:left="0"/>
        <w:jc w:val="both"/>
      </w:pPr>
      <w:r>
        <w:rPr>
          <w:rFonts w:ascii="Times New Roman"/>
          <w:b w:val="false"/>
          <w:i w:val="false"/>
          <w:color w:val="000000"/>
          <w:sz w:val="28"/>
        </w:rPr>
        <w:t>
      3) является председателем Координационного совета Республики Казахстан по обеспечению законности, правопорядка и борьбы с преступностью;</w:t>
      </w:r>
    </w:p>
    <w:bookmarkEnd w:id="69"/>
    <w:bookmarkStart w:name="z163" w:id="70"/>
    <w:p>
      <w:pPr>
        <w:spacing w:after="0"/>
        <w:ind w:left="0"/>
        <w:jc w:val="both"/>
      </w:pPr>
      <w:r>
        <w:rPr>
          <w:rFonts w:ascii="Times New Roman"/>
          <w:b w:val="false"/>
          <w:i w:val="false"/>
          <w:color w:val="000000"/>
          <w:sz w:val="28"/>
        </w:rPr>
        <w:t>
      4) издает обязательные для исполнения всеми сотрудниками и работниками органов, ведомств, учреждений и организации образования прокуратуры Республики Казахстан приказы, указания, распоряжения, положения и инструкции, регулирующие вопросы организации и деятельности прокуратуры Республики Казахстан и порядок реализации мер материального и социального обеспечения;</w:t>
      </w:r>
    </w:p>
    <w:bookmarkEnd w:id="70"/>
    <w:bookmarkStart w:name="z164" w:id="71"/>
    <w:p>
      <w:pPr>
        <w:spacing w:after="0"/>
        <w:ind w:left="0"/>
        <w:jc w:val="both"/>
      </w:pPr>
      <w:r>
        <w:rPr>
          <w:rFonts w:ascii="Times New Roman"/>
          <w:b w:val="false"/>
          <w:i w:val="false"/>
          <w:color w:val="000000"/>
          <w:sz w:val="28"/>
        </w:rPr>
        <w:t xml:space="preserve">
      4-1) принимает в пределах своей компетенции следующие нормативные правовые акты: </w:t>
      </w:r>
    </w:p>
    <w:bookmarkEnd w:id="71"/>
    <w:bookmarkStart w:name="z123" w:id="72"/>
    <w:p>
      <w:pPr>
        <w:spacing w:after="0"/>
        <w:ind w:left="0"/>
        <w:jc w:val="both"/>
      </w:pPr>
      <w:r>
        <w:rPr>
          <w:rFonts w:ascii="Times New Roman"/>
          <w:b w:val="false"/>
          <w:i w:val="false"/>
          <w:color w:val="000000"/>
          <w:sz w:val="28"/>
        </w:rPr>
        <w:t xml:space="preserve">
      по вопросам применения норм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и законодательства Республики Казахстан об оперативно-розыскной деятельности, обязательные для исполнения органами дознания и следствия, а также органами, осуществляющими оперативно-розыскную деятельность;</w:t>
      </w:r>
    </w:p>
    <w:bookmarkEnd w:id="72"/>
    <w:bookmarkStart w:name="z125" w:id="73"/>
    <w:p>
      <w:pPr>
        <w:spacing w:after="0"/>
        <w:ind w:left="0"/>
        <w:jc w:val="both"/>
      </w:pPr>
      <w:r>
        <w:rPr>
          <w:rFonts w:ascii="Times New Roman"/>
          <w:b w:val="false"/>
          <w:i w:val="false"/>
          <w:color w:val="000000"/>
          <w:sz w:val="28"/>
        </w:rPr>
        <w:t xml:space="preserve">
      по вопросам </w:t>
      </w:r>
      <w:r>
        <w:rPr>
          <w:rFonts w:ascii="Times New Roman"/>
          <w:b w:val="false"/>
          <w:i w:val="false"/>
          <w:color w:val="000000"/>
          <w:sz w:val="28"/>
        </w:rPr>
        <w:t>правовой статистики и специальных учетов</w:t>
      </w:r>
      <w:r>
        <w:rPr>
          <w:rFonts w:ascii="Times New Roman"/>
          <w:b w:val="false"/>
          <w:i w:val="false"/>
          <w:color w:val="000000"/>
          <w:sz w:val="28"/>
        </w:rPr>
        <w:t>, обязательные для всех субъектов правовой статистики;</w:t>
      </w:r>
    </w:p>
    <w:bookmarkEnd w:id="73"/>
    <w:bookmarkStart w:name="z127" w:id="74"/>
    <w:p>
      <w:pPr>
        <w:spacing w:after="0"/>
        <w:ind w:left="0"/>
        <w:jc w:val="both"/>
      </w:pPr>
      <w:r>
        <w:rPr>
          <w:rFonts w:ascii="Times New Roman"/>
          <w:b w:val="false"/>
          <w:i w:val="false"/>
          <w:color w:val="000000"/>
          <w:sz w:val="28"/>
        </w:rPr>
        <w:t>
      по вопросам формирования, доступа, использования, хранения, защиты и уничтожения сведений из системы информационного обмена правоохранительных, специальных государственных и иных органов;</w:t>
      </w:r>
    </w:p>
    <w:bookmarkEnd w:id="74"/>
    <w:p>
      <w:pPr>
        <w:spacing w:after="0"/>
        <w:ind w:left="0"/>
        <w:jc w:val="both"/>
      </w:pPr>
      <w:r>
        <w:rPr>
          <w:rFonts w:ascii="Times New Roman"/>
          <w:b w:val="false"/>
          <w:i w:val="false"/>
          <w:color w:val="000000"/>
          <w:sz w:val="28"/>
        </w:rPr>
        <w:t>
      устанавливающие основания, порядок и ответственность сотрудников органов прокуратуры при проведении информационно-аналитической деятельности с использованием данных системы информационного обмена правоохранительных, специальных государственных и иных органов;</w:t>
      </w:r>
    </w:p>
    <w:p>
      <w:pPr>
        <w:spacing w:after="0"/>
        <w:ind w:left="0"/>
        <w:jc w:val="both"/>
      </w:pPr>
      <w:r>
        <w:rPr>
          <w:rFonts w:ascii="Times New Roman"/>
          <w:b w:val="false"/>
          <w:i w:val="false"/>
          <w:color w:val="000000"/>
          <w:sz w:val="28"/>
        </w:rPr>
        <w:t>
      другие нормативные правовые акты в соответствии с настоящим Законом и иными законодательными актами Республики Казахстан;</w:t>
      </w:r>
    </w:p>
    <w:bookmarkStart w:name="z165" w:id="75"/>
    <w:p>
      <w:pPr>
        <w:spacing w:after="0"/>
        <w:ind w:left="0"/>
        <w:jc w:val="both"/>
      </w:pPr>
      <w:r>
        <w:rPr>
          <w:rFonts w:ascii="Times New Roman"/>
          <w:b w:val="false"/>
          <w:i w:val="false"/>
          <w:color w:val="000000"/>
          <w:sz w:val="28"/>
        </w:rPr>
        <w:t>
      4-2) принимает решение о согласовании по нормативным правовым актам, издаваемым органами, осуществляющими оперативно-розыскную деятельность и негласные следственные действия, досудебное расследование;</w:t>
      </w:r>
    </w:p>
    <w:bookmarkEnd w:id="75"/>
    <w:bookmarkStart w:name="z166" w:id="76"/>
    <w:p>
      <w:pPr>
        <w:spacing w:after="0"/>
        <w:ind w:left="0"/>
        <w:jc w:val="both"/>
      </w:pPr>
      <w:r>
        <w:rPr>
          <w:rFonts w:ascii="Times New Roman"/>
          <w:b w:val="false"/>
          <w:i w:val="false"/>
          <w:color w:val="000000"/>
          <w:sz w:val="28"/>
        </w:rPr>
        <w:t>
      5) образует, реорганизует и упраздняет прокуратуры, учреждения органов прокуратуры, определяет их структуру, права и обязанности структурных подразделений, штатную численность и фонд оплаты труда в органах прокуратуры в пределах лимита штатной численности, утвержденного Президентом Республики Казахстан;</w:t>
      </w:r>
    </w:p>
    <w:bookmarkEnd w:id="76"/>
    <w:bookmarkStart w:name="z42" w:id="77"/>
    <w:p>
      <w:pPr>
        <w:spacing w:after="0"/>
        <w:ind w:left="0"/>
        <w:jc w:val="both"/>
      </w:pPr>
      <w:r>
        <w:rPr>
          <w:rFonts w:ascii="Times New Roman"/>
          <w:b w:val="false"/>
          <w:i w:val="false"/>
          <w:color w:val="000000"/>
          <w:sz w:val="28"/>
        </w:rPr>
        <w:t>
      5-1) вносит Президенту Республики Казахстан представление об образовании, реорганизации и упразднении ведомств, учреждений и организации образования при прокуратуре Республики Казахстан, о назначении на должности и освобождении от должностей их руководителей;</w:t>
      </w:r>
    </w:p>
    <w:bookmarkEnd w:id="77"/>
    <w:bookmarkStart w:name="z167" w:id="78"/>
    <w:p>
      <w:pPr>
        <w:spacing w:after="0"/>
        <w:ind w:left="0"/>
        <w:jc w:val="both"/>
      </w:pPr>
      <w:r>
        <w:rPr>
          <w:rFonts w:ascii="Times New Roman"/>
          <w:b w:val="false"/>
          <w:i w:val="false"/>
          <w:color w:val="000000"/>
          <w:sz w:val="28"/>
        </w:rPr>
        <w:t>
      6) представляет Президенту Республики кандидатуры для присвоения высших классных чинов и воинских званий;</w:t>
      </w:r>
    </w:p>
    <w:bookmarkEnd w:id="78"/>
    <w:bookmarkStart w:name="z168" w:id="79"/>
    <w:p>
      <w:pPr>
        <w:spacing w:after="0"/>
        <w:ind w:left="0"/>
        <w:jc w:val="both"/>
      </w:pPr>
      <w:r>
        <w:rPr>
          <w:rFonts w:ascii="Times New Roman"/>
          <w:b w:val="false"/>
          <w:i w:val="false"/>
          <w:color w:val="000000"/>
          <w:sz w:val="28"/>
        </w:rPr>
        <w:t>
      7) с согласия Президента Республики Казахстан назначает на должность и освобождает от должности прокуроров областей и приравненных к ним прокуроров;</w:t>
      </w:r>
    </w:p>
    <w:bookmarkEnd w:id="79"/>
    <w:bookmarkStart w:name="z44" w:id="80"/>
    <w:p>
      <w:pPr>
        <w:spacing w:after="0"/>
        <w:ind w:left="0"/>
        <w:jc w:val="both"/>
      </w:pPr>
      <w:r>
        <w:rPr>
          <w:rFonts w:ascii="Times New Roman"/>
          <w:b w:val="false"/>
          <w:i w:val="false"/>
          <w:color w:val="000000"/>
          <w:sz w:val="28"/>
        </w:rPr>
        <w:t>
      7-1) назначает на должности и освобождает от должностей заместителей руководителей ведомств, учреждений и организации образования, заместителей прокуроров областей и приравненных к ним прокуроров, а также прокуроров районов, городов и приравненных к ним прокуроров;</w:t>
      </w:r>
    </w:p>
    <w:bookmarkEnd w:id="80"/>
    <w:bookmarkStart w:name="z169" w:id="81"/>
    <w:p>
      <w:pPr>
        <w:spacing w:after="0"/>
        <w:ind w:left="0"/>
        <w:jc w:val="both"/>
      </w:pPr>
      <w:r>
        <w:rPr>
          <w:rFonts w:ascii="Times New Roman"/>
          <w:b w:val="false"/>
          <w:i w:val="false"/>
          <w:color w:val="000000"/>
          <w:sz w:val="28"/>
        </w:rPr>
        <w:t>
      8) отчитывается перед Президентом Республики о состоянии законности в стране и деятельности органов прокуратуры;</w:t>
      </w:r>
    </w:p>
    <w:bookmarkEnd w:id="81"/>
    <w:bookmarkStart w:name="z170" w:id="82"/>
    <w:p>
      <w:pPr>
        <w:spacing w:after="0"/>
        <w:ind w:left="0"/>
        <w:jc w:val="both"/>
      </w:pPr>
      <w:r>
        <w:rPr>
          <w:rFonts w:ascii="Times New Roman"/>
          <w:b w:val="false"/>
          <w:i w:val="false"/>
          <w:color w:val="000000"/>
          <w:sz w:val="28"/>
        </w:rPr>
        <w:t>
      9) в установленном порядке присваивает классные чины и воинские звания сотрудникам органов прокуратуры;</w:t>
      </w:r>
    </w:p>
    <w:bookmarkEnd w:id="82"/>
    <w:bookmarkStart w:name="z171" w:id="83"/>
    <w:p>
      <w:pPr>
        <w:spacing w:after="0"/>
        <w:ind w:left="0"/>
        <w:jc w:val="both"/>
      </w:pPr>
      <w:r>
        <w:rPr>
          <w:rFonts w:ascii="Times New Roman"/>
          <w:b w:val="false"/>
          <w:i w:val="false"/>
          <w:color w:val="000000"/>
          <w:sz w:val="28"/>
        </w:rPr>
        <w:t>
      10) представляет к награждению государственным наградами и присвоению почетных званий Республики Казахстан сотрудников и работников органов прокуратуры, награждает ведомственными наградами;</w:t>
      </w:r>
    </w:p>
    <w:bookmarkEnd w:id="83"/>
    <w:bookmarkStart w:name="z172" w:id="84"/>
    <w:p>
      <w:pPr>
        <w:spacing w:after="0"/>
        <w:ind w:left="0"/>
        <w:jc w:val="both"/>
      </w:pPr>
      <w:r>
        <w:rPr>
          <w:rFonts w:ascii="Times New Roman"/>
          <w:b w:val="false"/>
          <w:i w:val="false"/>
          <w:color w:val="000000"/>
          <w:sz w:val="28"/>
        </w:rPr>
        <w:t>
      10-1) присваивает звание "Почетный работник Прокуратуры", утверждает Положение о порядке присвоения этого звания;</w:t>
      </w:r>
    </w:p>
    <w:bookmarkEnd w:id="84"/>
    <w:bookmarkStart w:name="z173" w:id="85"/>
    <w:p>
      <w:pPr>
        <w:spacing w:after="0"/>
        <w:ind w:left="0"/>
        <w:jc w:val="both"/>
      </w:pPr>
      <w:r>
        <w:rPr>
          <w:rFonts w:ascii="Times New Roman"/>
          <w:b w:val="false"/>
          <w:i w:val="false"/>
          <w:color w:val="000000"/>
          <w:sz w:val="28"/>
        </w:rPr>
        <w:t>
      11) определяет порядок приобретения, хранения, ношения и перевозки сотрудниками органов прокуратуры оружия и боеприпасов;</w:t>
      </w:r>
    </w:p>
    <w:bookmarkEnd w:id="85"/>
    <w:bookmarkStart w:name="z174" w:id="86"/>
    <w:p>
      <w:pPr>
        <w:spacing w:after="0"/>
        <w:ind w:left="0"/>
        <w:jc w:val="both"/>
      </w:pPr>
      <w:r>
        <w:rPr>
          <w:rFonts w:ascii="Times New Roman"/>
          <w:b w:val="false"/>
          <w:i w:val="false"/>
          <w:color w:val="000000"/>
          <w:sz w:val="28"/>
        </w:rPr>
        <w:t>
      11-1) вносит предложения на рассмотрение пленарного заседания Верховного Суда о даче разъяснений по вопросам судебной практики;</w:t>
      </w:r>
    </w:p>
    <w:bookmarkEnd w:id="86"/>
    <w:bookmarkStart w:name="z252" w:id="87"/>
    <w:p>
      <w:pPr>
        <w:spacing w:after="0"/>
        <w:ind w:left="0"/>
        <w:jc w:val="both"/>
      </w:pPr>
      <w:r>
        <w:rPr>
          <w:rFonts w:ascii="Times New Roman"/>
          <w:b w:val="false"/>
          <w:i w:val="false"/>
          <w:color w:val="000000"/>
          <w:sz w:val="28"/>
        </w:rPr>
        <w:t>
      11-2) определяет порядок приема на обучение в организации образования прокуратуры;</w:t>
      </w:r>
    </w:p>
    <w:bookmarkEnd w:id="87"/>
    <w:bookmarkStart w:name="z175" w:id="88"/>
    <w:p>
      <w:pPr>
        <w:spacing w:after="0"/>
        <w:ind w:left="0"/>
        <w:jc w:val="both"/>
      </w:pPr>
      <w:r>
        <w:rPr>
          <w:rFonts w:ascii="Times New Roman"/>
          <w:b w:val="false"/>
          <w:i w:val="false"/>
          <w:color w:val="000000"/>
          <w:sz w:val="28"/>
        </w:rPr>
        <w:t xml:space="preserve">
      12) осуществляет иные полномочия, предоставленные ему законами Республики Казахстан.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10.10.2001 </w:t>
      </w:r>
      <w:r>
        <w:rPr>
          <w:rFonts w:ascii="Times New Roman"/>
          <w:b w:val="false"/>
          <w:i w:val="false"/>
          <w:color w:val="ff0000"/>
          <w:sz w:val="28"/>
        </w:rPr>
        <w:t>№ 247</w:t>
      </w:r>
      <w:r>
        <w:rPr>
          <w:rFonts w:ascii="Times New Roman"/>
          <w:b w:val="false"/>
          <w:i w:val="false"/>
          <w:color w:val="ff0000"/>
          <w:sz w:val="28"/>
        </w:rPr>
        <w:t xml:space="preserve"> (вводится в действие с 01.01.2001); от 09.08.2002 </w:t>
      </w:r>
      <w:r>
        <w:rPr>
          <w:rFonts w:ascii="Times New Roman"/>
          <w:b w:val="false"/>
          <w:i w:val="false"/>
          <w:color w:val="ff0000"/>
          <w:sz w:val="28"/>
        </w:rPr>
        <w:t>№ 346</w:t>
      </w:r>
      <w:r>
        <w:rPr>
          <w:rFonts w:ascii="Times New Roman"/>
          <w:b w:val="false"/>
          <w:i w:val="false"/>
          <w:color w:val="ff0000"/>
          <w:sz w:val="28"/>
        </w:rPr>
        <w:t xml:space="preserve">; от 20.12.2004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01.01.2005);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ff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w:t>
      </w:r>
      <w:r>
        <w:rPr>
          <w:rFonts w:ascii="Times New Roman"/>
          <w:b w:val="false"/>
          <w:i w:val="false"/>
          <w:color w:val="ff0000"/>
          <w:sz w:val="28"/>
        </w:rPr>
        <w:t xml:space="preserve"> № 233-V</w:t>
      </w:r>
      <w:r>
        <w:rPr>
          <w:rFonts w:ascii="Times New Roman"/>
          <w:b w:val="false"/>
          <w:i w:val="false"/>
          <w:color w:val="ff0000"/>
          <w:sz w:val="28"/>
        </w:rPr>
        <w:t xml:space="preserve"> (вводится в действие с 01.01.2015); от 29.10.2015 </w:t>
      </w:r>
      <w:r>
        <w:rPr>
          <w:rFonts w:ascii="Times New Roman"/>
          <w:b w:val="false"/>
          <w:i w:val="false"/>
          <w:color w:val="ff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ff0000"/>
          <w:sz w:val="28"/>
        </w:rPr>
        <w:t xml:space="preserve"> № 419-V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5" w:id="89"/>
    <w:p>
      <w:pPr>
        <w:spacing w:after="0"/>
        <w:ind w:left="0"/>
        <w:jc w:val="left"/>
      </w:pPr>
      <w:r>
        <w:rPr>
          <w:rFonts w:ascii="Times New Roman"/>
          <w:b/>
          <w:i w:val="false"/>
          <w:color w:val="000000"/>
        </w:rPr>
        <w:t xml:space="preserve"> Статья 12. Генеральная прокуратура </w:t>
      </w:r>
    </w:p>
    <w:bookmarkEnd w:id="89"/>
    <w:bookmarkStart w:name="z176" w:id="90"/>
    <w:p>
      <w:pPr>
        <w:spacing w:after="0"/>
        <w:ind w:left="0"/>
        <w:jc w:val="both"/>
      </w:pPr>
      <w:r>
        <w:rPr>
          <w:rFonts w:ascii="Times New Roman"/>
          <w:b w:val="false"/>
          <w:i w:val="false"/>
          <w:color w:val="000000"/>
          <w:sz w:val="28"/>
        </w:rPr>
        <w:t>
      1. Генеральную прокуратуру Республики Казахстан возглавляет Генеральный Прокурор Республики.</w:t>
      </w:r>
    </w:p>
    <w:bookmarkEnd w:id="90"/>
    <w:bookmarkStart w:name="z177" w:id="91"/>
    <w:p>
      <w:pPr>
        <w:spacing w:after="0"/>
        <w:ind w:left="0"/>
        <w:jc w:val="both"/>
      </w:pPr>
      <w:r>
        <w:rPr>
          <w:rFonts w:ascii="Times New Roman"/>
          <w:b w:val="false"/>
          <w:i w:val="false"/>
          <w:color w:val="000000"/>
          <w:sz w:val="28"/>
        </w:rPr>
        <w:t>
      2. Генеральный Прокурор Республики имеет первого заместителя и заместителей.</w:t>
      </w:r>
    </w:p>
    <w:bookmarkEnd w:id="91"/>
    <w:bookmarkStart w:name="z178" w:id="92"/>
    <w:p>
      <w:pPr>
        <w:spacing w:after="0"/>
        <w:ind w:left="0"/>
        <w:jc w:val="both"/>
      </w:pPr>
      <w:r>
        <w:rPr>
          <w:rFonts w:ascii="Times New Roman"/>
          <w:b w:val="false"/>
          <w:i w:val="false"/>
          <w:color w:val="000000"/>
          <w:sz w:val="28"/>
        </w:rPr>
        <w:t xml:space="preserve">
      3. Структура Генеральной прокуратуры и полномочия ее сотрудников и работников определяются Генеральным Прокурором. </w:t>
      </w:r>
    </w:p>
    <w:bookmarkEnd w:id="92"/>
    <w:bookmarkStart w:name="z96" w:id="93"/>
    <w:p>
      <w:pPr>
        <w:spacing w:after="0"/>
        <w:ind w:left="0"/>
        <w:jc w:val="both"/>
      </w:pPr>
      <w:r>
        <w:rPr>
          <w:rFonts w:ascii="Times New Roman"/>
          <w:b w:val="false"/>
          <w:i w:val="false"/>
          <w:color w:val="000000"/>
          <w:sz w:val="28"/>
        </w:rPr>
        <w:t xml:space="preserve">
      4. Исключен Законом РК от 09.08.2002 </w:t>
      </w:r>
      <w:r>
        <w:rPr>
          <w:rFonts w:ascii="Times New Roman"/>
          <w:b w:val="false"/>
          <w:i w:val="false"/>
          <w:color w:val="000000"/>
          <w:sz w:val="28"/>
        </w:rPr>
        <w:t>№ 346</w:t>
      </w:r>
    </w:p>
    <w:bookmarkEnd w:id="93"/>
    <w:bookmarkStart w:name="z179" w:id="94"/>
    <w:p>
      <w:pPr>
        <w:spacing w:after="0"/>
        <w:ind w:left="0"/>
        <w:jc w:val="both"/>
      </w:pPr>
      <w:r>
        <w:rPr>
          <w:rFonts w:ascii="Times New Roman"/>
          <w:b w:val="false"/>
          <w:i w:val="false"/>
          <w:color w:val="000000"/>
          <w:sz w:val="28"/>
        </w:rPr>
        <w:t xml:space="preserve">
      5. Генеральная прокуратура: </w:t>
      </w:r>
    </w:p>
    <w:bookmarkEnd w:id="94"/>
    <w:bookmarkStart w:name="z128" w:id="95"/>
    <w:p>
      <w:pPr>
        <w:spacing w:after="0"/>
        <w:ind w:left="0"/>
        <w:jc w:val="both"/>
      </w:pPr>
      <w:r>
        <w:rPr>
          <w:rFonts w:ascii="Times New Roman"/>
          <w:b w:val="false"/>
          <w:i w:val="false"/>
          <w:color w:val="000000"/>
          <w:sz w:val="28"/>
        </w:rPr>
        <w:t xml:space="preserve">
      1) обеспечивает координацию и согласованность действий органов прокуратуры Республики по основным направлениям их деятельности; </w:t>
      </w:r>
    </w:p>
    <w:bookmarkEnd w:id="95"/>
    <w:bookmarkStart w:name="z136" w:id="96"/>
    <w:p>
      <w:pPr>
        <w:spacing w:after="0"/>
        <w:ind w:left="0"/>
        <w:jc w:val="both"/>
      </w:pPr>
      <w:r>
        <w:rPr>
          <w:rFonts w:ascii="Times New Roman"/>
          <w:b w:val="false"/>
          <w:i w:val="false"/>
          <w:color w:val="000000"/>
          <w:sz w:val="28"/>
        </w:rPr>
        <w:t xml:space="preserve">
      2) анализирует практику надзора за применением законов, состоянием законности в Республике, в том числе с использованием сведений, содержащихся в информационных системах, интегрированных с системой информационного обмена правоохранительных, специальных государственных и иных органов; </w:t>
      </w:r>
    </w:p>
    <w:bookmarkEnd w:id="96"/>
    <w:bookmarkStart w:name="z137" w:id="97"/>
    <w:p>
      <w:pPr>
        <w:spacing w:after="0"/>
        <w:ind w:left="0"/>
        <w:jc w:val="both"/>
      </w:pPr>
      <w:r>
        <w:rPr>
          <w:rFonts w:ascii="Times New Roman"/>
          <w:b w:val="false"/>
          <w:i w:val="false"/>
          <w:color w:val="000000"/>
          <w:sz w:val="28"/>
        </w:rPr>
        <w:t>
      3) вырабатывает рекомендации по совершенствованию прокурорского надзора;</w:t>
      </w:r>
    </w:p>
    <w:bookmarkEnd w:id="97"/>
    <w:bookmarkStart w:name="z138" w:id="98"/>
    <w:p>
      <w:pPr>
        <w:spacing w:after="0"/>
        <w:ind w:left="0"/>
        <w:jc w:val="both"/>
      </w:pPr>
      <w:r>
        <w:rPr>
          <w:rFonts w:ascii="Times New Roman"/>
          <w:b w:val="false"/>
          <w:i w:val="false"/>
          <w:color w:val="000000"/>
          <w:sz w:val="28"/>
        </w:rPr>
        <w:t xml:space="preserve">
      4) контролирует работу органов прокуратуры Республики по надзору за применением законов; </w:t>
      </w:r>
    </w:p>
    <w:bookmarkEnd w:id="98"/>
    <w:bookmarkStart w:name="z139" w:id="99"/>
    <w:p>
      <w:pPr>
        <w:spacing w:after="0"/>
        <w:ind w:left="0"/>
        <w:jc w:val="both"/>
      </w:pPr>
      <w:r>
        <w:rPr>
          <w:rFonts w:ascii="Times New Roman"/>
          <w:b w:val="false"/>
          <w:i w:val="false"/>
          <w:color w:val="000000"/>
          <w:sz w:val="28"/>
        </w:rPr>
        <w:t>
      5) взаимодействует с другими республиканскими правоохранительными органами, осуществляющими оперативно-розыскную деятельность, негласные следственные действия, досудебное расследование, и координирует их деятельность;</w:t>
      </w:r>
    </w:p>
    <w:bookmarkEnd w:id="99"/>
    <w:bookmarkStart w:name="z140" w:id="100"/>
    <w:p>
      <w:pPr>
        <w:spacing w:after="0"/>
        <w:ind w:left="0"/>
        <w:jc w:val="both"/>
      </w:pPr>
      <w:r>
        <w:rPr>
          <w:rFonts w:ascii="Times New Roman"/>
          <w:b w:val="false"/>
          <w:i w:val="false"/>
          <w:color w:val="000000"/>
          <w:sz w:val="28"/>
        </w:rPr>
        <w:t>
      5-1) совершенствует систему отчетности и оценки деятельности с приоритетом вопросов профилактики преступности, защиты конституционных прав и свобод граждан, интересов общества и государства, доверия со стороны населения, с определением механизмов внешней оценки, даваемой представительными органами и общественностью, с введением рейтинговой оценки уровня коррупции, а также устанавливает различные формы сотрудничества с институтами гражданского общества;</w:t>
      </w:r>
    </w:p>
    <w:bookmarkEnd w:id="100"/>
    <w:bookmarkStart w:name="z141" w:id="101"/>
    <w:p>
      <w:pPr>
        <w:spacing w:after="0"/>
        <w:ind w:left="0"/>
        <w:jc w:val="both"/>
      </w:pPr>
      <w:r>
        <w:rPr>
          <w:rFonts w:ascii="Times New Roman"/>
          <w:b w:val="false"/>
          <w:i w:val="false"/>
          <w:color w:val="000000"/>
          <w:sz w:val="28"/>
        </w:rPr>
        <w:t xml:space="preserve">
      6) организует и проводит повышение квалификации кадров; </w:t>
      </w:r>
    </w:p>
    <w:bookmarkEnd w:id="101"/>
    <w:bookmarkStart w:name="z182" w:id="102"/>
    <w:p>
      <w:pPr>
        <w:spacing w:after="0"/>
        <w:ind w:left="0"/>
        <w:jc w:val="both"/>
      </w:pPr>
      <w:r>
        <w:rPr>
          <w:rFonts w:ascii="Times New Roman"/>
          <w:b w:val="false"/>
          <w:i w:val="false"/>
          <w:color w:val="000000"/>
          <w:sz w:val="28"/>
        </w:rPr>
        <w:t xml:space="preserve">
      7) участвует в нормотворческой деятельности; </w:t>
      </w:r>
    </w:p>
    <w:bookmarkEnd w:id="102"/>
    <w:bookmarkStart w:name="z183" w:id="103"/>
    <w:p>
      <w:pPr>
        <w:spacing w:after="0"/>
        <w:ind w:left="0"/>
        <w:jc w:val="both"/>
      </w:pPr>
      <w:r>
        <w:rPr>
          <w:rFonts w:ascii="Times New Roman"/>
          <w:b w:val="false"/>
          <w:i w:val="false"/>
          <w:color w:val="000000"/>
          <w:sz w:val="28"/>
        </w:rPr>
        <w:t xml:space="preserve">
      8) представляет органы прокуратуры в сфере международного сотрудничества. </w:t>
      </w:r>
    </w:p>
    <w:bookmarkEnd w:id="103"/>
    <w:bookmarkStart w:name="z217" w:id="104"/>
    <w:p>
      <w:pPr>
        <w:spacing w:after="0"/>
        <w:ind w:left="0"/>
        <w:jc w:val="both"/>
      </w:pPr>
      <w:r>
        <w:rPr>
          <w:rFonts w:ascii="Times New Roman"/>
          <w:b w:val="false"/>
          <w:i w:val="false"/>
          <w:color w:val="000000"/>
          <w:sz w:val="28"/>
        </w:rPr>
        <w:t>
      6. Генеральная прокуратура Республики Казахстан размещает полугодовой сводный график проведения проверок регулирующих государственных органов и местных исполнительных органов на официальном интернет-ресурсе Генеральной прокуратуры Республики Казахстан в срок до 25 декабря текущего календарного года и до 25 мая текущего календарного года.</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02.07.1998 </w:t>
      </w:r>
      <w:r>
        <w:rPr>
          <w:rFonts w:ascii="Times New Roman"/>
          <w:b w:val="false"/>
          <w:i w:val="false"/>
          <w:color w:val="ff0000"/>
          <w:sz w:val="28"/>
        </w:rPr>
        <w:t>№ 266</w:t>
      </w:r>
      <w:r>
        <w:rPr>
          <w:rFonts w:ascii="Times New Roman"/>
          <w:b w:val="false"/>
          <w:i w:val="false"/>
          <w:color w:val="ff0000"/>
          <w:sz w:val="28"/>
        </w:rPr>
        <w:t xml:space="preserve">; от 09.08.2002 </w:t>
      </w:r>
      <w:r>
        <w:rPr>
          <w:rFonts w:ascii="Times New Roman"/>
          <w:b w:val="false"/>
          <w:i w:val="false"/>
          <w:color w:val="ff0000"/>
          <w:sz w:val="28"/>
        </w:rPr>
        <w:t>№ 346</w:t>
      </w:r>
      <w:r>
        <w:rPr>
          <w:rFonts w:ascii="Times New Roman"/>
          <w:b w:val="false"/>
          <w:i w:val="false"/>
          <w:color w:val="ff0000"/>
          <w:sz w:val="28"/>
        </w:rPr>
        <w:t xml:space="preserve">; от 17.07.2009 </w:t>
      </w:r>
      <w:r>
        <w:rPr>
          <w:rFonts w:ascii="Times New Roman"/>
          <w:b w:val="false"/>
          <w:i w:val="false"/>
          <w:color w:val="ff0000"/>
          <w:sz w:val="28"/>
        </w:rPr>
        <w:t>№ 188-IV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ff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ff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w:t>
      </w:r>
      <w:r>
        <w:rPr>
          <w:rFonts w:ascii="Times New Roman"/>
          <w:b w:val="false"/>
          <w:i w:val="false"/>
          <w:color w:val="ff0000"/>
          <w:sz w:val="28"/>
        </w:rPr>
        <w:t xml:space="preserve"> № 233-V</w:t>
      </w:r>
      <w:r>
        <w:rPr>
          <w:rFonts w:ascii="Times New Roman"/>
          <w:b w:val="false"/>
          <w:i w:val="false"/>
          <w:color w:val="ff0000"/>
          <w:sz w:val="28"/>
        </w:rPr>
        <w:t xml:space="preserve"> (вводится в действие с 01.01.2015); от 29.10.2015 </w:t>
      </w:r>
      <w:r>
        <w:rPr>
          <w:rFonts w:ascii="Times New Roman"/>
          <w:b w:val="false"/>
          <w:i w:val="false"/>
          <w:color w:val="ff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7" w:id="105"/>
    <w:p>
      <w:pPr>
        <w:spacing w:after="0"/>
        <w:ind w:left="0"/>
        <w:jc w:val="left"/>
      </w:pPr>
      <w:r>
        <w:rPr>
          <w:rFonts w:ascii="Times New Roman"/>
          <w:b/>
          <w:i w:val="false"/>
          <w:color w:val="000000"/>
        </w:rPr>
        <w:t xml:space="preserve"> Статья 13. Прокуроры областей </w:t>
      </w:r>
    </w:p>
    <w:bookmarkEnd w:id="105"/>
    <w:p>
      <w:pPr>
        <w:spacing w:after="0"/>
        <w:ind w:left="0"/>
        <w:jc w:val="both"/>
      </w:pPr>
      <w:r>
        <w:rPr>
          <w:rFonts w:ascii="Times New Roman"/>
          <w:b w:val="false"/>
          <w:i w:val="false"/>
          <w:color w:val="000000"/>
          <w:sz w:val="28"/>
        </w:rPr>
        <w:t xml:space="preserve">
      Прокуроры областей и приравненные к ним прокуроры: </w:t>
      </w:r>
    </w:p>
    <w:bookmarkStart w:name="z218" w:id="106"/>
    <w:p>
      <w:pPr>
        <w:spacing w:after="0"/>
        <w:ind w:left="0"/>
        <w:jc w:val="both"/>
      </w:pPr>
      <w:r>
        <w:rPr>
          <w:rFonts w:ascii="Times New Roman"/>
          <w:b w:val="false"/>
          <w:i w:val="false"/>
          <w:color w:val="000000"/>
          <w:sz w:val="28"/>
        </w:rPr>
        <w:t xml:space="preserve">
      1) руководят деятельностью областных, городских, районных и иных приравненных к ним прокуратур по обеспечению прокурорского надзора; </w:t>
      </w:r>
    </w:p>
    <w:bookmarkEnd w:id="106"/>
    <w:bookmarkStart w:name="z313" w:id="107"/>
    <w:p>
      <w:pPr>
        <w:spacing w:after="0"/>
        <w:ind w:left="0"/>
        <w:jc w:val="both"/>
      </w:pPr>
      <w:r>
        <w:rPr>
          <w:rFonts w:ascii="Times New Roman"/>
          <w:b w:val="false"/>
          <w:i w:val="false"/>
          <w:color w:val="000000"/>
          <w:sz w:val="28"/>
        </w:rPr>
        <w:t xml:space="preserve">
      2) издают приказы, распоряжения, указания, обязательные для всех подчиненных сотрудников и работников.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 w:id="108"/>
    <w:p>
      <w:pPr>
        <w:spacing w:after="0"/>
        <w:ind w:left="0"/>
        <w:jc w:val="left"/>
      </w:pPr>
      <w:r>
        <w:rPr>
          <w:rFonts w:ascii="Times New Roman"/>
          <w:b/>
          <w:i w:val="false"/>
          <w:color w:val="000000"/>
        </w:rPr>
        <w:t xml:space="preserve"> Статья 14. Прокуратуры областей </w:t>
      </w:r>
    </w:p>
    <w:bookmarkEnd w:id="108"/>
    <w:p>
      <w:pPr>
        <w:spacing w:after="0"/>
        <w:ind w:left="0"/>
        <w:jc w:val="both"/>
      </w:pPr>
      <w:r>
        <w:rPr>
          <w:rFonts w:ascii="Times New Roman"/>
          <w:b w:val="false"/>
          <w:i w:val="false"/>
          <w:color w:val="000000"/>
          <w:sz w:val="28"/>
        </w:rPr>
        <w:t>
      1. Прокуратуры областей и приравненные к ним прокуратуры возглавляются соответствующими прокурорами, назначаемыми с согласия Президента Республики Генеральным Прокурором Республики сроком на пять лет.</w:t>
      </w:r>
    </w:p>
    <w:bookmarkStart w:name="z180" w:id="109"/>
    <w:p>
      <w:pPr>
        <w:spacing w:after="0"/>
        <w:ind w:left="0"/>
        <w:jc w:val="both"/>
      </w:pPr>
      <w:r>
        <w:rPr>
          <w:rFonts w:ascii="Times New Roman"/>
          <w:b w:val="false"/>
          <w:i w:val="false"/>
          <w:color w:val="000000"/>
          <w:sz w:val="28"/>
        </w:rPr>
        <w:t>
      2. Прокуроры областей и приравненные к ним прокуроры имеют первых заместителей и заместителей, старших помощников и помощников. Заместители прокуроров областей могут быть назначены начальниками соответствующих управлений областных прокуратур.</w:t>
      </w:r>
    </w:p>
    <w:bookmarkEnd w:id="109"/>
    <w:bookmarkStart w:name="z181" w:id="110"/>
    <w:p>
      <w:pPr>
        <w:spacing w:after="0"/>
        <w:ind w:left="0"/>
        <w:jc w:val="both"/>
      </w:pPr>
      <w:r>
        <w:rPr>
          <w:rFonts w:ascii="Times New Roman"/>
          <w:b w:val="false"/>
          <w:i w:val="false"/>
          <w:color w:val="000000"/>
          <w:sz w:val="28"/>
        </w:rPr>
        <w:t xml:space="preserve">
      3. В прокуратурах областей и приравненных к ним прокуратурах имеются управления и отделы. Начальники управлений и отделов соответственно являются старшими помощниками и помощниками прокуроров областей. В управлениях и отделах устанавливаются должности старших прокуроров и прокуроров.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РК от 09.08.2002 </w:t>
      </w:r>
      <w:r>
        <w:rPr>
          <w:rFonts w:ascii="Times New Roman"/>
          <w:b w:val="false"/>
          <w:i w:val="false"/>
          <w:color w:val="ff0000"/>
          <w:sz w:val="28"/>
        </w:rPr>
        <w:t>№ 346</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0" w:id="111"/>
    <w:p>
      <w:pPr>
        <w:spacing w:after="0"/>
        <w:ind w:left="0"/>
        <w:jc w:val="left"/>
      </w:pPr>
      <w:r>
        <w:rPr>
          <w:rFonts w:ascii="Times New Roman"/>
          <w:b/>
          <w:i w:val="false"/>
          <w:color w:val="000000"/>
        </w:rPr>
        <w:t xml:space="preserve"> Статья 15. Городские, районные и иные приравненные к ним прокуроры и прокуратуры</w:t>
      </w:r>
    </w:p>
    <w:bookmarkEnd w:id="111"/>
    <w:bookmarkStart w:name="z46" w:id="112"/>
    <w:p>
      <w:pPr>
        <w:spacing w:after="0"/>
        <w:ind w:left="0"/>
        <w:jc w:val="both"/>
      </w:pPr>
      <w:r>
        <w:rPr>
          <w:rFonts w:ascii="Times New Roman"/>
          <w:b w:val="false"/>
          <w:i w:val="false"/>
          <w:color w:val="000000"/>
          <w:sz w:val="28"/>
        </w:rPr>
        <w:t>
      1. Городские, районные и приравненные к ним прокуратуры возглавляются соответствующими прокурорами, назначаемыми Генеральным прокурором Республики сроком на пять лет.</w:t>
      </w:r>
    </w:p>
    <w:bookmarkEnd w:id="112"/>
    <w:bookmarkStart w:name="z48" w:id="113"/>
    <w:p>
      <w:pPr>
        <w:spacing w:after="0"/>
        <w:ind w:left="0"/>
        <w:jc w:val="both"/>
      </w:pPr>
      <w:r>
        <w:rPr>
          <w:rFonts w:ascii="Times New Roman"/>
          <w:b w:val="false"/>
          <w:i w:val="false"/>
          <w:color w:val="000000"/>
          <w:sz w:val="28"/>
        </w:rPr>
        <w:t>
      2. Городские, районные и приравненные к ним прокуроры:</w:t>
      </w:r>
    </w:p>
    <w:bookmarkEnd w:id="113"/>
    <w:bookmarkStart w:name="z314" w:id="114"/>
    <w:p>
      <w:pPr>
        <w:spacing w:after="0"/>
        <w:ind w:left="0"/>
        <w:jc w:val="both"/>
      </w:pPr>
      <w:r>
        <w:rPr>
          <w:rFonts w:ascii="Times New Roman"/>
          <w:b w:val="false"/>
          <w:i w:val="false"/>
          <w:color w:val="000000"/>
          <w:sz w:val="28"/>
        </w:rPr>
        <w:t>
      1) руководят деятельностью городских, районных и иных приравненных к ним прокуратур по обеспечению прокурорского надзора;</w:t>
      </w:r>
    </w:p>
    <w:bookmarkEnd w:id="114"/>
    <w:bookmarkStart w:name="z315" w:id="115"/>
    <w:p>
      <w:pPr>
        <w:spacing w:after="0"/>
        <w:ind w:left="0"/>
        <w:jc w:val="both"/>
      </w:pPr>
      <w:r>
        <w:rPr>
          <w:rFonts w:ascii="Times New Roman"/>
          <w:b w:val="false"/>
          <w:i w:val="false"/>
          <w:color w:val="000000"/>
          <w:sz w:val="28"/>
        </w:rPr>
        <w:t>
      2) издают приказы, распоряжения, указания, обязательные для всех подчиненных сотрудников и работников.</w:t>
      </w:r>
    </w:p>
    <w:bookmarkEnd w:id="115"/>
    <w:bookmarkStart w:name="z50" w:id="116"/>
    <w:p>
      <w:pPr>
        <w:spacing w:after="0"/>
        <w:ind w:left="0"/>
        <w:jc w:val="both"/>
      </w:pPr>
      <w:r>
        <w:rPr>
          <w:rFonts w:ascii="Times New Roman"/>
          <w:b w:val="false"/>
          <w:i w:val="false"/>
          <w:color w:val="000000"/>
          <w:sz w:val="28"/>
        </w:rPr>
        <w:t>
      3. Городские, районные и приравненные к ним прокуроры имеют в подчинении заместителей, старших прокуроров и прокуроров по отраслям надзора.</w:t>
      </w:r>
    </w:p>
    <w:bookmarkEnd w:id="116"/>
    <w:bookmarkStart w:name="z52" w:id="117"/>
    <w:p>
      <w:pPr>
        <w:spacing w:after="0"/>
        <w:ind w:left="0"/>
        <w:jc w:val="both"/>
      </w:pPr>
      <w:r>
        <w:rPr>
          <w:rFonts w:ascii="Times New Roman"/>
          <w:b w:val="false"/>
          <w:i w:val="false"/>
          <w:color w:val="000000"/>
          <w:sz w:val="28"/>
        </w:rPr>
        <w:t>
      4. В городских, районных и приравненных к ним прокуратурах могут создаваться отделы.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04.07.2014</w:t>
      </w:r>
      <w:r>
        <w:rPr>
          <w:rFonts w:ascii="Times New Roman"/>
          <w:b w:val="false"/>
          <w:i w:val="false"/>
          <w:color w:val="ff0000"/>
          <w:sz w:val="28"/>
        </w:rPr>
        <w:t xml:space="preserve"> № 233-V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2" w:id="118"/>
    <w:p>
      <w:pPr>
        <w:spacing w:after="0"/>
        <w:ind w:left="0"/>
        <w:jc w:val="left"/>
      </w:pPr>
      <w:r>
        <w:rPr>
          <w:rFonts w:ascii="Times New Roman"/>
          <w:b/>
          <w:i w:val="false"/>
          <w:color w:val="000000"/>
        </w:rPr>
        <w:t xml:space="preserve"> Статья 16. Подчиненность нижестоящих прокуроров вышестоящим </w:t>
      </w:r>
    </w:p>
    <w:bookmarkEnd w:id="118"/>
    <w:p>
      <w:pPr>
        <w:spacing w:after="0"/>
        <w:ind w:left="0"/>
        <w:jc w:val="both"/>
      </w:pPr>
      <w:r>
        <w:rPr>
          <w:rFonts w:ascii="Times New Roman"/>
          <w:b w:val="false"/>
          <w:i w:val="false"/>
          <w:color w:val="000000"/>
          <w:sz w:val="28"/>
        </w:rPr>
        <w:t xml:space="preserve">
      1. Подчиненность прокуроров включает: </w:t>
      </w:r>
    </w:p>
    <w:bookmarkStart w:name="z316" w:id="119"/>
    <w:p>
      <w:pPr>
        <w:spacing w:after="0"/>
        <w:ind w:left="0"/>
        <w:jc w:val="both"/>
      </w:pPr>
      <w:r>
        <w:rPr>
          <w:rFonts w:ascii="Times New Roman"/>
          <w:b w:val="false"/>
          <w:i w:val="false"/>
          <w:color w:val="000000"/>
          <w:sz w:val="28"/>
        </w:rPr>
        <w:t xml:space="preserve">
      1) обязательность указаний вышестоящих прокуроров по вопросам организации и деятельности для нижестоящих прокуратур; </w:t>
      </w:r>
    </w:p>
    <w:bookmarkEnd w:id="119"/>
    <w:bookmarkStart w:name="z317" w:id="120"/>
    <w:p>
      <w:pPr>
        <w:spacing w:after="0"/>
        <w:ind w:left="0"/>
        <w:jc w:val="both"/>
      </w:pPr>
      <w:r>
        <w:rPr>
          <w:rFonts w:ascii="Times New Roman"/>
          <w:b w:val="false"/>
          <w:i w:val="false"/>
          <w:color w:val="000000"/>
          <w:sz w:val="28"/>
        </w:rPr>
        <w:t xml:space="preserve">
      2) ответственность нижестоящих прокуроров перед вышестоящими за выполнение служебных обязанностей; </w:t>
      </w:r>
    </w:p>
    <w:bookmarkEnd w:id="120"/>
    <w:bookmarkStart w:name="z318" w:id="121"/>
    <w:p>
      <w:pPr>
        <w:spacing w:after="0"/>
        <w:ind w:left="0"/>
        <w:jc w:val="both"/>
      </w:pPr>
      <w:r>
        <w:rPr>
          <w:rFonts w:ascii="Times New Roman"/>
          <w:b w:val="false"/>
          <w:i w:val="false"/>
          <w:color w:val="000000"/>
          <w:sz w:val="28"/>
        </w:rPr>
        <w:t xml:space="preserve">
      3) осуществление вышестоящими прокурорами в необходимых случаях полномочий нижестоящих; </w:t>
      </w:r>
    </w:p>
    <w:bookmarkEnd w:id="121"/>
    <w:bookmarkStart w:name="z319" w:id="122"/>
    <w:p>
      <w:pPr>
        <w:spacing w:after="0"/>
        <w:ind w:left="0"/>
        <w:jc w:val="both"/>
      </w:pPr>
      <w:r>
        <w:rPr>
          <w:rFonts w:ascii="Times New Roman"/>
          <w:b w:val="false"/>
          <w:i w:val="false"/>
          <w:color w:val="000000"/>
          <w:sz w:val="28"/>
        </w:rPr>
        <w:t xml:space="preserve">
      4) отмену, отзыв или изменение актов нижестоящих прокуроров вышестоящими; </w:t>
      </w:r>
    </w:p>
    <w:bookmarkEnd w:id="122"/>
    <w:bookmarkStart w:name="z320" w:id="123"/>
    <w:p>
      <w:pPr>
        <w:spacing w:after="0"/>
        <w:ind w:left="0"/>
        <w:jc w:val="both"/>
      </w:pPr>
      <w:r>
        <w:rPr>
          <w:rFonts w:ascii="Times New Roman"/>
          <w:b w:val="false"/>
          <w:i w:val="false"/>
          <w:color w:val="000000"/>
          <w:sz w:val="28"/>
        </w:rPr>
        <w:t>
      5) разрешение вышестоящими прокурорами жалоб на действия и акты нижестоящих.</w:t>
      </w:r>
    </w:p>
    <w:bookmarkEnd w:id="123"/>
    <w:bookmarkStart w:name="z184" w:id="124"/>
    <w:p>
      <w:pPr>
        <w:spacing w:after="0"/>
        <w:ind w:left="0"/>
        <w:jc w:val="both"/>
      </w:pPr>
      <w:r>
        <w:rPr>
          <w:rFonts w:ascii="Times New Roman"/>
          <w:b w:val="false"/>
          <w:i w:val="false"/>
          <w:color w:val="000000"/>
          <w:sz w:val="28"/>
        </w:rPr>
        <w:t xml:space="preserve">
      2. Генеральным Прокурором Республики могут быть установлены иные формы подчиненности нижестоящих прокуроров. </w:t>
      </w:r>
    </w:p>
    <w:bookmarkEnd w:id="124"/>
    <w:bookmarkStart w:name="z34" w:id="125"/>
    <w:p>
      <w:pPr>
        <w:spacing w:after="0"/>
        <w:ind w:left="0"/>
        <w:jc w:val="left"/>
      </w:pPr>
      <w:r>
        <w:rPr>
          <w:rFonts w:ascii="Times New Roman"/>
          <w:b/>
          <w:i w:val="false"/>
          <w:color w:val="000000"/>
        </w:rPr>
        <w:t xml:space="preserve"> Статья 17. Коллегии в органах прокуратуры </w:t>
      </w:r>
    </w:p>
    <w:bookmarkEnd w:id="125"/>
    <w:p>
      <w:pPr>
        <w:spacing w:after="0"/>
        <w:ind w:left="0"/>
        <w:jc w:val="both"/>
      </w:pPr>
      <w:r>
        <w:rPr>
          <w:rFonts w:ascii="Times New Roman"/>
          <w:b w:val="false"/>
          <w:i w:val="false"/>
          <w:color w:val="000000"/>
          <w:sz w:val="28"/>
        </w:rPr>
        <w:t>
      1. Коллегии образуются в Генеральной прокуратуре, ведомствах, прокуратурах областей и приравненных к ним прокуратурах.</w:t>
      </w:r>
    </w:p>
    <w:bookmarkStart w:name="z185" w:id="126"/>
    <w:p>
      <w:pPr>
        <w:spacing w:after="0"/>
        <w:ind w:left="0"/>
        <w:jc w:val="both"/>
      </w:pPr>
      <w:r>
        <w:rPr>
          <w:rFonts w:ascii="Times New Roman"/>
          <w:b w:val="false"/>
          <w:i w:val="false"/>
          <w:color w:val="000000"/>
          <w:sz w:val="28"/>
        </w:rPr>
        <w:t>
      2. На заседаниях коллегии рассматриваются вопросы деятельности органов прокуратуры, а также иные вопросы, связанные с выявленными нарушениями законов, требующие, по усмотрению Генерального Прокурора, руководителя ведомства, прокурора области или приравненного к нему прокурора, коллегиального рассмотрения с участием должностных лиц, нарушивших закон.</w:t>
      </w:r>
    </w:p>
    <w:bookmarkEnd w:id="126"/>
    <w:bookmarkStart w:name="z186" w:id="127"/>
    <w:p>
      <w:pPr>
        <w:spacing w:after="0"/>
        <w:ind w:left="0"/>
        <w:jc w:val="both"/>
      </w:pPr>
      <w:r>
        <w:rPr>
          <w:rFonts w:ascii="Times New Roman"/>
          <w:b w:val="false"/>
          <w:i w:val="false"/>
          <w:color w:val="000000"/>
          <w:sz w:val="28"/>
        </w:rPr>
        <w:t>
      3. Решения коллегии принимаются большинством от общего числа ее членов.</w:t>
      </w:r>
    </w:p>
    <w:bookmarkEnd w:id="127"/>
    <w:bookmarkStart w:name="z187" w:id="128"/>
    <w:p>
      <w:pPr>
        <w:spacing w:after="0"/>
        <w:ind w:left="0"/>
        <w:jc w:val="both"/>
      </w:pPr>
      <w:r>
        <w:rPr>
          <w:rFonts w:ascii="Times New Roman"/>
          <w:b w:val="false"/>
          <w:i w:val="false"/>
          <w:color w:val="000000"/>
          <w:sz w:val="28"/>
        </w:rPr>
        <w:t>
      4. Решения коллегии реализуются приказами соответствующих прокуроров и обязательны для сотрудников и работников органов прокуратуры. По выявленным нарушениям закона принимаются акты прокурорского надзора.</w:t>
      </w:r>
    </w:p>
    <w:bookmarkEnd w:id="128"/>
    <w:bookmarkStart w:name="z188" w:id="129"/>
    <w:p>
      <w:pPr>
        <w:spacing w:after="0"/>
        <w:ind w:left="0"/>
        <w:jc w:val="both"/>
      </w:pPr>
      <w:r>
        <w:rPr>
          <w:rFonts w:ascii="Times New Roman"/>
          <w:b w:val="false"/>
          <w:i w:val="false"/>
          <w:color w:val="000000"/>
          <w:sz w:val="28"/>
        </w:rPr>
        <w:t xml:space="preserve">
      5. Регламент работы коллегии и статус членов коллегий определяются Генеральным Прокурором Республики. </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ff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6" w:id="130"/>
    <w:p>
      <w:pPr>
        <w:spacing w:after="0"/>
        <w:ind w:left="0"/>
        <w:jc w:val="left"/>
      </w:pPr>
      <w:r>
        <w:rPr>
          <w:rFonts w:ascii="Times New Roman"/>
          <w:b/>
          <w:i w:val="false"/>
          <w:color w:val="000000"/>
        </w:rPr>
        <w:t xml:space="preserve"> Глава 3 </w:t>
      </w:r>
      <w:r>
        <w:br/>
      </w:r>
      <w:r>
        <w:rPr>
          <w:rFonts w:ascii="Times New Roman"/>
          <w:b/>
          <w:i w:val="false"/>
          <w:color w:val="000000"/>
        </w:rPr>
        <w:t>Правовые акты прокуратуры</w:t>
      </w:r>
    </w:p>
    <w:bookmarkEnd w:id="130"/>
    <w:bookmarkStart w:name="z37" w:id="131"/>
    <w:p>
      <w:pPr>
        <w:spacing w:after="0"/>
        <w:ind w:left="0"/>
        <w:jc w:val="left"/>
      </w:pPr>
      <w:r>
        <w:rPr>
          <w:rFonts w:ascii="Times New Roman"/>
          <w:b/>
          <w:i w:val="false"/>
          <w:color w:val="000000"/>
        </w:rPr>
        <w:t xml:space="preserve"> Статья 18. Система правовых актов прокуратуры </w:t>
      </w:r>
    </w:p>
    <w:bookmarkEnd w:id="131"/>
    <w:p>
      <w:pPr>
        <w:spacing w:after="0"/>
        <w:ind w:left="0"/>
        <w:jc w:val="both"/>
      </w:pPr>
      <w:r>
        <w:rPr>
          <w:rFonts w:ascii="Times New Roman"/>
          <w:b w:val="false"/>
          <w:i w:val="false"/>
          <w:color w:val="000000"/>
          <w:sz w:val="28"/>
        </w:rPr>
        <w:t xml:space="preserve">
      1. Систему правовых актов прокуратуры составляют: </w:t>
      </w:r>
    </w:p>
    <w:bookmarkStart w:name="z321" w:id="132"/>
    <w:p>
      <w:pPr>
        <w:spacing w:after="0"/>
        <w:ind w:left="0"/>
        <w:jc w:val="both"/>
      </w:pPr>
      <w:r>
        <w:rPr>
          <w:rFonts w:ascii="Times New Roman"/>
          <w:b w:val="false"/>
          <w:i w:val="false"/>
          <w:color w:val="000000"/>
          <w:sz w:val="28"/>
        </w:rPr>
        <w:t xml:space="preserve">
      1) акты прокурорского надзора: протест, постановление, предписание, заявление, санкция, указание, представление, обращение, предостережение, разъяснение закона; </w:t>
      </w:r>
    </w:p>
    <w:bookmarkEnd w:id="132"/>
    <w:bookmarkStart w:name="z322" w:id="133"/>
    <w:p>
      <w:pPr>
        <w:spacing w:after="0"/>
        <w:ind w:left="0"/>
        <w:jc w:val="both"/>
      </w:pPr>
      <w:r>
        <w:rPr>
          <w:rFonts w:ascii="Times New Roman"/>
          <w:b w:val="false"/>
          <w:i w:val="false"/>
          <w:color w:val="000000"/>
          <w:sz w:val="28"/>
        </w:rPr>
        <w:t xml:space="preserve">
      2) акты, регулирующие вопросы организации и деятельности прокуратуры: приказы, указания, распоряжения, положения, инструкции. </w:t>
      </w:r>
    </w:p>
    <w:bookmarkEnd w:id="133"/>
    <w:bookmarkStart w:name="z323" w:id="134"/>
    <w:p>
      <w:pPr>
        <w:spacing w:after="0"/>
        <w:ind w:left="0"/>
        <w:jc w:val="both"/>
      </w:pPr>
      <w:r>
        <w:rPr>
          <w:rFonts w:ascii="Times New Roman"/>
          <w:b w:val="false"/>
          <w:i w:val="false"/>
          <w:color w:val="000000"/>
          <w:sz w:val="28"/>
        </w:rPr>
        <w:t xml:space="preserve">
      1-1. Акты прокурорского надзора, приостанавливающие действие нормативных правовых актов, подлежат опубликованию. </w:t>
      </w:r>
    </w:p>
    <w:bookmarkEnd w:id="134"/>
    <w:bookmarkStart w:name="z324" w:id="135"/>
    <w:p>
      <w:pPr>
        <w:spacing w:after="0"/>
        <w:ind w:left="0"/>
        <w:jc w:val="both"/>
      </w:pPr>
      <w:r>
        <w:rPr>
          <w:rFonts w:ascii="Times New Roman"/>
          <w:b w:val="false"/>
          <w:i w:val="false"/>
          <w:color w:val="000000"/>
          <w:sz w:val="28"/>
        </w:rPr>
        <w:t xml:space="preserve">
      2. Положения и инструкции прокуратуры утверждаются приказами соответствующих прокуроров. </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09.08.2002 </w:t>
      </w:r>
      <w:r>
        <w:rPr>
          <w:rFonts w:ascii="Times New Roman"/>
          <w:b w:val="false"/>
          <w:i w:val="false"/>
          <w:color w:val="ff0000"/>
          <w:sz w:val="28"/>
        </w:rPr>
        <w:t>№ 346</w:t>
      </w:r>
      <w:r>
        <w:rPr>
          <w:rFonts w:ascii="Times New Roman"/>
          <w:b w:val="false"/>
          <w:i w:val="false"/>
          <w:color w:val="ff0000"/>
          <w:sz w:val="28"/>
        </w:rPr>
        <w:t xml:space="preserve">;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9" w:id="136"/>
    <w:p>
      <w:pPr>
        <w:spacing w:after="0"/>
        <w:ind w:left="0"/>
        <w:jc w:val="left"/>
      </w:pPr>
      <w:r>
        <w:rPr>
          <w:rFonts w:ascii="Times New Roman"/>
          <w:b/>
          <w:i w:val="false"/>
          <w:color w:val="000000"/>
        </w:rPr>
        <w:t xml:space="preserve"> Статья 19. Протест </w:t>
      </w:r>
    </w:p>
    <w:bookmarkEnd w:id="136"/>
    <w:p>
      <w:pPr>
        <w:spacing w:after="0"/>
        <w:ind w:left="0"/>
        <w:jc w:val="both"/>
      </w:pPr>
      <w:r>
        <w:rPr>
          <w:rFonts w:ascii="Times New Roman"/>
          <w:b w:val="false"/>
          <w:i w:val="false"/>
          <w:color w:val="000000"/>
          <w:sz w:val="28"/>
        </w:rPr>
        <w:t>
      1. Прокурор приносит протест на противоречащие Конституции, законам и актам Президента Республики нормативные и иные правовые акты, решения и действия государственных органов и должностных лиц.</w:t>
      </w:r>
    </w:p>
    <w:bookmarkStart w:name="z189" w:id="137"/>
    <w:p>
      <w:pPr>
        <w:spacing w:after="0"/>
        <w:ind w:left="0"/>
        <w:jc w:val="both"/>
      </w:pPr>
      <w:r>
        <w:rPr>
          <w:rFonts w:ascii="Times New Roman"/>
          <w:b w:val="false"/>
          <w:i w:val="false"/>
          <w:color w:val="000000"/>
          <w:sz w:val="28"/>
        </w:rPr>
        <w:t>
      2. Протест приносится в орган или должностному лицу, принявшим незаконные акт, решение, или в вышестоящий орган либо вышестоящему должностному лицу. В таком же порядке опротестовываются незаконные действия органа или должностного лица.</w:t>
      </w:r>
    </w:p>
    <w:bookmarkEnd w:id="137"/>
    <w:bookmarkStart w:name="z190" w:id="138"/>
    <w:p>
      <w:pPr>
        <w:spacing w:after="0"/>
        <w:ind w:left="0"/>
        <w:jc w:val="both"/>
      </w:pPr>
      <w:r>
        <w:rPr>
          <w:rFonts w:ascii="Times New Roman"/>
          <w:b w:val="false"/>
          <w:i w:val="false"/>
          <w:color w:val="000000"/>
          <w:sz w:val="28"/>
        </w:rPr>
        <w:t>
      3. Протест прокурора подлежит рассмотрению соответствующим органом или должностным лицом в течение десяти календарных дней.</w:t>
      </w:r>
    </w:p>
    <w:bookmarkEnd w:id="138"/>
    <w:bookmarkStart w:name="z325" w:id="139"/>
    <w:p>
      <w:pPr>
        <w:spacing w:after="0"/>
        <w:ind w:left="0"/>
        <w:jc w:val="both"/>
      </w:pPr>
      <w:r>
        <w:rPr>
          <w:rFonts w:ascii="Times New Roman"/>
          <w:b w:val="false"/>
          <w:i w:val="false"/>
          <w:color w:val="000000"/>
          <w:sz w:val="28"/>
        </w:rPr>
        <w:t>
      Прокурор вправе установить иной срок рассмотрения протеста, обусловленный необходимостью подготовки и принятия по нему решения, но не менее десяти календарных дней.</w:t>
      </w:r>
    </w:p>
    <w:bookmarkEnd w:id="139"/>
    <w:bookmarkStart w:name="z326" w:id="140"/>
    <w:p>
      <w:pPr>
        <w:spacing w:after="0"/>
        <w:ind w:left="0"/>
        <w:jc w:val="both"/>
      </w:pPr>
      <w:r>
        <w:rPr>
          <w:rFonts w:ascii="Times New Roman"/>
          <w:b w:val="false"/>
          <w:i w:val="false"/>
          <w:color w:val="000000"/>
          <w:sz w:val="28"/>
        </w:rPr>
        <w:t>
      Сроки рассмотрения протеста в суде определяются законами Республики Казахстан.</w:t>
      </w:r>
    </w:p>
    <w:bookmarkEnd w:id="140"/>
    <w:bookmarkStart w:name="z327" w:id="141"/>
    <w:p>
      <w:pPr>
        <w:spacing w:after="0"/>
        <w:ind w:left="0"/>
        <w:jc w:val="both"/>
      </w:pPr>
      <w:r>
        <w:rPr>
          <w:rFonts w:ascii="Times New Roman"/>
          <w:b w:val="false"/>
          <w:i w:val="false"/>
          <w:color w:val="000000"/>
          <w:sz w:val="28"/>
        </w:rPr>
        <w:t>
      Орган или должностное лицо обязаны известить прокурора о дате рассмотрения протеста.</w:t>
      </w:r>
    </w:p>
    <w:bookmarkEnd w:id="141"/>
    <w:bookmarkStart w:name="z191" w:id="142"/>
    <w:p>
      <w:pPr>
        <w:spacing w:after="0"/>
        <w:ind w:left="0"/>
        <w:jc w:val="both"/>
      </w:pPr>
      <w:r>
        <w:rPr>
          <w:rFonts w:ascii="Times New Roman"/>
          <w:b w:val="false"/>
          <w:i w:val="false"/>
          <w:color w:val="000000"/>
          <w:sz w:val="28"/>
        </w:rPr>
        <w:t>
      4. В протесте прокурор требует отмены незаконного акта либо приведения его в соответствие с Конституцией и законами, а также прекращения незаконного действия должностного лица и восстановления нарушенного права.</w:t>
      </w:r>
    </w:p>
    <w:bookmarkEnd w:id="142"/>
    <w:bookmarkStart w:name="z192" w:id="143"/>
    <w:p>
      <w:pPr>
        <w:spacing w:after="0"/>
        <w:ind w:left="0"/>
        <w:jc w:val="both"/>
      </w:pPr>
      <w:r>
        <w:rPr>
          <w:rFonts w:ascii="Times New Roman"/>
          <w:b w:val="false"/>
          <w:i w:val="false"/>
          <w:color w:val="000000"/>
          <w:sz w:val="28"/>
        </w:rPr>
        <w:t xml:space="preserve">
      5. Прокурор вправе приостановить исполнение опротестованного акта либо действия до принятия решения по протесту. Опротестование законов не приостанавливает их действия. </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1" w:id="144"/>
    <w:p>
      <w:pPr>
        <w:spacing w:after="0"/>
        <w:ind w:left="0"/>
        <w:jc w:val="left"/>
      </w:pPr>
      <w:r>
        <w:rPr>
          <w:rFonts w:ascii="Times New Roman"/>
          <w:b/>
          <w:i w:val="false"/>
          <w:color w:val="000000"/>
        </w:rPr>
        <w:t xml:space="preserve"> Статья 20. Постановление </w:t>
      </w:r>
    </w:p>
    <w:bookmarkEnd w:id="144"/>
    <w:p>
      <w:pPr>
        <w:spacing w:after="0"/>
        <w:ind w:left="0"/>
        <w:jc w:val="both"/>
      </w:pPr>
      <w:r>
        <w:rPr>
          <w:rFonts w:ascii="Times New Roman"/>
          <w:b w:val="false"/>
          <w:i w:val="false"/>
          <w:color w:val="000000"/>
          <w:sz w:val="28"/>
        </w:rPr>
        <w:t>
      1. Прокурор в зависимости от характера нарушения закона выносит постановления по уголовному делу, о возбуждении дисциплинарного производства, производства об административном правонарушении.</w:t>
      </w:r>
    </w:p>
    <w:bookmarkStart w:name="z193" w:id="145"/>
    <w:p>
      <w:pPr>
        <w:spacing w:after="0"/>
        <w:ind w:left="0"/>
        <w:jc w:val="both"/>
      </w:pPr>
      <w:r>
        <w:rPr>
          <w:rFonts w:ascii="Times New Roman"/>
          <w:b w:val="false"/>
          <w:i w:val="false"/>
          <w:color w:val="000000"/>
          <w:sz w:val="28"/>
        </w:rPr>
        <w:t>
      2. Прокурор выносит постановление о производстве проверки применения закона, о производстве выемки, досмотра, наложения ареста, об отмене или снятии мер запретительно-ограничительного характера, о приостановлении действия незаконного правового акта о принудительном исполнении требований прокурора, о доставлении (приводе), а также и в иных случаях, предусмотренных законом.</w:t>
      </w:r>
    </w:p>
    <w:bookmarkEnd w:id="145"/>
    <w:bookmarkStart w:name="z194" w:id="146"/>
    <w:p>
      <w:pPr>
        <w:spacing w:after="0"/>
        <w:ind w:left="0"/>
        <w:jc w:val="both"/>
      </w:pPr>
      <w:r>
        <w:rPr>
          <w:rFonts w:ascii="Times New Roman"/>
          <w:b w:val="false"/>
          <w:i w:val="false"/>
          <w:color w:val="000000"/>
          <w:sz w:val="28"/>
        </w:rPr>
        <w:t xml:space="preserve">
      3. Постановление прокурора подлежит обязательному исполнению уполномоченным органом или должностным лицом в установленный законом срок, а при отсутствии такового в срок, установленный прокурором. О результатах исполнения постановления прокурору сообщается незамедлительно. Неисполнение постановления прокурора в установленные сроки влечет ответственность, предусмотренную законами Республики Казахстан. </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09.08.2002 N </w:t>
      </w:r>
      <w:r>
        <w:rPr>
          <w:rFonts w:ascii="Times New Roman"/>
          <w:b w:val="false"/>
          <w:i w:val="false"/>
          <w:color w:val="ff0000"/>
          <w:sz w:val="28"/>
        </w:rPr>
        <w:t>346</w:t>
      </w:r>
      <w:r>
        <w:rPr>
          <w:rFonts w:ascii="Times New Roman"/>
          <w:b w:val="false"/>
          <w:i w:val="false"/>
          <w:color w:val="ff0000"/>
          <w:sz w:val="28"/>
        </w:rPr>
        <w:t>; от 04.07.2014</w:t>
      </w:r>
      <w:r>
        <w:rPr>
          <w:rFonts w:ascii="Times New Roman"/>
          <w:b w:val="false"/>
          <w:i w:val="false"/>
          <w:color w:val="ff0000"/>
          <w:sz w:val="28"/>
        </w:rPr>
        <w:t xml:space="preserve"> № 233-V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3" w:id="147"/>
    <w:p>
      <w:pPr>
        <w:spacing w:after="0"/>
        <w:ind w:left="0"/>
        <w:jc w:val="left"/>
      </w:pPr>
      <w:r>
        <w:rPr>
          <w:rFonts w:ascii="Times New Roman"/>
          <w:b/>
          <w:i w:val="false"/>
          <w:color w:val="000000"/>
        </w:rPr>
        <w:t xml:space="preserve"> Статья 21. Санкция </w:t>
      </w:r>
    </w:p>
    <w:bookmarkEnd w:id="147"/>
    <w:p>
      <w:pPr>
        <w:spacing w:after="0"/>
        <w:ind w:left="0"/>
        <w:jc w:val="both"/>
      </w:pPr>
      <w:r>
        <w:rPr>
          <w:rFonts w:ascii="Times New Roman"/>
          <w:b w:val="false"/>
          <w:i w:val="false"/>
          <w:color w:val="000000"/>
          <w:sz w:val="28"/>
        </w:rPr>
        <w:t>
      1. Прокурор дает санкцию (согласие) на:</w:t>
      </w:r>
    </w:p>
    <w:p>
      <w:pPr>
        <w:spacing w:after="0"/>
        <w:ind w:left="0"/>
        <w:jc w:val="both"/>
      </w:pPr>
      <w:r>
        <w:rPr>
          <w:rFonts w:ascii="Times New Roman"/>
          <w:b w:val="false"/>
          <w:i w:val="false"/>
          <w:color w:val="000000"/>
          <w:sz w:val="28"/>
        </w:rPr>
        <w:t xml:space="preserve">
      1) исключен Законом РК от 05.07.2008 </w:t>
      </w:r>
      <w:r>
        <w:rPr>
          <w:rFonts w:ascii="Times New Roman"/>
          <w:b w:val="false"/>
          <w:i w:val="false"/>
          <w:color w:val="000000"/>
          <w:sz w:val="28"/>
        </w:rPr>
        <w:t>№ 65-IV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bookmarkStart w:name="z195" w:id="148"/>
    <w:p>
      <w:pPr>
        <w:spacing w:after="0"/>
        <w:ind w:left="0"/>
        <w:jc w:val="both"/>
      </w:pPr>
      <w:r>
        <w:rPr>
          <w:rFonts w:ascii="Times New Roman"/>
          <w:b w:val="false"/>
          <w:i w:val="false"/>
          <w:color w:val="000000"/>
          <w:sz w:val="28"/>
        </w:rPr>
        <w:t>
      2) исключен Законом РК от 31.10.2015</w:t>
      </w:r>
      <w:r>
        <w:rPr>
          <w:rFonts w:ascii="Times New Roman"/>
          <w:b w:val="false"/>
          <w:i w:val="false"/>
          <w:color w:val="000000"/>
          <w:sz w:val="28"/>
        </w:rPr>
        <w:t xml:space="preserve"> № 378-V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bookmarkEnd w:id="148"/>
    <w:bookmarkStart w:name="z196" w:id="149"/>
    <w:p>
      <w:pPr>
        <w:spacing w:after="0"/>
        <w:ind w:left="0"/>
        <w:jc w:val="both"/>
      </w:pPr>
      <w:r>
        <w:rPr>
          <w:rFonts w:ascii="Times New Roman"/>
          <w:b w:val="false"/>
          <w:i w:val="false"/>
          <w:color w:val="000000"/>
          <w:sz w:val="28"/>
        </w:rPr>
        <w:t>
      3) исключен Законом РК от 04.07.2014</w:t>
      </w:r>
      <w:r>
        <w:rPr>
          <w:rFonts w:ascii="Times New Roman"/>
          <w:b w:val="false"/>
          <w:i w:val="false"/>
          <w:color w:val="000000"/>
          <w:sz w:val="28"/>
        </w:rPr>
        <w:t xml:space="preserve"> № 233-V</w:t>
      </w:r>
      <w:r>
        <w:rPr>
          <w:rFonts w:ascii="Times New Roman"/>
          <w:b w:val="false"/>
          <w:i w:val="false"/>
          <w:color w:val="000000"/>
          <w:sz w:val="28"/>
        </w:rPr>
        <w:t xml:space="preserve"> (вводится в действие с 01.01.2015); </w:t>
      </w:r>
    </w:p>
    <w:bookmarkEnd w:id="149"/>
    <w:bookmarkStart w:name="z197" w:id="150"/>
    <w:p>
      <w:pPr>
        <w:spacing w:after="0"/>
        <w:ind w:left="0"/>
        <w:jc w:val="both"/>
      </w:pPr>
      <w:r>
        <w:rPr>
          <w:rFonts w:ascii="Times New Roman"/>
          <w:b w:val="false"/>
          <w:i w:val="false"/>
          <w:color w:val="000000"/>
          <w:sz w:val="28"/>
        </w:rPr>
        <w:t>
      4) проведение оперативно-розыскных, контрразведывательных мероприятий и следственных действий, в том числе негласных следственных действий, затрагивающих охраняемые Конституцией и законом права и интересы граждан;</w:t>
      </w:r>
    </w:p>
    <w:bookmarkEnd w:id="150"/>
    <w:bookmarkStart w:name="z198" w:id="151"/>
    <w:p>
      <w:pPr>
        <w:spacing w:after="0"/>
        <w:ind w:left="0"/>
        <w:jc w:val="both"/>
      </w:pPr>
      <w:r>
        <w:rPr>
          <w:rFonts w:ascii="Times New Roman"/>
          <w:b w:val="false"/>
          <w:i w:val="false"/>
          <w:color w:val="000000"/>
          <w:sz w:val="28"/>
        </w:rPr>
        <w:t>
      5) задержание иностранцев или лиц без гражданства для выдворения;</w:t>
      </w:r>
    </w:p>
    <w:bookmarkEnd w:id="151"/>
    <w:bookmarkStart w:name="z199" w:id="152"/>
    <w:p>
      <w:pPr>
        <w:spacing w:after="0"/>
        <w:ind w:left="0"/>
        <w:jc w:val="both"/>
      </w:pPr>
      <w:r>
        <w:rPr>
          <w:rFonts w:ascii="Times New Roman"/>
          <w:b w:val="false"/>
          <w:i w:val="false"/>
          <w:color w:val="000000"/>
          <w:sz w:val="28"/>
        </w:rPr>
        <w:t>
      5-1) исключен Законом РК от 04.07.2014</w:t>
      </w:r>
      <w:r>
        <w:rPr>
          <w:rFonts w:ascii="Times New Roman"/>
          <w:b w:val="false"/>
          <w:i w:val="false"/>
          <w:color w:val="000000"/>
          <w:sz w:val="28"/>
        </w:rPr>
        <w:t xml:space="preserve"> № 233-V</w:t>
      </w:r>
      <w:r>
        <w:rPr>
          <w:rFonts w:ascii="Times New Roman"/>
          <w:b w:val="false"/>
          <w:i w:val="false"/>
          <w:color w:val="000000"/>
          <w:sz w:val="28"/>
        </w:rPr>
        <w:t xml:space="preserve"> (вводится в действие с 01.01.2015);</w:t>
      </w:r>
    </w:p>
    <w:bookmarkEnd w:id="152"/>
    <w:bookmarkStart w:name="z200" w:id="153"/>
    <w:p>
      <w:pPr>
        <w:spacing w:after="0"/>
        <w:ind w:left="0"/>
        <w:jc w:val="both"/>
      </w:pPr>
      <w:r>
        <w:rPr>
          <w:rFonts w:ascii="Times New Roman"/>
          <w:b w:val="false"/>
          <w:i w:val="false"/>
          <w:color w:val="000000"/>
          <w:sz w:val="28"/>
        </w:rPr>
        <w:t>
      5-2) доступ государственных органов и их должностных лиц (за исключением должностных лиц Национального Банка Республики Казахстан) к документам, содержащим банковскую тайну;</w:t>
      </w:r>
    </w:p>
    <w:bookmarkEnd w:id="153"/>
    <w:bookmarkStart w:name="z201" w:id="154"/>
    <w:p>
      <w:pPr>
        <w:spacing w:after="0"/>
        <w:ind w:left="0"/>
        <w:jc w:val="both"/>
      </w:pPr>
      <w:r>
        <w:rPr>
          <w:rFonts w:ascii="Times New Roman"/>
          <w:b w:val="false"/>
          <w:i w:val="false"/>
          <w:color w:val="000000"/>
          <w:sz w:val="28"/>
        </w:rPr>
        <w:t xml:space="preserve">
      5-3) исключен Законом РК от 02.04.2010 </w:t>
      </w:r>
      <w:r>
        <w:rPr>
          <w:rFonts w:ascii="Times New Roman"/>
          <w:b w:val="false"/>
          <w:i w:val="false"/>
          <w:color w:val="000000"/>
          <w:sz w:val="28"/>
        </w:rPr>
        <w:t>№ 262-IV</w:t>
      </w:r>
      <w:r>
        <w:rPr>
          <w:rFonts w:ascii="Times New Roman"/>
          <w:b w:val="false"/>
          <w:i w:val="false"/>
          <w:color w:val="000000"/>
          <w:sz w:val="28"/>
        </w:rPr>
        <w:t xml:space="preserve"> (вводится в действие с 21.10.2010);</w:t>
      </w:r>
    </w:p>
    <w:bookmarkEnd w:id="154"/>
    <w:bookmarkStart w:name="z202" w:id="155"/>
    <w:p>
      <w:pPr>
        <w:spacing w:after="0"/>
        <w:ind w:left="0"/>
        <w:jc w:val="both"/>
      </w:pPr>
      <w:r>
        <w:rPr>
          <w:rFonts w:ascii="Times New Roman"/>
          <w:b w:val="false"/>
          <w:i w:val="false"/>
          <w:color w:val="000000"/>
          <w:sz w:val="28"/>
        </w:rPr>
        <w:t>
      5-4) исключен Законом РК от 04.07.2014</w:t>
      </w:r>
      <w:r>
        <w:rPr>
          <w:rFonts w:ascii="Times New Roman"/>
          <w:b w:val="false"/>
          <w:i w:val="false"/>
          <w:color w:val="000000"/>
          <w:sz w:val="28"/>
        </w:rPr>
        <w:t xml:space="preserve"> № 233-V</w:t>
      </w:r>
      <w:r>
        <w:rPr>
          <w:rFonts w:ascii="Times New Roman"/>
          <w:b w:val="false"/>
          <w:i w:val="false"/>
          <w:color w:val="000000"/>
          <w:sz w:val="28"/>
        </w:rPr>
        <w:t xml:space="preserve"> (вводится в действие с 01.01.2015);</w:t>
      </w:r>
    </w:p>
    <w:bookmarkEnd w:id="155"/>
    <w:bookmarkStart w:name="z203" w:id="156"/>
    <w:p>
      <w:pPr>
        <w:spacing w:after="0"/>
        <w:ind w:left="0"/>
        <w:jc w:val="both"/>
      </w:pPr>
      <w:r>
        <w:rPr>
          <w:rFonts w:ascii="Times New Roman"/>
          <w:b w:val="false"/>
          <w:i w:val="false"/>
          <w:color w:val="000000"/>
          <w:sz w:val="28"/>
        </w:rPr>
        <w:t xml:space="preserve">
      6) в иных случаях, прямо предусмотренных законом. </w:t>
      </w:r>
    </w:p>
    <w:bookmarkEnd w:id="156"/>
    <w:bookmarkStart w:name="z204" w:id="157"/>
    <w:p>
      <w:pPr>
        <w:spacing w:after="0"/>
        <w:ind w:left="0"/>
        <w:jc w:val="both"/>
      </w:pPr>
      <w:r>
        <w:rPr>
          <w:rFonts w:ascii="Times New Roman"/>
          <w:b w:val="false"/>
          <w:i w:val="false"/>
          <w:color w:val="000000"/>
          <w:sz w:val="28"/>
        </w:rPr>
        <w:t>
      2. Санкция (согласие) на совершение указанных действий либо отказ в ее (его) даче оформляется прокурором резолюцией и подписью на постановлении должностного лица после изучения материалов, на основании которых испрашивается санкция, в течение двадцати четырех часов.</w:t>
      </w:r>
    </w:p>
    <w:bookmarkEnd w:id="157"/>
    <w:p>
      <w:pPr>
        <w:spacing w:after="0"/>
        <w:ind w:left="0"/>
        <w:jc w:val="both"/>
      </w:pPr>
      <w:r>
        <w:rPr>
          <w:rFonts w:ascii="Times New Roman"/>
          <w:b w:val="false"/>
          <w:i w:val="false"/>
          <w:color w:val="000000"/>
          <w:sz w:val="28"/>
        </w:rPr>
        <w:t>
      Санкция на указанные действия, за исключением негласных следственных действий, связанных с получением сведений, содержащих охраняемую законом тайну, также может быть удостоверена посредством электронной цифровой подписи в соответствии с законодательством Республики Казахстан об электронном документе и электронной цифровой подписи.</w:t>
      </w:r>
    </w:p>
    <w:bookmarkStart w:name="z205" w:id="158"/>
    <w:p>
      <w:pPr>
        <w:spacing w:after="0"/>
        <w:ind w:left="0"/>
        <w:jc w:val="both"/>
      </w:pPr>
      <w:r>
        <w:rPr>
          <w:rFonts w:ascii="Times New Roman"/>
          <w:b w:val="false"/>
          <w:i w:val="false"/>
          <w:color w:val="000000"/>
          <w:sz w:val="28"/>
        </w:rPr>
        <w:t xml:space="preserve">
      3. Прокурор дает согласие на действие ведомственных нормативных правовых актов по вопросам оперативно-розыскной и иной деятельности, которая может повлечь ограничение прав свобод человека и гражданина. </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09.08.2002 </w:t>
      </w:r>
      <w:r>
        <w:rPr>
          <w:rFonts w:ascii="Times New Roman"/>
          <w:b w:val="false"/>
          <w:i w:val="false"/>
          <w:color w:val="ff0000"/>
          <w:sz w:val="28"/>
        </w:rPr>
        <w:t>№ 346</w:t>
      </w:r>
      <w:r>
        <w:rPr>
          <w:rFonts w:ascii="Times New Roman"/>
          <w:b w:val="false"/>
          <w:i w:val="false"/>
          <w:color w:val="ff0000"/>
          <w:sz w:val="28"/>
        </w:rPr>
        <w:t xml:space="preserve">; от 10.07.2003 </w:t>
      </w:r>
      <w:r>
        <w:rPr>
          <w:rFonts w:ascii="Times New Roman"/>
          <w:b w:val="false"/>
          <w:i w:val="false"/>
          <w:color w:val="ff0000"/>
          <w:sz w:val="28"/>
        </w:rPr>
        <w:t>№ 483</w:t>
      </w:r>
      <w:r>
        <w:rPr>
          <w:rFonts w:ascii="Times New Roman"/>
          <w:b w:val="false"/>
          <w:i w:val="false"/>
          <w:color w:val="ff0000"/>
          <w:sz w:val="28"/>
        </w:rPr>
        <w:t xml:space="preserve"> (вводятся в действие с 01.01.2004 ); от 10.12.2008 </w:t>
      </w:r>
      <w:r>
        <w:rPr>
          <w:rFonts w:ascii="Times New Roman"/>
          <w:b w:val="false"/>
          <w:i w:val="false"/>
          <w:color w:val="ff0000"/>
          <w:sz w:val="28"/>
        </w:rPr>
        <w:t>№ 101-IV</w:t>
      </w:r>
      <w:r>
        <w:rPr>
          <w:rFonts w:ascii="Times New Roman"/>
          <w:b w:val="false"/>
          <w:i w:val="false"/>
          <w:color w:val="ff0000"/>
          <w:sz w:val="28"/>
        </w:rPr>
        <w:t xml:space="preserve"> (вводятся в действие с 01.01.2009); от 02.04.2010 </w:t>
      </w:r>
      <w:r>
        <w:rPr>
          <w:rFonts w:ascii="Times New Roman"/>
          <w:b w:val="false"/>
          <w:i w:val="false"/>
          <w:color w:val="ff0000"/>
          <w:sz w:val="28"/>
        </w:rPr>
        <w:t>№ 262-IV</w:t>
      </w:r>
      <w:r>
        <w:rPr>
          <w:rFonts w:ascii="Times New Roman"/>
          <w:b w:val="false"/>
          <w:i w:val="false"/>
          <w:color w:val="ff0000"/>
          <w:sz w:val="28"/>
        </w:rPr>
        <w:t xml:space="preserve"> (вводятся в действие с 21.10.2010); от 22.07.2011 </w:t>
      </w:r>
      <w:r>
        <w:rPr>
          <w:rFonts w:ascii="Times New Roman"/>
          <w:b w:val="false"/>
          <w:i w:val="false"/>
          <w:color w:val="ff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09.11.2011 </w:t>
      </w:r>
      <w:r>
        <w:rPr>
          <w:rFonts w:ascii="Times New Roman"/>
          <w:b w:val="false"/>
          <w:i w:val="false"/>
          <w:color w:val="ff0000"/>
          <w:sz w:val="28"/>
        </w:rPr>
        <w:t>№ 490-IV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ff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w:t>
      </w:r>
      <w:r>
        <w:rPr>
          <w:rFonts w:ascii="Times New Roman"/>
          <w:b w:val="false"/>
          <w:i w:val="false"/>
          <w:color w:val="ff0000"/>
          <w:sz w:val="28"/>
        </w:rPr>
        <w:t xml:space="preserve"> № 233-V</w:t>
      </w:r>
      <w:r>
        <w:rPr>
          <w:rFonts w:ascii="Times New Roman"/>
          <w:b w:val="false"/>
          <w:i w:val="false"/>
          <w:color w:val="ff0000"/>
          <w:sz w:val="28"/>
        </w:rPr>
        <w:t xml:space="preserve"> (вводится в действие с 01.01.2015); от 05.07.2008 </w:t>
      </w:r>
      <w:r>
        <w:rPr>
          <w:rFonts w:ascii="Times New Roman"/>
          <w:b w:val="false"/>
          <w:i w:val="false"/>
          <w:color w:val="ff0000"/>
          <w:sz w:val="28"/>
        </w:rPr>
        <w:t>№ 65-IV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от 31.10.2015</w:t>
      </w:r>
      <w:r>
        <w:rPr>
          <w:rFonts w:ascii="Times New Roman"/>
          <w:b w:val="false"/>
          <w:i w:val="false"/>
          <w:color w:val="ff0000"/>
          <w:sz w:val="28"/>
        </w:rPr>
        <w:t xml:space="preserve"> № 378-V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 от 28.12.2016 </w:t>
      </w:r>
      <w:r>
        <w:rPr>
          <w:rFonts w:ascii="Times New Roman"/>
          <w:b w:val="false"/>
          <w:i w:val="false"/>
          <w:color w:val="ff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w:t>
      </w:r>
      <w:r>
        <w:br/>
      </w:r>
      <w:r>
        <w:rPr>
          <w:rFonts w:ascii="Times New Roman"/>
          <w:b w:val="false"/>
          <w:i w:val="false"/>
          <w:color w:val="000000"/>
          <w:sz w:val="28"/>
        </w:rPr>
        <w:t>
</w:t>
      </w:r>
    </w:p>
    <w:bookmarkStart w:name="z45" w:id="159"/>
    <w:p>
      <w:pPr>
        <w:spacing w:after="0"/>
        <w:ind w:left="0"/>
        <w:jc w:val="left"/>
      </w:pPr>
      <w:r>
        <w:rPr>
          <w:rFonts w:ascii="Times New Roman"/>
          <w:b/>
          <w:i w:val="false"/>
          <w:color w:val="000000"/>
        </w:rPr>
        <w:t xml:space="preserve"> Статья 22. Указание </w:t>
      </w:r>
    </w:p>
    <w:bookmarkEnd w:id="159"/>
    <w:bookmarkStart w:name="z206" w:id="160"/>
    <w:p>
      <w:pPr>
        <w:spacing w:after="0"/>
        <w:ind w:left="0"/>
        <w:jc w:val="both"/>
      </w:pPr>
      <w:r>
        <w:rPr>
          <w:rFonts w:ascii="Times New Roman"/>
          <w:b w:val="false"/>
          <w:i w:val="false"/>
          <w:color w:val="000000"/>
          <w:sz w:val="28"/>
        </w:rPr>
        <w:t>
      1. Прокурор дает указания:</w:t>
      </w:r>
    </w:p>
    <w:bookmarkEnd w:id="160"/>
    <w:p>
      <w:pPr>
        <w:spacing w:after="0"/>
        <w:ind w:left="0"/>
        <w:jc w:val="both"/>
      </w:pPr>
      <w:r>
        <w:rPr>
          <w:rFonts w:ascii="Times New Roman"/>
          <w:b w:val="false"/>
          <w:i w:val="false"/>
          <w:color w:val="000000"/>
          <w:sz w:val="28"/>
        </w:rPr>
        <w:t>
      1) органам досудебного расследования в связи с расследованием уголовных дел;</w:t>
      </w:r>
    </w:p>
    <w:p>
      <w:pPr>
        <w:spacing w:after="0"/>
        <w:ind w:left="0"/>
        <w:jc w:val="both"/>
      </w:pPr>
      <w:r>
        <w:rPr>
          <w:rFonts w:ascii="Times New Roman"/>
          <w:b w:val="false"/>
          <w:i w:val="false"/>
          <w:color w:val="000000"/>
          <w:sz w:val="28"/>
        </w:rPr>
        <w:t>
      2) органам, осуществляющим оперативно-розыскную деятельность и негласные следственные действия;</w:t>
      </w:r>
    </w:p>
    <w:p>
      <w:pPr>
        <w:spacing w:after="0"/>
        <w:ind w:left="0"/>
        <w:jc w:val="both"/>
      </w:pPr>
      <w:r>
        <w:rPr>
          <w:rFonts w:ascii="Times New Roman"/>
          <w:b w:val="false"/>
          <w:i w:val="false"/>
          <w:color w:val="000000"/>
          <w:sz w:val="28"/>
        </w:rPr>
        <w:t>
      3) в других случаях, установленных законодательством.</w:t>
      </w:r>
    </w:p>
    <w:bookmarkStart w:name="z207" w:id="161"/>
    <w:p>
      <w:pPr>
        <w:spacing w:after="0"/>
        <w:ind w:left="0"/>
        <w:jc w:val="both"/>
      </w:pPr>
      <w:r>
        <w:rPr>
          <w:rFonts w:ascii="Times New Roman"/>
          <w:b w:val="false"/>
          <w:i w:val="false"/>
          <w:color w:val="000000"/>
          <w:sz w:val="28"/>
        </w:rPr>
        <w:t>
      2. Указание Генерального Прокурора Республики нормативного характера по вопросам оперативно-розыскной деятельности, негласных следственных действий и досудебного расследования обязательно для исполнения всеми органами следствия и дознания, органами, осуществляющими оперативно-розыскную деятельность и негласные следственные действия.</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22 в редакции Закона РК от 04.07.2014</w:t>
      </w:r>
      <w:r>
        <w:rPr>
          <w:rFonts w:ascii="Times New Roman"/>
          <w:b w:val="false"/>
          <w:i w:val="false"/>
          <w:color w:val="ff0000"/>
          <w:sz w:val="28"/>
        </w:rPr>
        <w:t xml:space="preserve"> № 233-V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7" w:id="162"/>
    <w:p>
      <w:pPr>
        <w:spacing w:after="0"/>
        <w:ind w:left="0"/>
        <w:jc w:val="left"/>
      </w:pPr>
      <w:r>
        <w:rPr>
          <w:rFonts w:ascii="Times New Roman"/>
          <w:b/>
          <w:i w:val="false"/>
          <w:color w:val="000000"/>
        </w:rPr>
        <w:t xml:space="preserve"> Статья 23. Заявление </w:t>
      </w:r>
    </w:p>
    <w:bookmarkEnd w:id="162"/>
    <w:p>
      <w:pPr>
        <w:spacing w:after="0"/>
        <w:ind w:left="0"/>
        <w:jc w:val="both"/>
      </w:pPr>
      <w:r>
        <w:rPr>
          <w:rFonts w:ascii="Times New Roman"/>
          <w:b w:val="false"/>
          <w:i w:val="false"/>
          <w:color w:val="000000"/>
          <w:sz w:val="28"/>
        </w:rPr>
        <w:t>
      1. Прокурор в соответствии с законодательством вправе обратиться с исковым заявлением в суд для восстановления нарушенных прав и защиты интересов государства, физических и юридических лиц.</w:t>
      </w:r>
    </w:p>
    <w:bookmarkStart w:name="z210" w:id="163"/>
    <w:p>
      <w:pPr>
        <w:spacing w:after="0"/>
        <w:ind w:left="0"/>
        <w:jc w:val="both"/>
      </w:pPr>
      <w:r>
        <w:rPr>
          <w:rFonts w:ascii="Times New Roman"/>
          <w:b w:val="false"/>
          <w:i w:val="false"/>
          <w:color w:val="000000"/>
          <w:sz w:val="28"/>
        </w:rPr>
        <w:t>
      2. В случаях отклонения актов прокурорского надзора либо нерассмотрения их в установленный законом срок, прокурор вправе обратиться в суд с заявлением о признании недействительными действий и актов органов и должностных лиц, а также об устранении нарушений законов. Прокурор вправе своим постановлением приостановить действие опротестованного акта до рассмотрения заявления судом.</w:t>
      </w:r>
    </w:p>
    <w:bookmarkEnd w:id="163"/>
    <w:bookmarkStart w:name="z211" w:id="164"/>
    <w:p>
      <w:pPr>
        <w:spacing w:after="0"/>
        <w:ind w:left="0"/>
        <w:jc w:val="both"/>
      </w:pPr>
      <w:r>
        <w:rPr>
          <w:rFonts w:ascii="Times New Roman"/>
          <w:b w:val="false"/>
          <w:i w:val="false"/>
          <w:color w:val="000000"/>
          <w:sz w:val="28"/>
        </w:rPr>
        <w:t>
      3. Заявление в суд в связи с отклонением или оставлением без рассмотрения актов прокурорского надзора рассматривается судом в порядке, установленном законом.</w:t>
      </w:r>
    </w:p>
    <w:bookmarkEnd w:id="164"/>
    <w:bookmarkStart w:name="z212" w:id="165"/>
    <w:p>
      <w:pPr>
        <w:spacing w:after="0"/>
        <w:ind w:left="0"/>
        <w:jc w:val="both"/>
      </w:pPr>
      <w:r>
        <w:rPr>
          <w:rFonts w:ascii="Times New Roman"/>
          <w:b w:val="false"/>
          <w:i w:val="false"/>
          <w:color w:val="000000"/>
          <w:sz w:val="28"/>
        </w:rPr>
        <w:t xml:space="preserve">
      4. Заявление прокурора не облагается государственной пошлиной и иными сборами. </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09.08.2002 </w:t>
      </w:r>
      <w:r>
        <w:rPr>
          <w:rFonts w:ascii="Times New Roman"/>
          <w:b w:val="false"/>
          <w:i w:val="false"/>
          <w:color w:val="ff0000"/>
          <w:sz w:val="28"/>
        </w:rPr>
        <w:t>№ 346</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9" w:id="166"/>
    <w:p>
      <w:pPr>
        <w:spacing w:after="0"/>
        <w:ind w:left="0"/>
        <w:jc w:val="left"/>
      </w:pPr>
      <w:r>
        <w:rPr>
          <w:rFonts w:ascii="Times New Roman"/>
          <w:b/>
          <w:i w:val="false"/>
          <w:color w:val="000000"/>
        </w:rPr>
        <w:t xml:space="preserve"> Статья 24. Предписание </w:t>
      </w:r>
    </w:p>
    <w:bookmarkEnd w:id="166"/>
    <w:p>
      <w:pPr>
        <w:spacing w:after="0"/>
        <w:ind w:left="0"/>
        <w:jc w:val="both"/>
      </w:pPr>
      <w:r>
        <w:rPr>
          <w:rFonts w:ascii="Times New Roman"/>
          <w:b w:val="false"/>
          <w:i w:val="false"/>
          <w:color w:val="000000"/>
          <w:sz w:val="28"/>
        </w:rPr>
        <w:t>
      1. Письменное предписание об устранении нарушения закона вносится прокурором и направляется органу или должностному лицу, допустившему нарушение закона, либо органу или должностному лицу, правомочному устранить допущенное нарушение. Предписание вносится в случае, если нарушение закона носит явный характер, может причинить существенный вред правам и свободам человека и гражданина, а также охраняемым законом интересам юридических лиц, общества и государства и не будет незамедлительно устранено. Предписание не может выноситься на нормативные правовые акты.</w:t>
      </w:r>
    </w:p>
    <w:bookmarkStart w:name="z213" w:id="167"/>
    <w:p>
      <w:pPr>
        <w:spacing w:after="0"/>
        <w:ind w:left="0"/>
        <w:jc w:val="both"/>
      </w:pPr>
      <w:r>
        <w:rPr>
          <w:rFonts w:ascii="Times New Roman"/>
          <w:b w:val="false"/>
          <w:i w:val="false"/>
          <w:color w:val="000000"/>
          <w:sz w:val="28"/>
        </w:rPr>
        <w:t>
      2. В предписании должны содержаться указания на нормы Конституции, законов и актов Президента Республики, которые нарушены, характер правонарушения и конкретные предложения о мерах по устранению нарушения.</w:t>
      </w:r>
    </w:p>
    <w:bookmarkEnd w:id="167"/>
    <w:bookmarkStart w:name="z214" w:id="168"/>
    <w:p>
      <w:pPr>
        <w:spacing w:after="0"/>
        <w:ind w:left="0"/>
        <w:jc w:val="both"/>
      </w:pPr>
      <w:r>
        <w:rPr>
          <w:rFonts w:ascii="Times New Roman"/>
          <w:b w:val="false"/>
          <w:i w:val="false"/>
          <w:color w:val="000000"/>
          <w:sz w:val="28"/>
        </w:rPr>
        <w:t>
      3. Предписание подлежит обязательному исполнению в срок, установленный прокурором. Об исполнении предписания незамедлительно сообщается прокурору. Неисполнение предписания прокурора влечет ответственность, предусмотренную законами Республики Казахстан.</w:t>
      </w:r>
    </w:p>
    <w:bookmarkEnd w:id="168"/>
    <w:bookmarkStart w:name="z215" w:id="169"/>
    <w:p>
      <w:pPr>
        <w:spacing w:after="0"/>
        <w:ind w:left="0"/>
        <w:jc w:val="both"/>
      </w:pPr>
      <w:r>
        <w:rPr>
          <w:rFonts w:ascii="Times New Roman"/>
          <w:b w:val="false"/>
          <w:i w:val="false"/>
          <w:color w:val="000000"/>
          <w:sz w:val="28"/>
        </w:rPr>
        <w:t>
      4. Предписание может быть обжаловано вышестоящему прокурору либо в суд. Обжалование предписания не приостанавливает его исполнения.</w:t>
      </w:r>
    </w:p>
    <w:bookmarkEnd w:id="169"/>
    <w:bookmarkStart w:name="z216" w:id="170"/>
    <w:p>
      <w:pPr>
        <w:spacing w:after="0"/>
        <w:ind w:left="0"/>
        <w:jc w:val="both"/>
      </w:pPr>
      <w:r>
        <w:rPr>
          <w:rFonts w:ascii="Times New Roman"/>
          <w:b w:val="false"/>
          <w:i w:val="false"/>
          <w:color w:val="000000"/>
          <w:sz w:val="28"/>
        </w:rPr>
        <w:t xml:space="preserve">
      5. Вышестоящий прокурор или суд может приостановить исполнение предписания до принятия решения по жалобе. </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09.08.2002 </w:t>
      </w:r>
      <w:r>
        <w:rPr>
          <w:rFonts w:ascii="Times New Roman"/>
          <w:b w:val="false"/>
          <w:i w:val="false"/>
          <w:color w:val="ff0000"/>
          <w:sz w:val="28"/>
        </w:rPr>
        <w:t>№ 346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1" w:id="171"/>
    <w:p>
      <w:pPr>
        <w:spacing w:after="0"/>
        <w:ind w:left="0"/>
        <w:jc w:val="left"/>
      </w:pPr>
      <w:r>
        <w:rPr>
          <w:rFonts w:ascii="Times New Roman"/>
          <w:b/>
          <w:i w:val="false"/>
          <w:color w:val="000000"/>
        </w:rPr>
        <w:t xml:space="preserve"> Статья 25. Представление </w:t>
      </w:r>
    </w:p>
    <w:bookmarkEnd w:id="171"/>
    <w:bookmarkStart w:name="z54" w:id="172"/>
    <w:p>
      <w:pPr>
        <w:spacing w:after="0"/>
        <w:ind w:left="0"/>
        <w:jc w:val="both"/>
      </w:pPr>
      <w:r>
        <w:rPr>
          <w:rFonts w:ascii="Times New Roman"/>
          <w:b w:val="false"/>
          <w:i w:val="false"/>
          <w:color w:val="000000"/>
          <w:sz w:val="28"/>
        </w:rPr>
        <w:t>
      1. Прокурор в пределах своей компетенции вносит представления:</w:t>
      </w:r>
    </w:p>
    <w:bookmarkEnd w:id="172"/>
    <w:bookmarkStart w:name="z328" w:id="173"/>
    <w:p>
      <w:pPr>
        <w:spacing w:after="0"/>
        <w:ind w:left="0"/>
        <w:jc w:val="both"/>
      </w:pPr>
      <w:r>
        <w:rPr>
          <w:rFonts w:ascii="Times New Roman"/>
          <w:b w:val="false"/>
          <w:i w:val="false"/>
          <w:color w:val="000000"/>
          <w:sz w:val="28"/>
        </w:rPr>
        <w:t>
      1) об устранении нарушений законности;</w:t>
      </w:r>
    </w:p>
    <w:bookmarkEnd w:id="173"/>
    <w:bookmarkStart w:name="z329" w:id="174"/>
    <w:p>
      <w:pPr>
        <w:spacing w:after="0"/>
        <w:ind w:left="0"/>
        <w:jc w:val="both"/>
      </w:pPr>
      <w:r>
        <w:rPr>
          <w:rFonts w:ascii="Times New Roman"/>
          <w:b w:val="false"/>
          <w:i w:val="false"/>
          <w:color w:val="000000"/>
          <w:sz w:val="28"/>
        </w:rPr>
        <w:t>
      2) об устранении причин и условий, способствующих совершению преступлений и других правонарушений;</w:t>
      </w:r>
    </w:p>
    <w:bookmarkEnd w:id="174"/>
    <w:bookmarkStart w:name="z330" w:id="175"/>
    <w:p>
      <w:pPr>
        <w:spacing w:after="0"/>
        <w:ind w:left="0"/>
        <w:jc w:val="both"/>
      </w:pPr>
      <w:r>
        <w:rPr>
          <w:rFonts w:ascii="Times New Roman"/>
          <w:b w:val="false"/>
          <w:i w:val="false"/>
          <w:color w:val="000000"/>
          <w:sz w:val="28"/>
        </w:rPr>
        <w:t>
      3) по вопросам лишения неприкосновенности лиц, обладающих этим правом в соответствии с Конституцией Республики Казахстан;</w:t>
      </w:r>
    </w:p>
    <w:bookmarkEnd w:id="175"/>
    <w:bookmarkStart w:name="z331" w:id="176"/>
    <w:p>
      <w:pPr>
        <w:spacing w:after="0"/>
        <w:ind w:left="0"/>
        <w:jc w:val="both"/>
      </w:pPr>
      <w:r>
        <w:rPr>
          <w:rFonts w:ascii="Times New Roman"/>
          <w:b w:val="false"/>
          <w:i w:val="false"/>
          <w:color w:val="000000"/>
          <w:sz w:val="28"/>
        </w:rPr>
        <w:t>
      4) в иных случаях, установленных законом.</w:t>
      </w:r>
    </w:p>
    <w:bookmarkEnd w:id="176"/>
    <w:bookmarkStart w:name="z56" w:id="177"/>
    <w:p>
      <w:pPr>
        <w:spacing w:after="0"/>
        <w:ind w:left="0"/>
        <w:jc w:val="both"/>
      </w:pPr>
      <w:r>
        <w:rPr>
          <w:rFonts w:ascii="Times New Roman"/>
          <w:b w:val="false"/>
          <w:i w:val="false"/>
          <w:color w:val="000000"/>
          <w:sz w:val="28"/>
        </w:rPr>
        <w:t>
      2. Представление подлежит рассмотрению должностным лицом или органом с обязательным принятием мер по устранению нарушений законности, а также причин и условий, способствующих им, в сроки, установленные прокурором, но не позднее тридцати календарных дней.</w:t>
      </w:r>
    </w:p>
    <w:bookmarkEnd w:id="177"/>
    <w:bookmarkStart w:name="z332" w:id="178"/>
    <w:p>
      <w:pPr>
        <w:spacing w:after="0"/>
        <w:ind w:left="0"/>
        <w:jc w:val="both"/>
      </w:pPr>
      <w:r>
        <w:rPr>
          <w:rFonts w:ascii="Times New Roman"/>
          <w:b w:val="false"/>
          <w:i w:val="false"/>
          <w:color w:val="000000"/>
          <w:sz w:val="28"/>
        </w:rPr>
        <w:t>
      Прокурор вправе участвовать при рассмотрении представления. О времени и месте рассмотрения представления прокурор должен быть уведомлен государственным органом или должностным лицом не позднее трех календарных дней до дня рассмотрения представления.</w:t>
      </w:r>
    </w:p>
    <w:bookmarkEnd w:id="178"/>
    <w:bookmarkStart w:name="z333" w:id="179"/>
    <w:p>
      <w:pPr>
        <w:spacing w:after="0"/>
        <w:ind w:left="0"/>
        <w:jc w:val="both"/>
      </w:pPr>
      <w:r>
        <w:rPr>
          <w:rFonts w:ascii="Times New Roman"/>
          <w:b w:val="false"/>
          <w:i w:val="false"/>
          <w:color w:val="000000"/>
          <w:sz w:val="28"/>
        </w:rPr>
        <w:t>
      О результатах рассмотрения представления и принятых мерах сообщается в прокуратуру в течение трех рабочих дней со дня рассмотрения представления.</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8" w:id="180"/>
    <w:p>
      <w:pPr>
        <w:spacing w:after="0"/>
        <w:ind w:left="0"/>
        <w:jc w:val="left"/>
      </w:pPr>
      <w:r>
        <w:rPr>
          <w:rFonts w:ascii="Times New Roman"/>
          <w:b/>
          <w:i w:val="false"/>
          <w:color w:val="000000"/>
        </w:rPr>
        <w:t xml:space="preserve"> Статья 25-1. Предостережение</w:t>
      </w:r>
    </w:p>
    <w:bookmarkEnd w:id="180"/>
    <w:p>
      <w:pPr>
        <w:spacing w:after="0"/>
        <w:ind w:left="0"/>
        <w:jc w:val="both"/>
      </w:pPr>
      <w:r>
        <w:rPr>
          <w:rFonts w:ascii="Times New Roman"/>
          <w:b w:val="false"/>
          <w:i w:val="false"/>
          <w:color w:val="000000"/>
          <w:sz w:val="28"/>
        </w:rPr>
        <w:t>
      В целях предупреждения правонарушений, обеспечения общественной безопасности, защиты прав и свобод человека и гражданина или при наличии сведений о готовящихся противоправных деяниях прокурор объявляет в письменной форме физическим и юридическим лицам предостережение о недопустимости нарушения закона и предупреждает их об установленной законом ответственности.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25-1 в соответствии с Законом РК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1" w:id="181"/>
    <w:p>
      <w:pPr>
        <w:spacing w:after="0"/>
        <w:ind w:left="0"/>
        <w:jc w:val="left"/>
      </w:pPr>
      <w:r>
        <w:rPr>
          <w:rFonts w:ascii="Times New Roman"/>
          <w:b/>
          <w:i w:val="false"/>
          <w:color w:val="000000"/>
        </w:rPr>
        <w:t xml:space="preserve"> Статья 25-2. Обращение</w:t>
      </w:r>
    </w:p>
    <w:bookmarkEnd w:id="181"/>
    <w:p>
      <w:pPr>
        <w:spacing w:after="0"/>
        <w:ind w:left="0"/>
        <w:jc w:val="both"/>
      </w:pPr>
      <w:r>
        <w:rPr>
          <w:rFonts w:ascii="Times New Roman"/>
          <w:b w:val="false"/>
          <w:i w:val="false"/>
          <w:color w:val="000000"/>
          <w:sz w:val="28"/>
        </w:rPr>
        <w:t>
      Органы прокуратуры вправе выступить с обращением к должностным лицам, государственным органам, юридическим и физическим лицам в целях обеспечения законности, предупреждения правонарушений, а также обеспечения общественной безопасности, защиты прав и свобод человека и гражданина.</w:t>
      </w:r>
    </w:p>
    <w:bookmarkStart w:name="z335" w:id="182"/>
    <w:p>
      <w:pPr>
        <w:spacing w:after="0"/>
        <w:ind w:left="0"/>
        <w:jc w:val="both"/>
      </w:pPr>
      <w:r>
        <w:rPr>
          <w:rFonts w:ascii="Times New Roman"/>
          <w:b w:val="false"/>
          <w:i w:val="false"/>
          <w:color w:val="000000"/>
          <w:sz w:val="28"/>
        </w:rPr>
        <w:t>
      При этом обращение распространяется с использованием средств массовой информации или иным публичным способом.</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25-2 в соответствии с Законом РК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 w:id="183"/>
    <w:p>
      <w:pPr>
        <w:spacing w:after="0"/>
        <w:ind w:left="0"/>
        <w:jc w:val="left"/>
      </w:pPr>
      <w:r>
        <w:rPr>
          <w:rFonts w:ascii="Times New Roman"/>
          <w:b/>
          <w:i w:val="false"/>
          <w:color w:val="000000"/>
        </w:rPr>
        <w:t xml:space="preserve"> Статья 26. Разъяснение законодательного акта</w:t>
      </w:r>
    </w:p>
    <w:bookmarkEnd w:id="183"/>
    <w:bookmarkStart w:name="z63" w:id="184"/>
    <w:p>
      <w:pPr>
        <w:spacing w:after="0"/>
        <w:ind w:left="0"/>
        <w:jc w:val="both"/>
      </w:pPr>
      <w:r>
        <w:rPr>
          <w:rFonts w:ascii="Times New Roman"/>
          <w:b w:val="false"/>
          <w:i w:val="false"/>
          <w:color w:val="000000"/>
          <w:sz w:val="28"/>
        </w:rPr>
        <w:t>
      1. При наличии достаточных оснований полагать, что незнание или неправильное понимание законодательных актов (за исключением постановлений Парламента Республики Казахстан и его Палат) физическими либо юридическими лицами может повлечь нарушения законодательных актов либо прав и свобод гражданина или неограниченного круга лиц, прокурор разъясняет содержание законодательного акта.</w:t>
      </w:r>
    </w:p>
    <w:bookmarkEnd w:id="184"/>
    <w:bookmarkStart w:name="z64" w:id="185"/>
    <w:p>
      <w:pPr>
        <w:spacing w:after="0"/>
        <w:ind w:left="0"/>
        <w:jc w:val="both"/>
      </w:pPr>
      <w:r>
        <w:rPr>
          <w:rFonts w:ascii="Times New Roman"/>
          <w:b w:val="false"/>
          <w:i w:val="false"/>
          <w:color w:val="000000"/>
          <w:sz w:val="28"/>
        </w:rPr>
        <w:t>
      2. В случаях несоответствия проекта правового акта законодательному акту (за исключением постановлений Парламента Республики Казахстан и его Палат) прокурор разъясняет органу или должностному лицу, принимающему акт, требование законодательного акта.</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06.04.2016 </w:t>
      </w:r>
      <w:r>
        <w:rPr>
          <w:rFonts w:ascii="Times New Roman"/>
          <w:b w:val="false"/>
          <w:i w:val="false"/>
          <w:color w:val="ff0000"/>
          <w:sz w:val="28"/>
        </w:rPr>
        <w:t>№ 481-V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5" w:id="186"/>
    <w:p>
      <w:pPr>
        <w:spacing w:after="0"/>
        <w:ind w:left="0"/>
        <w:jc w:val="left"/>
      </w:pPr>
      <w:r>
        <w:rPr>
          <w:rFonts w:ascii="Times New Roman"/>
          <w:b/>
          <w:i w:val="false"/>
          <w:color w:val="000000"/>
        </w:rPr>
        <w:t xml:space="preserve"> Статья 26-1. Меры принудительного исполнения правовых актов прокурора </w:t>
      </w:r>
    </w:p>
    <w:bookmarkEnd w:id="186"/>
    <w:p>
      <w:pPr>
        <w:spacing w:after="0"/>
        <w:ind w:left="0"/>
        <w:jc w:val="both"/>
      </w:pPr>
      <w:r>
        <w:rPr>
          <w:rFonts w:ascii="Times New Roman"/>
          <w:b w:val="false"/>
          <w:i w:val="false"/>
          <w:color w:val="000000"/>
          <w:sz w:val="28"/>
        </w:rPr>
        <w:t>
      1. В случае неисполнения в добровольном порядке постановлений и предписаний прокурора он вправе вынести постановление о принудительном исполнении требований прокурора, за исключением предусматривающих принудительное лишение имущества, и направить его для исполнения в уполномоченные государственные органы.</w:t>
      </w:r>
    </w:p>
    <w:bookmarkStart w:name="z219" w:id="187"/>
    <w:p>
      <w:pPr>
        <w:spacing w:after="0"/>
        <w:ind w:left="0"/>
        <w:jc w:val="both"/>
      </w:pPr>
      <w:r>
        <w:rPr>
          <w:rFonts w:ascii="Times New Roman"/>
          <w:b w:val="false"/>
          <w:i w:val="false"/>
          <w:color w:val="000000"/>
          <w:sz w:val="28"/>
        </w:rPr>
        <w:t>
      2. Уполномоченные государственные органы обязаны по получении соответствующего постановления прокурора незамедлительно принять меры к его исполнению.</w:t>
      </w:r>
    </w:p>
    <w:bookmarkEnd w:id="187"/>
    <w:bookmarkStart w:name="z220" w:id="188"/>
    <w:p>
      <w:pPr>
        <w:spacing w:after="0"/>
        <w:ind w:left="0"/>
        <w:jc w:val="both"/>
      </w:pPr>
      <w:r>
        <w:rPr>
          <w:rFonts w:ascii="Times New Roman"/>
          <w:b w:val="false"/>
          <w:i w:val="false"/>
          <w:color w:val="000000"/>
          <w:sz w:val="28"/>
        </w:rPr>
        <w:t xml:space="preserve">
      3. В случае отказа должностных лиц, граждан от явки для дачи показаний в органы прокуратуры прокурор вправе вынести постановление о доставлении (приводе) такого лица в органы прокуратуры, которое исполняется органами внутренних дел в течение двадцати четырех часов. </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26-1 - Законом РК от 09.08.2002 </w:t>
      </w:r>
      <w:r>
        <w:rPr>
          <w:rFonts w:ascii="Times New Roman"/>
          <w:b w:val="false"/>
          <w:i w:val="false"/>
          <w:color w:val="ff0000"/>
          <w:sz w:val="28"/>
        </w:rPr>
        <w:t>№ 346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7" w:id="189"/>
    <w:p>
      <w:pPr>
        <w:spacing w:after="0"/>
        <w:ind w:left="0"/>
        <w:jc w:val="left"/>
      </w:pPr>
      <w:r>
        <w:rPr>
          <w:rFonts w:ascii="Times New Roman"/>
          <w:b/>
          <w:i w:val="false"/>
          <w:color w:val="000000"/>
        </w:rPr>
        <w:t xml:space="preserve"> Статья 27. Опубликование актов прокурорского надзора </w:t>
      </w:r>
    </w:p>
    <w:bookmarkEnd w:id="189"/>
    <w:p>
      <w:pPr>
        <w:spacing w:after="0"/>
        <w:ind w:left="0"/>
        <w:jc w:val="both"/>
      </w:pPr>
      <w:r>
        <w:rPr>
          <w:rFonts w:ascii="Times New Roman"/>
          <w:b w:val="false"/>
          <w:i w:val="false"/>
          <w:color w:val="000000"/>
          <w:sz w:val="28"/>
        </w:rPr>
        <w:t xml:space="preserve">
      Для обеспечения гласности своей деятельности органы прокуратуры могут публиковать в средствах массовой информации акты прокурорского надзора на незаконные действия и решения органов и должностных лиц, нарушающие конституционные и иные охраняемые законом права человека и гражданина, интересы юридических лиц и государства.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Законом РК от 09.08.2002 </w:t>
      </w:r>
      <w:r>
        <w:rPr>
          <w:rFonts w:ascii="Times New Roman"/>
          <w:b w:val="false"/>
          <w:i w:val="false"/>
          <w:color w:val="ff0000"/>
          <w:sz w:val="28"/>
        </w:rPr>
        <w:t>№ 346</w:t>
      </w:r>
      <w:r>
        <w:rPr>
          <w:rFonts w:ascii="Times New Roman"/>
          <w:b w:val="false"/>
          <w:i w:val="false"/>
          <w:color w:val="ff0000"/>
          <w:sz w:val="28"/>
        </w:rPr>
        <w:t>.</w:t>
      </w:r>
      <w:r>
        <w:br/>
      </w:r>
      <w:r>
        <w:rPr>
          <w:rFonts w:ascii="Times New Roman"/>
          <w:b w:val="false"/>
          <w:i w:val="false"/>
          <w:color w:val="000000"/>
          <w:sz w:val="28"/>
        </w:rPr>
        <w:t>
</w:t>
      </w:r>
    </w:p>
    <w:bookmarkStart w:name="z59" w:id="190"/>
    <w:p>
      <w:pPr>
        <w:spacing w:after="0"/>
        <w:ind w:left="0"/>
        <w:jc w:val="left"/>
      </w:pPr>
      <w:r>
        <w:rPr>
          <w:rFonts w:ascii="Times New Roman"/>
          <w:b/>
          <w:i w:val="false"/>
          <w:color w:val="000000"/>
        </w:rPr>
        <w:t xml:space="preserve"> Глава 4 </w:t>
      </w:r>
      <w:r>
        <w:br/>
      </w:r>
      <w:r>
        <w:rPr>
          <w:rFonts w:ascii="Times New Roman"/>
          <w:b/>
          <w:i w:val="false"/>
          <w:color w:val="000000"/>
        </w:rPr>
        <w:t>Надзор за соблюдением прав и свобод человека</w:t>
      </w:r>
      <w:r>
        <w:br/>
      </w:r>
      <w:r>
        <w:rPr>
          <w:rFonts w:ascii="Times New Roman"/>
          <w:b/>
          <w:i w:val="false"/>
          <w:color w:val="000000"/>
        </w:rPr>
        <w:t>и гражданина, интересов юридических лиц и государства</w:t>
      </w:r>
    </w:p>
    <w:bookmarkEnd w:id="190"/>
    <w:bookmarkStart w:name="z60" w:id="191"/>
    <w:p>
      <w:pPr>
        <w:spacing w:after="0"/>
        <w:ind w:left="0"/>
        <w:jc w:val="left"/>
      </w:pPr>
      <w:r>
        <w:rPr>
          <w:rFonts w:ascii="Times New Roman"/>
          <w:b/>
          <w:i w:val="false"/>
          <w:color w:val="000000"/>
        </w:rPr>
        <w:t xml:space="preserve"> Статья 28. Задачи надзора </w:t>
      </w:r>
    </w:p>
    <w:bookmarkEnd w:id="191"/>
    <w:p>
      <w:pPr>
        <w:spacing w:after="0"/>
        <w:ind w:left="0"/>
        <w:jc w:val="both"/>
      </w:pPr>
      <w:r>
        <w:rPr>
          <w:rFonts w:ascii="Times New Roman"/>
          <w:b w:val="false"/>
          <w:i w:val="false"/>
          <w:color w:val="000000"/>
          <w:sz w:val="28"/>
        </w:rPr>
        <w:t xml:space="preserve">
      1. Задачами надзора являются: </w:t>
      </w:r>
    </w:p>
    <w:bookmarkStart w:name="z336" w:id="192"/>
    <w:p>
      <w:pPr>
        <w:spacing w:after="0"/>
        <w:ind w:left="0"/>
        <w:jc w:val="both"/>
      </w:pPr>
      <w:r>
        <w:rPr>
          <w:rFonts w:ascii="Times New Roman"/>
          <w:b w:val="false"/>
          <w:i w:val="false"/>
          <w:color w:val="000000"/>
          <w:sz w:val="28"/>
        </w:rPr>
        <w:t xml:space="preserve">
      1) обеспечение прав и свобод человека и гражданина, соответствия законодательству правовых актов и действий органов, организаций, должностных лиц и граждан; </w:t>
      </w:r>
    </w:p>
    <w:bookmarkEnd w:id="192"/>
    <w:bookmarkStart w:name="z337" w:id="193"/>
    <w:p>
      <w:pPr>
        <w:spacing w:after="0"/>
        <w:ind w:left="0"/>
        <w:jc w:val="both"/>
      </w:pPr>
      <w:r>
        <w:rPr>
          <w:rFonts w:ascii="Times New Roman"/>
          <w:b w:val="false"/>
          <w:i w:val="false"/>
          <w:color w:val="000000"/>
          <w:sz w:val="28"/>
        </w:rPr>
        <w:t>
      2) принятие мер к выявлению и устранению любых нарушений законности, причин и условий, способствовавших таким нарушениям, восстановлению нарушенных прав.</w:t>
      </w:r>
    </w:p>
    <w:bookmarkEnd w:id="193"/>
    <w:bookmarkStart w:name="z221" w:id="194"/>
    <w:p>
      <w:pPr>
        <w:spacing w:after="0"/>
        <w:ind w:left="0"/>
        <w:jc w:val="both"/>
      </w:pPr>
      <w:r>
        <w:rPr>
          <w:rFonts w:ascii="Times New Roman"/>
          <w:b w:val="false"/>
          <w:i w:val="false"/>
          <w:color w:val="000000"/>
          <w:sz w:val="28"/>
        </w:rPr>
        <w:t xml:space="preserve">
      2. Прокуратура не подменяет другие государственные органы и не вмешивается в деятельность организаций и частную жизнь граждан. </w:t>
      </w:r>
    </w:p>
    <w:bookmarkEnd w:id="194"/>
    <w:bookmarkStart w:name="z62" w:id="195"/>
    <w:p>
      <w:pPr>
        <w:spacing w:after="0"/>
        <w:ind w:left="0"/>
        <w:jc w:val="left"/>
      </w:pPr>
      <w:r>
        <w:rPr>
          <w:rFonts w:ascii="Times New Roman"/>
          <w:b/>
          <w:i w:val="false"/>
          <w:color w:val="000000"/>
        </w:rPr>
        <w:t xml:space="preserve"> Статья 29. Полномочия прокурора </w:t>
      </w:r>
    </w:p>
    <w:bookmarkEnd w:id="195"/>
    <w:bookmarkStart w:name="z256" w:id="196"/>
    <w:p>
      <w:pPr>
        <w:spacing w:after="0"/>
        <w:ind w:left="0"/>
        <w:jc w:val="both"/>
      </w:pPr>
      <w:r>
        <w:rPr>
          <w:rFonts w:ascii="Times New Roman"/>
          <w:b w:val="false"/>
          <w:i w:val="false"/>
          <w:color w:val="000000"/>
          <w:sz w:val="28"/>
        </w:rPr>
        <w:t>
      1. При осуществлении надзора прокурор вправе:</w:t>
      </w:r>
    </w:p>
    <w:bookmarkEnd w:id="196"/>
    <w:bookmarkStart w:name="z222" w:id="197"/>
    <w:p>
      <w:pPr>
        <w:spacing w:after="0"/>
        <w:ind w:left="0"/>
        <w:jc w:val="both"/>
      </w:pPr>
      <w:r>
        <w:rPr>
          <w:rFonts w:ascii="Times New Roman"/>
          <w:b w:val="false"/>
          <w:i w:val="false"/>
          <w:color w:val="000000"/>
          <w:sz w:val="28"/>
        </w:rPr>
        <w:t>
      1) вызывать граждан и должностных лиц и получать от них показания по вопросам проводимой проверки;</w:t>
      </w:r>
    </w:p>
    <w:bookmarkEnd w:id="197"/>
    <w:bookmarkStart w:name="z223" w:id="198"/>
    <w:p>
      <w:pPr>
        <w:spacing w:after="0"/>
        <w:ind w:left="0"/>
        <w:jc w:val="both"/>
      </w:pPr>
      <w:r>
        <w:rPr>
          <w:rFonts w:ascii="Times New Roman"/>
          <w:b w:val="false"/>
          <w:i w:val="false"/>
          <w:color w:val="000000"/>
          <w:sz w:val="28"/>
        </w:rPr>
        <w:t>
      2) беспрепятственно по предъявлению служебного удостоверения входить на территорию и в помещения государственных органов, а также организаций всех форм собственности;</w:t>
      </w:r>
    </w:p>
    <w:bookmarkEnd w:id="198"/>
    <w:bookmarkStart w:name="z224" w:id="199"/>
    <w:p>
      <w:pPr>
        <w:spacing w:after="0"/>
        <w:ind w:left="0"/>
        <w:jc w:val="both"/>
      </w:pPr>
      <w:r>
        <w:rPr>
          <w:rFonts w:ascii="Times New Roman"/>
          <w:b w:val="false"/>
          <w:i w:val="false"/>
          <w:color w:val="000000"/>
          <w:sz w:val="28"/>
        </w:rPr>
        <w:t xml:space="preserve">
      2-1) получать в банках сведения по операциям и счетам физических и юридических лиц по вопросам проводимой проверки с соблюдением требований к неразглашению сведений, составляющих коммерческую, банковскую и иную охраняемую законом тайну; </w:t>
      </w:r>
    </w:p>
    <w:bookmarkEnd w:id="199"/>
    <w:bookmarkStart w:name="z225" w:id="200"/>
    <w:p>
      <w:pPr>
        <w:spacing w:after="0"/>
        <w:ind w:left="0"/>
        <w:jc w:val="both"/>
      </w:pPr>
      <w:r>
        <w:rPr>
          <w:rFonts w:ascii="Times New Roman"/>
          <w:b w:val="false"/>
          <w:i w:val="false"/>
          <w:color w:val="000000"/>
          <w:sz w:val="28"/>
        </w:rPr>
        <w:t>
      2-2) в целях выявления скрытых преступлений требовать от компетентных органов осуществления оперативно-розыскных мероприятий с уведомлением об их результатах;</w:t>
      </w:r>
    </w:p>
    <w:bookmarkEnd w:id="200"/>
    <w:bookmarkStart w:name="z226" w:id="201"/>
    <w:p>
      <w:pPr>
        <w:spacing w:after="0"/>
        <w:ind w:left="0"/>
        <w:jc w:val="both"/>
      </w:pPr>
      <w:r>
        <w:rPr>
          <w:rFonts w:ascii="Times New Roman"/>
          <w:b w:val="false"/>
          <w:i w:val="false"/>
          <w:color w:val="000000"/>
          <w:sz w:val="28"/>
        </w:rPr>
        <w:t>
      3) получать от руководителей и других должностных лиц необходимые документы, материалы, статистическую информацию и иные сведения о состоянии законности и принимаемых мерах по ее обеспечению;</w:t>
      </w:r>
    </w:p>
    <w:bookmarkEnd w:id="201"/>
    <w:bookmarkStart w:name="z227" w:id="202"/>
    <w:p>
      <w:pPr>
        <w:spacing w:after="0"/>
        <w:ind w:left="0"/>
        <w:jc w:val="both"/>
      </w:pPr>
      <w:r>
        <w:rPr>
          <w:rFonts w:ascii="Times New Roman"/>
          <w:b w:val="false"/>
          <w:i w:val="false"/>
          <w:color w:val="000000"/>
          <w:sz w:val="28"/>
        </w:rPr>
        <w:t>
      4) привлекать специалистов для участия в проверке и даче заключений;</w:t>
      </w:r>
    </w:p>
    <w:bookmarkEnd w:id="202"/>
    <w:bookmarkStart w:name="z228" w:id="203"/>
    <w:p>
      <w:pPr>
        <w:spacing w:after="0"/>
        <w:ind w:left="0"/>
        <w:jc w:val="both"/>
      </w:pPr>
      <w:r>
        <w:rPr>
          <w:rFonts w:ascii="Times New Roman"/>
          <w:b w:val="false"/>
          <w:i w:val="false"/>
          <w:color w:val="000000"/>
          <w:sz w:val="28"/>
        </w:rPr>
        <w:t>
      5) требовать производства в соответствии со своей компетенцией проверок поступивших в прокуратуру материалов, обращений и обязывать сообщать об их результатах;</w:t>
      </w:r>
    </w:p>
    <w:bookmarkEnd w:id="203"/>
    <w:bookmarkStart w:name="z229" w:id="204"/>
    <w:p>
      <w:pPr>
        <w:spacing w:after="0"/>
        <w:ind w:left="0"/>
        <w:jc w:val="both"/>
      </w:pPr>
      <w:r>
        <w:rPr>
          <w:rFonts w:ascii="Times New Roman"/>
          <w:b w:val="false"/>
          <w:i w:val="false"/>
          <w:color w:val="000000"/>
          <w:sz w:val="28"/>
        </w:rPr>
        <w:t>
      6) привлекать к осуществлению проверок сотрудников других правоохранительных органов для обеспечения безопасности и надзорной деятельности;</w:t>
      </w:r>
    </w:p>
    <w:bookmarkEnd w:id="204"/>
    <w:bookmarkStart w:name="z230" w:id="205"/>
    <w:p>
      <w:pPr>
        <w:spacing w:after="0"/>
        <w:ind w:left="0"/>
        <w:jc w:val="both"/>
      </w:pPr>
      <w:r>
        <w:rPr>
          <w:rFonts w:ascii="Times New Roman"/>
          <w:b w:val="false"/>
          <w:i w:val="false"/>
          <w:color w:val="000000"/>
          <w:sz w:val="28"/>
        </w:rPr>
        <w:t>
      6-1) назначать экспертизы;</w:t>
      </w:r>
    </w:p>
    <w:bookmarkEnd w:id="205"/>
    <w:p>
      <w:pPr>
        <w:spacing w:after="0"/>
        <w:ind w:left="0"/>
        <w:jc w:val="both"/>
      </w:pPr>
      <w:r>
        <w:rPr>
          <w:rFonts w:ascii="Times New Roman"/>
          <w:b w:val="false"/>
          <w:i w:val="false"/>
          <w:color w:val="000000"/>
          <w:sz w:val="28"/>
        </w:rPr>
        <w:t>
      6-2) получать доступ к сведениям, содержащимся в информационных системах государственных, иных органов и организаций, интегрированных с системой информационного обмена правоохранительных, специальных государственных и иных органов, в порядке, установленном Генеральным Прокурором Республики;</w:t>
      </w:r>
    </w:p>
    <w:bookmarkStart w:name="z231" w:id="206"/>
    <w:p>
      <w:pPr>
        <w:spacing w:after="0"/>
        <w:ind w:left="0"/>
        <w:jc w:val="both"/>
      </w:pPr>
      <w:r>
        <w:rPr>
          <w:rFonts w:ascii="Times New Roman"/>
          <w:b w:val="false"/>
          <w:i w:val="false"/>
          <w:color w:val="000000"/>
          <w:sz w:val="28"/>
        </w:rPr>
        <w:t>
      7) выполнять иные проверочные действия, предусмотренные законами Республики Казахстан.</w:t>
      </w:r>
    </w:p>
    <w:bookmarkEnd w:id="206"/>
    <w:bookmarkStart w:name="z232" w:id="207"/>
    <w:p>
      <w:pPr>
        <w:spacing w:after="0"/>
        <w:ind w:left="0"/>
        <w:jc w:val="both"/>
      </w:pPr>
      <w:r>
        <w:rPr>
          <w:rFonts w:ascii="Times New Roman"/>
          <w:b w:val="false"/>
          <w:i w:val="false"/>
          <w:color w:val="000000"/>
          <w:sz w:val="28"/>
        </w:rPr>
        <w:t>
      2. В процессе осуществления надзора, в том числе по результатам проверки, прокурор:</w:t>
      </w:r>
    </w:p>
    <w:bookmarkEnd w:id="207"/>
    <w:bookmarkStart w:name="z233" w:id="208"/>
    <w:p>
      <w:pPr>
        <w:spacing w:after="0"/>
        <w:ind w:left="0"/>
        <w:jc w:val="both"/>
      </w:pPr>
      <w:r>
        <w:rPr>
          <w:rFonts w:ascii="Times New Roman"/>
          <w:b w:val="false"/>
          <w:i w:val="false"/>
          <w:color w:val="000000"/>
          <w:sz w:val="28"/>
        </w:rPr>
        <w:t>
      1) вносит протест;</w:t>
      </w:r>
    </w:p>
    <w:bookmarkEnd w:id="208"/>
    <w:bookmarkStart w:name="z234" w:id="209"/>
    <w:p>
      <w:pPr>
        <w:spacing w:after="0"/>
        <w:ind w:left="0"/>
        <w:jc w:val="both"/>
      </w:pPr>
      <w:r>
        <w:rPr>
          <w:rFonts w:ascii="Times New Roman"/>
          <w:b w:val="false"/>
          <w:i w:val="false"/>
          <w:color w:val="000000"/>
          <w:sz w:val="28"/>
        </w:rPr>
        <w:t>
      2) дает предписания об устранении нарушений законности;</w:t>
      </w:r>
    </w:p>
    <w:bookmarkEnd w:id="209"/>
    <w:bookmarkStart w:name="z209" w:id="210"/>
    <w:p>
      <w:pPr>
        <w:spacing w:after="0"/>
        <w:ind w:left="0"/>
        <w:jc w:val="both"/>
      </w:pPr>
      <w:r>
        <w:rPr>
          <w:rFonts w:ascii="Times New Roman"/>
          <w:b w:val="false"/>
          <w:i w:val="false"/>
          <w:color w:val="000000"/>
          <w:sz w:val="28"/>
        </w:rPr>
        <w:t xml:space="preserve">
      2-1) начинает досудебное расследование либо передает уголовное дело в орган уголовного преследования для производства досудебного расследования; </w:t>
      </w:r>
    </w:p>
    <w:bookmarkEnd w:id="210"/>
    <w:bookmarkStart w:name="z208" w:id="211"/>
    <w:p>
      <w:pPr>
        <w:spacing w:after="0"/>
        <w:ind w:left="0"/>
        <w:jc w:val="both"/>
      </w:pPr>
      <w:r>
        <w:rPr>
          <w:rFonts w:ascii="Times New Roman"/>
          <w:b w:val="false"/>
          <w:i w:val="false"/>
          <w:color w:val="000000"/>
          <w:sz w:val="28"/>
        </w:rPr>
        <w:t>
      3) выносит постановления о возбуждении дисциплинарного производства или производства об административном правонарушении, о принудительном исполнении требований прокурора, о доставлении (приводе), принимает меры к возмещению материального ущерба;</w:t>
      </w:r>
    </w:p>
    <w:bookmarkEnd w:id="211"/>
    <w:bookmarkStart w:name="z236" w:id="212"/>
    <w:p>
      <w:pPr>
        <w:spacing w:after="0"/>
        <w:ind w:left="0"/>
        <w:jc w:val="both"/>
      </w:pPr>
      <w:r>
        <w:rPr>
          <w:rFonts w:ascii="Times New Roman"/>
          <w:b w:val="false"/>
          <w:i w:val="false"/>
          <w:color w:val="000000"/>
          <w:sz w:val="28"/>
        </w:rPr>
        <w:t>
      4) в случае нарушения прав и законных интересов человека и гражданина, юридических лиц и государства приостанавливает действие незаконного акта, за исключением законов;</w:t>
      </w:r>
    </w:p>
    <w:bookmarkEnd w:id="212"/>
    <w:bookmarkStart w:name="z237" w:id="213"/>
    <w:p>
      <w:pPr>
        <w:spacing w:after="0"/>
        <w:ind w:left="0"/>
        <w:jc w:val="both"/>
      </w:pPr>
      <w:r>
        <w:rPr>
          <w:rFonts w:ascii="Times New Roman"/>
          <w:b w:val="false"/>
          <w:i w:val="false"/>
          <w:color w:val="000000"/>
          <w:sz w:val="28"/>
        </w:rPr>
        <w:t>
      5) отменяет или снимает меры запретительно-ограничительного характера, наложенные государственными органами и их должностными лицами;</w:t>
      </w:r>
    </w:p>
    <w:bookmarkEnd w:id="213"/>
    <w:bookmarkStart w:name="z238" w:id="214"/>
    <w:p>
      <w:pPr>
        <w:spacing w:after="0"/>
        <w:ind w:left="0"/>
        <w:jc w:val="both"/>
      </w:pPr>
      <w:r>
        <w:rPr>
          <w:rFonts w:ascii="Times New Roman"/>
          <w:b w:val="false"/>
          <w:i w:val="false"/>
          <w:color w:val="000000"/>
          <w:sz w:val="28"/>
        </w:rPr>
        <w:t>
      6) обращается в суд за защитой прав и охраняемых законом интересов государства, физических и юридических лиц;</w:t>
      </w:r>
    </w:p>
    <w:bookmarkEnd w:id="214"/>
    <w:bookmarkStart w:name="z239" w:id="215"/>
    <w:p>
      <w:pPr>
        <w:spacing w:after="0"/>
        <w:ind w:left="0"/>
        <w:jc w:val="both"/>
      </w:pPr>
      <w:r>
        <w:rPr>
          <w:rFonts w:ascii="Times New Roman"/>
          <w:b w:val="false"/>
          <w:i w:val="false"/>
          <w:color w:val="000000"/>
          <w:sz w:val="28"/>
        </w:rPr>
        <w:t>
      7) вносит органу или должностному лицу представление об устранении нарушений законности;</w:t>
      </w:r>
    </w:p>
    <w:bookmarkEnd w:id="215"/>
    <w:bookmarkStart w:name="z67" w:id="216"/>
    <w:p>
      <w:pPr>
        <w:spacing w:after="0"/>
        <w:ind w:left="0"/>
        <w:jc w:val="both"/>
      </w:pPr>
      <w:r>
        <w:rPr>
          <w:rFonts w:ascii="Times New Roman"/>
          <w:b w:val="false"/>
          <w:i w:val="false"/>
          <w:color w:val="000000"/>
          <w:sz w:val="28"/>
        </w:rPr>
        <w:t>
      8) предостерегает о недопустимости нарушений закона;</w:t>
      </w:r>
    </w:p>
    <w:bookmarkEnd w:id="216"/>
    <w:bookmarkStart w:name="z69" w:id="217"/>
    <w:p>
      <w:pPr>
        <w:spacing w:after="0"/>
        <w:ind w:left="0"/>
        <w:jc w:val="both"/>
      </w:pPr>
      <w:r>
        <w:rPr>
          <w:rFonts w:ascii="Times New Roman"/>
          <w:b w:val="false"/>
          <w:i w:val="false"/>
          <w:color w:val="000000"/>
          <w:sz w:val="28"/>
        </w:rPr>
        <w:t>
      9) вносит иные акты прокурорского надзора, предусмотренные настоящим Законом.</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09.08.2002 </w:t>
      </w:r>
      <w:r>
        <w:rPr>
          <w:rFonts w:ascii="Times New Roman"/>
          <w:b w:val="false"/>
          <w:i w:val="false"/>
          <w:color w:val="ff0000"/>
          <w:sz w:val="28"/>
        </w:rPr>
        <w:t>№ 346</w:t>
      </w:r>
      <w:r>
        <w:rPr>
          <w:rFonts w:ascii="Times New Roman"/>
          <w:b w:val="false"/>
          <w:i w:val="false"/>
          <w:color w:val="ff0000"/>
          <w:sz w:val="28"/>
        </w:rPr>
        <w:t xml:space="preserve">; от 20.12.2004 </w:t>
      </w:r>
      <w:r>
        <w:rPr>
          <w:rFonts w:ascii="Times New Roman"/>
          <w:b w:val="false"/>
          <w:i w:val="false"/>
          <w:color w:val="ff0000"/>
          <w:sz w:val="28"/>
        </w:rPr>
        <w:t>№ 13</w:t>
      </w:r>
      <w:r>
        <w:rPr>
          <w:rFonts w:ascii="Times New Roman"/>
          <w:b w:val="false"/>
          <w:i w:val="false"/>
          <w:color w:val="ff0000"/>
          <w:sz w:val="28"/>
        </w:rPr>
        <w:t xml:space="preserve"> (вводятся в действие с 01.01.2005 ); от 19.03.2010 </w:t>
      </w:r>
      <w:r>
        <w:rPr>
          <w:rFonts w:ascii="Times New Roman"/>
          <w:b w:val="false"/>
          <w:i w:val="false"/>
          <w:color w:val="ff0000"/>
          <w:sz w:val="28"/>
        </w:rPr>
        <w:t>№ 258-IV</w:t>
      </w:r>
      <w:r>
        <w:rPr>
          <w:rFonts w:ascii="Times New Roman"/>
          <w:b w:val="false"/>
          <w:i w:val="false"/>
          <w:color w:val="ff0000"/>
          <w:sz w:val="28"/>
        </w:rPr>
        <w:t xml:space="preserve">;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w:t>
      </w:r>
      <w:r>
        <w:rPr>
          <w:rFonts w:ascii="Times New Roman"/>
          <w:b w:val="false"/>
          <w:i w:val="false"/>
          <w:color w:val="ff0000"/>
          <w:sz w:val="28"/>
        </w:rPr>
        <w:t xml:space="preserve"> № 233-V</w:t>
      </w:r>
      <w:r>
        <w:rPr>
          <w:rFonts w:ascii="Times New Roman"/>
          <w:b w:val="false"/>
          <w:i w:val="false"/>
          <w:color w:val="ff0000"/>
          <w:sz w:val="28"/>
        </w:rPr>
        <w:t xml:space="preserve"> (вводится в действие с 01.01.2015); от 24.11.2015 </w:t>
      </w:r>
      <w:r>
        <w:rPr>
          <w:rFonts w:ascii="Times New Roman"/>
          <w:b w:val="false"/>
          <w:i w:val="false"/>
          <w:color w:val="ff0000"/>
          <w:sz w:val="28"/>
        </w:rPr>
        <w:t>№ 419-V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65" w:id="218"/>
    <w:p>
      <w:pPr>
        <w:spacing w:after="0"/>
        <w:ind w:left="0"/>
        <w:jc w:val="left"/>
      </w:pPr>
      <w:r>
        <w:rPr>
          <w:rFonts w:ascii="Times New Roman"/>
          <w:b/>
          <w:i w:val="false"/>
          <w:color w:val="000000"/>
        </w:rPr>
        <w:t xml:space="preserve"> Глава 5 </w:t>
      </w:r>
      <w:r>
        <w:br/>
      </w:r>
      <w:r>
        <w:rPr>
          <w:rFonts w:ascii="Times New Roman"/>
          <w:b/>
          <w:i w:val="false"/>
          <w:color w:val="000000"/>
        </w:rPr>
        <w:t>Представительство интересов государства в суде</w:t>
      </w:r>
    </w:p>
    <w:bookmarkEnd w:id="218"/>
    <w:bookmarkStart w:name="z66" w:id="219"/>
    <w:p>
      <w:pPr>
        <w:spacing w:after="0"/>
        <w:ind w:left="0"/>
        <w:jc w:val="left"/>
      </w:pPr>
      <w:r>
        <w:rPr>
          <w:rFonts w:ascii="Times New Roman"/>
          <w:b/>
          <w:i w:val="false"/>
          <w:color w:val="000000"/>
        </w:rPr>
        <w:t xml:space="preserve"> Статья 30. Компетенция прокурора в судебном разбирательстве </w:t>
      </w:r>
    </w:p>
    <w:bookmarkEnd w:id="219"/>
    <w:p>
      <w:pPr>
        <w:spacing w:after="0"/>
        <w:ind w:left="0"/>
        <w:jc w:val="both"/>
      </w:pPr>
      <w:r>
        <w:rPr>
          <w:rFonts w:ascii="Times New Roman"/>
          <w:b w:val="false"/>
          <w:i w:val="false"/>
          <w:color w:val="000000"/>
          <w:sz w:val="28"/>
        </w:rPr>
        <w:t>
      1. Представляя интересы государства в суде в ходе уголовного, гражданского или иного судопроизводства, в апелляционном, кассационном и надзорном порядках, прокурор осуществляет свои полномочия в соответствии с настоящим Законом, а также уголовно-процессуальным, гражданским процессуальным и иным законодательством Республики.</w:t>
      </w:r>
    </w:p>
    <w:bookmarkStart w:name="z240" w:id="220"/>
    <w:p>
      <w:pPr>
        <w:spacing w:after="0"/>
        <w:ind w:left="0"/>
        <w:jc w:val="both"/>
      </w:pPr>
      <w:r>
        <w:rPr>
          <w:rFonts w:ascii="Times New Roman"/>
          <w:b w:val="false"/>
          <w:i w:val="false"/>
          <w:color w:val="000000"/>
          <w:sz w:val="28"/>
        </w:rPr>
        <w:t xml:space="preserve">
      2. В случае своего несогласия с решением, приговором и иным постановлением суда (судьи) по делу по мотиву его несоответствия закону либо необоснованности прокурор вправе подать в целях пересмотра дела и отмены либо изменения правового акта протест в вышестоящий суд. </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09.08.2002 </w:t>
      </w:r>
      <w:r>
        <w:rPr>
          <w:rFonts w:ascii="Times New Roman"/>
          <w:b w:val="false"/>
          <w:i w:val="false"/>
          <w:color w:val="ff0000"/>
          <w:sz w:val="28"/>
        </w:rPr>
        <w:t>№ 346</w:t>
      </w:r>
      <w:r>
        <w:rPr>
          <w:rFonts w:ascii="Times New Roman"/>
          <w:b w:val="false"/>
          <w:i w:val="false"/>
          <w:color w:val="ff0000"/>
          <w:sz w:val="28"/>
        </w:rPr>
        <w:t xml:space="preserve">;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8" w:id="221"/>
    <w:p>
      <w:pPr>
        <w:spacing w:after="0"/>
        <w:ind w:left="0"/>
        <w:jc w:val="left"/>
      </w:pPr>
      <w:r>
        <w:rPr>
          <w:rFonts w:ascii="Times New Roman"/>
          <w:b/>
          <w:i w:val="false"/>
          <w:color w:val="000000"/>
        </w:rPr>
        <w:t xml:space="preserve"> Статья 31. Опротестование постановлений суда, не вступивших в законную силу </w:t>
      </w:r>
    </w:p>
    <w:bookmarkEnd w:id="221"/>
    <w:p>
      <w:pPr>
        <w:spacing w:after="0"/>
        <w:ind w:left="0"/>
        <w:jc w:val="both"/>
      </w:pPr>
      <w:r>
        <w:rPr>
          <w:rFonts w:ascii="Times New Roman"/>
          <w:b w:val="false"/>
          <w:i w:val="false"/>
          <w:color w:val="000000"/>
          <w:sz w:val="28"/>
        </w:rPr>
        <w:t xml:space="preserve">
      Прокурор вправе независимо от его участия в судебном разбирательстве дела опротестовать в вышестоящий суд не соответствующие закону или необоснованные решения, приговор и иное постановление суда (судьи), не вступившие в законную силу. </w:t>
      </w:r>
    </w:p>
    <w:bookmarkStart w:name="z70" w:id="222"/>
    <w:p>
      <w:pPr>
        <w:spacing w:after="0"/>
        <w:ind w:left="0"/>
        <w:jc w:val="left"/>
      </w:pPr>
      <w:r>
        <w:rPr>
          <w:rFonts w:ascii="Times New Roman"/>
          <w:b/>
          <w:i w:val="false"/>
          <w:color w:val="000000"/>
        </w:rPr>
        <w:t xml:space="preserve"> Статья 32. Опротестование постановлений суда, вступивших в законную силу </w:t>
      </w:r>
    </w:p>
    <w:bookmarkEnd w:id="222"/>
    <w:p>
      <w:pPr>
        <w:spacing w:after="0"/>
        <w:ind w:left="0"/>
        <w:jc w:val="both"/>
      </w:pPr>
      <w:r>
        <w:rPr>
          <w:rFonts w:ascii="Times New Roman"/>
          <w:b w:val="false"/>
          <w:i w:val="false"/>
          <w:color w:val="000000"/>
          <w:sz w:val="28"/>
        </w:rPr>
        <w:t xml:space="preserve">
      1. Прокурор в пределах своей компетенции вправе истребовать из суда дела, по которым решения, приговоры и иные постановления суда вступили в законную силу. </w:t>
      </w:r>
    </w:p>
    <w:bookmarkStart w:name="z241" w:id="223"/>
    <w:p>
      <w:pPr>
        <w:spacing w:after="0"/>
        <w:ind w:left="0"/>
        <w:jc w:val="both"/>
      </w:pPr>
      <w:r>
        <w:rPr>
          <w:rFonts w:ascii="Times New Roman"/>
          <w:b w:val="false"/>
          <w:i w:val="false"/>
          <w:color w:val="000000"/>
          <w:sz w:val="28"/>
        </w:rPr>
        <w:t xml:space="preserve">
      2. В случае несоответствия закону либо необоснованности решения, приговора и иного постановления суда, вступивших в законную силу, прокурор приносит протест в порядке надзора. Если опротестование выходит за пределы его компетенции, соответствующий прокурор обращается с представлением о принесении протеста к вышестоящему прокурору. </w:t>
      </w:r>
    </w:p>
    <w:bookmarkEnd w:id="223"/>
    <w:bookmarkStart w:name="z242" w:id="224"/>
    <w:p>
      <w:pPr>
        <w:spacing w:after="0"/>
        <w:ind w:left="0"/>
        <w:jc w:val="both"/>
      </w:pPr>
      <w:r>
        <w:rPr>
          <w:rFonts w:ascii="Times New Roman"/>
          <w:b w:val="false"/>
          <w:i w:val="false"/>
          <w:color w:val="000000"/>
          <w:sz w:val="28"/>
        </w:rPr>
        <w:t>
      3. Полномочия прокурора по опротестованию и приостановлению исполнения решений, приговоров и иных постановлений суда, вступивших в законную силу, определяются законодательством.</w:t>
      </w:r>
    </w:p>
    <w:bookmarkEnd w:id="224"/>
    <w:bookmarkStart w:name="z72" w:id="225"/>
    <w:p>
      <w:pPr>
        <w:spacing w:after="0"/>
        <w:ind w:left="0"/>
        <w:jc w:val="left"/>
      </w:pPr>
      <w:r>
        <w:rPr>
          <w:rFonts w:ascii="Times New Roman"/>
          <w:b/>
          <w:i w:val="false"/>
          <w:color w:val="000000"/>
        </w:rPr>
        <w:t xml:space="preserve"> Статья 33. Опротестование нормативного постановления Верховного Суда Республики </w:t>
      </w:r>
    </w:p>
    <w:bookmarkEnd w:id="225"/>
    <w:p>
      <w:pPr>
        <w:spacing w:after="0"/>
        <w:ind w:left="0"/>
        <w:jc w:val="both"/>
      </w:pPr>
      <w:r>
        <w:rPr>
          <w:rFonts w:ascii="Times New Roman"/>
          <w:b w:val="false"/>
          <w:i w:val="false"/>
          <w:color w:val="000000"/>
          <w:sz w:val="28"/>
        </w:rPr>
        <w:t xml:space="preserve">
      Генеральный Прокурор Республики по основаниям несоответствия Конституции и законам нормативного постановления Верховного Суда Республики вносит протест на пленарное заседание Верховного Суда Республики.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Законом РК от 09.08.2002 </w:t>
      </w:r>
      <w:r>
        <w:rPr>
          <w:rFonts w:ascii="Times New Roman"/>
          <w:b w:val="false"/>
          <w:i w:val="false"/>
          <w:color w:val="ff0000"/>
          <w:sz w:val="28"/>
        </w:rPr>
        <w:t>№ 346</w:t>
      </w:r>
      <w:r>
        <w:rPr>
          <w:rFonts w:ascii="Times New Roman"/>
          <w:b w:val="false"/>
          <w:i w:val="false"/>
          <w:color w:val="ff0000"/>
          <w:sz w:val="28"/>
        </w:rPr>
        <w:t xml:space="preserve">. </w:t>
      </w:r>
      <w:r>
        <w:br/>
      </w:r>
      <w:r>
        <w:rPr>
          <w:rFonts w:ascii="Times New Roman"/>
          <w:b w:val="false"/>
          <w:i w:val="false"/>
          <w:color w:val="000000"/>
          <w:sz w:val="28"/>
        </w:rPr>
        <w:t>
</w:t>
      </w:r>
    </w:p>
    <w:bookmarkStart w:name="z74" w:id="226"/>
    <w:p>
      <w:pPr>
        <w:spacing w:after="0"/>
        <w:ind w:left="0"/>
        <w:jc w:val="left"/>
      </w:pPr>
      <w:r>
        <w:rPr>
          <w:rFonts w:ascii="Times New Roman"/>
          <w:b/>
          <w:i w:val="false"/>
          <w:color w:val="000000"/>
        </w:rPr>
        <w:t xml:space="preserve"> Глава 6</w:t>
      </w:r>
      <w:r>
        <w:br/>
      </w:r>
      <w:r>
        <w:rPr>
          <w:rFonts w:ascii="Times New Roman"/>
          <w:b/>
          <w:i w:val="false"/>
          <w:color w:val="000000"/>
        </w:rPr>
        <w:t>Надзор за законностью оперативно-розыскной деятельности</w:t>
      </w:r>
    </w:p>
    <w:bookmarkEnd w:id="226"/>
    <w:p>
      <w:pPr>
        <w:spacing w:after="0"/>
        <w:ind w:left="0"/>
        <w:jc w:val="both"/>
      </w:pPr>
      <w:r>
        <w:rPr>
          <w:rFonts w:ascii="Times New Roman"/>
          <w:b w:val="false"/>
          <w:i w:val="false"/>
          <w:color w:val="ff0000"/>
          <w:sz w:val="28"/>
        </w:rPr>
        <w:t xml:space="preserve">
      Сноска. Заголовок с изменениями, внесенными Законом РК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ff0000"/>
          <w:sz w:val="28"/>
        </w:rPr>
        <w:t xml:space="preserve">
       </w:t>
      </w:r>
    </w:p>
    <w:bookmarkStart w:name="z75" w:id="227"/>
    <w:p>
      <w:pPr>
        <w:spacing w:after="0"/>
        <w:ind w:left="0"/>
        <w:jc w:val="left"/>
      </w:pPr>
      <w:r>
        <w:rPr>
          <w:rFonts w:ascii="Times New Roman"/>
          <w:b/>
          <w:i w:val="false"/>
          <w:color w:val="000000"/>
        </w:rPr>
        <w:t xml:space="preserve"> Статья 34. Содержание и предмет надзора </w:t>
      </w:r>
    </w:p>
    <w:bookmarkEnd w:id="227"/>
    <w:p>
      <w:pPr>
        <w:spacing w:after="0"/>
        <w:ind w:left="0"/>
        <w:jc w:val="both"/>
      </w:pPr>
      <w:r>
        <w:rPr>
          <w:rFonts w:ascii="Times New Roman"/>
          <w:b w:val="false"/>
          <w:i w:val="false"/>
          <w:color w:val="000000"/>
          <w:sz w:val="28"/>
        </w:rPr>
        <w:t xml:space="preserve">
      Предметом надзора является соблюдение прав и свобод человека и гражданина в ходе осуществления оперативно-розыскной деятельности, проведения оперативно-розыскных мероприятий, а также законность актов и действий органов и должностных лиц, правомочных осуществлять оперативно-розыскную деятельность. </w:t>
      </w:r>
    </w:p>
    <w:bookmarkStart w:name="z77" w:id="228"/>
    <w:p>
      <w:pPr>
        <w:spacing w:after="0"/>
        <w:ind w:left="0"/>
        <w:jc w:val="left"/>
      </w:pPr>
      <w:r>
        <w:rPr>
          <w:rFonts w:ascii="Times New Roman"/>
          <w:b/>
          <w:i w:val="false"/>
          <w:color w:val="000000"/>
        </w:rPr>
        <w:t xml:space="preserve"> Статья 35. Полномочия прокурора по обеспечению законности оперативно-розыскной деятельности и негласных следственных действий </w:t>
      </w:r>
    </w:p>
    <w:bookmarkEnd w:id="228"/>
    <w:bookmarkStart w:name="z235" w:id="229"/>
    <w:p>
      <w:pPr>
        <w:spacing w:after="0"/>
        <w:ind w:left="0"/>
        <w:jc w:val="both"/>
      </w:pPr>
      <w:r>
        <w:rPr>
          <w:rFonts w:ascii="Times New Roman"/>
          <w:b w:val="false"/>
          <w:i w:val="false"/>
          <w:color w:val="000000"/>
          <w:sz w:val="28"/>
        </w:rPr>
        <w:t>
      Осуществляя надзор за законностью оперативно-розыскной деятельности и негласных следственных действий, прокурор:</w:t>
      </w:r>
    </w:p>
    <w:bookmarkEnd w:id="229"/>
    <w:p>
      <w:pPr>
        <w:spacing w:after="0"/>
        <w:ind w:left="0"/>
        <w:jc w:val="both"/>
      </w:pPr>
      <w:r>
        <w:rPr>
          <w:rFonts w:ascii="Times New Roman"/>
          <w:b w:val="false"/>
          <w:i w:val="false"/>
          <w:color w:val="000000"/>
          <w:sz w:val="28"/>
        </w:rPr>
        <w:t>
      1) получает прекращенные и находящиеся в производстве дела оперативно-розыскной деятельности, уголовные дела, материалы, документы и другие необходимые сведения о ходе и результатах оперативно-розыскной деятельности и негласных следственных действий, кроме сведений о личности конфиденциальных помощников и штатных негласных сотрудников, сотрудничающих или сотрудничавших на негласной основе с органами, осуществляющими оперативно-розыскную деятельность и негласные следственные действия;</w:t>
      </w:r>
    </w:p>
    <w:p>
      <w:pPr>
        <w:spacing w:after="0"/>
        <w:ind w:left="0"/>
        <w:jc w:val="both"/>
      </w:pPr>
      <w:r>
        <w:rPr>
          <w:rFonts w:ascii="Times New Roman"/>
          <w:b w:val="false"/>
          <w:i w:val="false"/>
          <w:color w:val="000000"/>
          <w:sz w:val="28"/>
        </w:rPr>
        <w:t>
      2) проводит проверку законности осуществления специальных оперативно-розыскных мероприятий и негласных следственных действий, в том числе на сети связи;</w:t>
      </w:r>
    </w:p>
    <w:p>
      <w:pPr>
        <w:spacing w:after="0"/>
        <w:ind w:left="0"/>
        <w:jc w:val="both"/>
      </w:pPr>
      <w:r>
        <w:rPr>
          <w:rFonts w:ascii="Times New Roman"/>
          <w:b w:val="false"/>
          <w:i w:val="false"/>
          <w:color w:val="000000"/>
          <w:sz w:val="28"/>
        </w:rPr>
        <w:t>
      3) рассматривает жалобы и заявления на действия (бездействие) и решения должностных лиц органов, осуществляющих оперативно-розыскную деятельность и негласные следственные действия;</w:t>
      </w:r>
    </w:p>
    <w:p>
      <w:pPr>
        <w:spacing w:after="0"/>
        <w:ind w:left="0"/>
        <w:jc w:val="both"/>
      </w:pPr>
      <w:r>
        <w:rPr>
          <w:rFonts w:ascii="Times New Roman"/>
          <w:b w:val="false"/>
          <w:i w:val="false"/>
          <w:color w:val="000000"/>
          <w:sz w:val="28"/>
        </w:rPr>
        <w:t>
      4) опротестовывает противоречащие Конституции, законам и актам Президента Республики нормативные правовые акты, регламентирующие организацию и тактику проведения оперативно-розыскных мероприятий и негласных следственных действий, издаваемых органами, осуществляющими оперативно-розыскную деятельность и негласные следственные действия;</w:t>
      </w:r>
    </w:p>
    <w:p>
      <w:pPr>
        <w:spacing w:after="0"/>
        <w:ind w:left="0"/>
        <w:jc w:val="both"/>
      </w:pPr>
      <w:r>
        <w:rPr>
          <w:rFonts w:ascii="Times New Roman"/>
          <w:b w:val="false"/>
          <w:i w:val="false"/>
          <w:color w:val="000000"/>
          <w:sz w:val="28"/>
        </w:rPr>
        <w:t>
      5) прекращает своим постановлением оперативно-розыскные мероприятия и негласные следственные действия в случае выявления нарушений закона, прав человека и гражданина при осуществлении оперативно-розыскной деятельности и негласных следственных действий;</w:t>
      </w:r>
    </w:p>
    <w:p>
      <w:pPr>
        <w:spacing w:after="0"/>
        <w:ind w:left="0"/>
        <w:jc w:val="both"/>
      </w:pPr>
      <w:r>
        <w:rPr>
          <w:rFonts w:ascii="Times New Roman"/>
          <w:b w:val="false"/>
          <w:i w:val="false"/>
          <w:color w:val="000000"/>
          <w:sz w:val="28"/>
        </w:rPr>
        <w:t>
      6) начинает досудебное расследование или возбуждает дисциплинарное производство в отношении сотрудников, допустивших противоправные действия при проведении оперативно-розыскных мероприятий и негласных следственных действий;</w:t>
      </w:r>
    </w:p>
    <w:p>
      <w:pPr>
        <w:spacing w:after="0"/>
        <w:ind w:left="0"/>
        <w:jc w:val="both"/>
      </w:pPr>
      <w:r>
        <w:rPr>
          <w:rFonts w:ascii="Times New Roman"/>
          <w:b w:val="false"/>
          <w:i w:val="false"/>
          <w:color w:val="000000"/>
          <w:sz w:val="28"/>
        </w:rPr>
        <w:t>
      7) выносит другие акты прокурорского надзора, предусмотренные настоящим Законом, по фактам нарушений, выявленным при осуществлении надзора за законностью оперативно-розыскной деятельности и негласных следственных действий;</w:t>
      </w:r>
    </w:p>
    <w:p>
      <w:pPr>
        <w:spacing w:after="0"/>
        <w:ind w:left="0"/>
        <w:jc w:val="both"/>
      </w:pPr>
      <w:r>
        <w:rPr>
          <w:rFonts w:ascii="Times New Roman"/>
          <w:b w:val="false"/>
          <w:i w:val="false"/>
          <w:color w:val="000000"/>
          <w:sz w:val="28"/>
        </w:rPr>
        <w:t>
      8) освобождает незаконно задержанных лиц;</w:t>
      </w:r>
    </w:p>
    <w:p>
      <w:pPr>
        <w:spacing w:after="0"/>
        <w:ind w:left="0"/>
        <w:jc w:val="both"/>
      </w:pPr>
      <w:r>
        <w:rPr>
          <w:rFonts w:ascii="Times New Roman"/>
          <w:b w:val="false"/>
          <w:i w:val="false"/>
          <w:color w:val="000000"/>
          <w:sz w:val="28"/>
        </w:rPr>
        <w:t>
      9) при необходимости требует от руководителей органов, осуществляющих оперативно-розыскную деятельность и негласные следственные действия, проведения проверок в подчиненных им органах в целях устранения нарушений закона;</w:t>
      </w:r>
    </w:p>
    <w:p>
      <w:pPr>
        <w:spacing w:after="0"/>
        <w:ind w:left="0"/>
        <w:jc w:val="both"/>
      </w:pPr>
      <w:r>
        <w:rPr>
          <w:rFonts w:ascii="Times New Roman"/>
          <w:b w:val="false"/>
          <w:i w:val="false"/>
          <w:color w:val="000000"/>
          <w:sz w:val="28"/>
        </w:rPr>
        <w:t>
      10) в случаях, установленных законодательством, дает санкцию на проведение оперативно-розыскных мероприятий и негласных следственных действий.</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35 в редакции Закона РК от 04.07.2014</w:t>
      </w:r>
      <w:r>
        <w:rPr>
          <w:rFonts w:ascii="Times New Roman"/>
          <w:b w:val="false"/>
          <w:i w:val="false"/>
          <w:color w:val="ff0000"/>
          <w:sz w:val="28"/>
        </w:rPr>
        <w:t xml:space="preserve"> № 233-V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9" w:id="230"/>
    <w:p>
      <w:pPr>
        <w:spacing w:after="0"/>
        <w:ind w:left="0"/>
        <w:jc w:val="left"/>
      </w:pPr>
      <w:r>
        <w:rPr>
          <w:rFonts w:ascii="Times New Roman"/>
          <w:b/>
          <w:i w:val="false"/>
          <w:color w:val="000000"/>
        </w:rPr>
        <w:t xml:space="preserve"> Статья 36. Прокуроры, осуществляющие надзор за законностью оперативно-розыскной деятельности </w:t>
      </w:r>
    </w:p>
    <w:bookmarkEnd w:id="230"/>
    <w:p>
      <w:pPr>
        <w:spacing w:after="0"/>
        <w:ind w:left="0"/>
        <w:jc w:val="both"/>
      </w:pPr>
      <w:r>
        <w:rPr>
          <w:rFonts w:ascii="Times New Roman"/>
          <w:b w:val="false"/>
          <w:i w:val="false"/>
          <w:color w:val="000000"/>
          <w:sz w:val="28"/>
        </w:rPr>
        <w:t xml:space="preserve">
      Надзор за законностью оперативно-розыскной деятельности осуществляют Генеральный Прокурор Республики и иные прокуроры в пределах компетенции, установленной законодательством. </w:t>
      </w:r>
    </w:p>
    <w:bookmarkStart w:name="z80" w:id="231"/>
    <w:p>
      <w:pPr>
        <w:spacing w:after="0"/>
        <w:ind w:left="0"/>
        <w:jc w:val="left"/>
      </w:pPr>
      <w:r>
        <w:rPr>
          <w:rFonts w:ascii="Times New Roman"/>
          <w:b/>
          <w:i w:val="false"/>
          <w:color w:val="000000"/>
        </w:rPr>
        <w:t xml:space="preserve"> Глава 7 </w:t>
      </w:r>
      <w:r>
        <w:br/>
      </w:r>
      <w:r>
        <w:rPr>
          <w:rFonts w:ascii="Times New Roman"/>
          <w:b/>
          <w:i w:val="false"/>
          <w:color w:val="000000"/>
        </w:rPr>
        <w:t>Надзор за законностью следствия и дознания</w:t>
      </w:r>
    </w:p>
    <w:bookmarkEnd w:id="231"/>
    <w:bookmarkStart w:name="z81" w:id="232"/>
    <w:p>
      <w:pPr>
        <w:spacing w:after="0"/>
        <w:ind w:left="0"/>
        <w:jc w:val="left"/>
      </w:pPr>
      <w:r>
        <w:rPr>
          <w:rFonts w:ascii="Times New Roman"/>
          <w:b/>
          <w:i w:val="false"/>
          <w:color w:val="000000"/>
        </w:rPr>
        <w:t xml:space="preserve"> Статья 37. Содержание и предмет надзора </w:t>
      </w:r>
    </w:p>
    <w:bookmarkEnd w:id="232"/>
    <w:p>
      <w:pPr>
        <w:spacing w:after="0"/>
        <w:ind w:left="0"/>
        <w:jc w:val="both"/>
      </w:pPr>
      <w:r>
        <w:rPr>
          <w:rFonts w:ascii="Times New Roman"/>
          <w:b w:val="false"/>
          <w:i w:val="false"/>
          <w:color w:val="000000"/>
          <w:sz w:val="28"/>
        </w:rPr>
        <w:t>
      Прокурор осуществляет надзор за законностью актов и деятельности органов дознания и следствия, соблюдением установленного законодательством порядка разрешения заявлений и сообщений о совершенных преступлениях и проведения расследования.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изменением, внесенным Законом РК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3" w:id="233"/>
    <w:p>
      <w:pPr>
        <w:spacing w:after="0"/>
        <w:ind w:left="0"/>
        <w:jc w:val="left"/>
      </w:pPr>
      <w:r>
        <w:rPr>
          <w:rFonts w:ascii="Times New Roman"/>
          <w:b/>
          <w:i w:val="false"/>
          <w:color w:val="000000"/>
        </w:rPr>
        <w:t xml:space="preserve"> Статья 38. Полномочия прокурора по обеспечению законности досудебного расследования </w:t>
      </w:r>
    </w:p>
    <w:bookmarkEnd w:id="233"/>
    <w:bookmarkStart w:name="z243" w:id="234"/>
    <w:p>
      <w:pPr>
        <w:spacing w:after="0"/>
        <w:ind w:left="0"/>
        <w:jc w:val="both"/>
      </w:pPr>
      <w:r>
        <w:rPr>
          <w:rFonts w:ascii="Times New Roman"/>
          <w:b w:val="false"/>
          <w:i w:val="false"/>
          <w:color w:val="000000"/>
          <w:sz w:val="28"/>
        </w:rPr>
        <w:t>
      1. Осуществляя надзор за законностью досудебного расследования, прокурор:</w:t>
      </w:r>
    </w:p>
    <w:bookmarkEnd w:id="234"/>
    <w:p>
      <w:pPr>
        <w:spacing w:after="0"/>
        <w:ind w:left="0"/>
        <w:jc w:val="both"/>
      </w:pPr>
      <w:r>
        <w:rPr>
          <w:rFonts w:ascii="Times New Roman"/>
          <w:b w:val="false"/>
          <w:i w:val="false"/>
          <w:color w:val="000000"/>
          <w:sz w:val="28"/>
        </w:rPr>
        <w:t>
      1) получает для проверки от органов досудебного расследования уголовные дела, документы, материалы и иные сведения об уголовных правонарушениях, о ходе оперативно-розыскной деятельности, негласных следственных действий, досудебного расследования;</w:t>
      </w:r>
    </w:p>
    <w:p>
      <w:pPr>
        <w:spacing w:after="0"/>
        <w:ind w:left="0"/>
        <w:jc w:val="both"/>
      </w:pPr>
      <w:r>
        <w:rPr>
          <w:rFonts w:ascii="Times New Roman"/>
          <w:b w:val="false"/>
          <w:i w:val="false"/>
          <w:color w:val="000000"/>
          <w:sz w:val="28"/>
        </w:rPr>
        <w:t>
      2) проверяет соблюдение законности при приеме, регистрации, разрешении заявлений и сообщений о совершенных или готовящихся уголовных правонарушениях;</w:t>
      </w:r>
    </w:p>
    <w:p>
      <w:pPr>
        <w:spacing w:after="0"/>
        <w:ind w:left="0"/>
        <w:jc w:val="both"/>
      </w:pPr>
      <w:r>
        <w:rPr>
          <w:rFonts w:ascii="Times New Roman"/>
          <w:b w:val="false"/>
          <w:i w:val="false"/>
          <w:color w:val="000000"/>
          <w:sz w:val="28"/>
        </w:rPr>
        <w:t>
      3) поддерживает либо отказывает в поддержании перед следственным судьей ходатайства органа уголовного преследования о санкционировании содержания под стражей или домашнего ареста подозреваемого, обвиняемого, санкционирует применение залога;</w:t>
      </w:r>
    </w:p>
    <w:p>
      <w:pPr>
        <w:spacing w:after="0"/>
        <w:ind w:left="0"/>
        <w:jc w:val="both"/>
      </w:pPr>
      <w:r>
        <w:rPr>
          <w:rFonts w:ascii="Times New Roman"/>
          <w:b w:val="false"/>
          <w:i w:val="false"/>
          <w:color w:val="000000"/>
          <w:sz w:val="28"/>
        </w:rPr>
        <w:t>
      4) в необходимых случаях начинает и проводит досудебное расследование, дает указания о производстве досудебного расследования;</w:t>
      </w:r>
    </w:p>
    <w:p>
      <w:pPr>
        <w:spacing w:after="0"/>
        <w:ind w:left="0"/>
        <w:jc w:val="both"/>
      </w:pPr>
      <w:r>
        <w:rPr>
          <w:rFonts w:ascii="Times New Roman"/>
          <w:b w:val="false"/>
          <w:i w:val="false"/>
          <w:color w:val="000000"/>
          <w:sz w:val="28"/>
        </w:rPr>
        <w:t>
      5) отменяет незаконные постановления лиц, осуществляющих досудебное расследование;</w:t>
      </w:r>
    </w:p>
    <w:p>
      <w:pPr>
        <w:spacing w:after="0"/>
        <w:ind w:left="0"/>
        <w:jc w:val="both"/>
      </w:pPr>
      <w:r>
        <w:rPr>
          <w:rFonts w:ascii="Times New Roman"/>
          <w:b w:val="false"/>
          <w:i w:val="false"/>
          <w:color w:val="000000"/>
          <w:sz w:val="28"/>
        </w:rPr>
        <w:t>
      6) если в ходе досудебного расследования были допущены нарушения прав участников процесса и других граждан, незаконные методы расследования, ставит вопрос об ответственности виновных лиц;</w:t>
      </w:r>
    </w:p>
    <w:p>
      <w:pPr>
        <w:spacing w:after="0"/>
        <w:ind w:left="0"/>
        <w:jc w:val="both"/>
      </w:pPr>
      <w:r>
        <w:rPr>
          <w:rFonts w:ascii="Times New Roman"/>
          <w:b w:val="false"/>
          <w:i w:val="false"/>
          <w:color w:val="000000"/>
          <w:sz w:val="28"/>
        </w:rPr>
        <w:t>
      7) в случаях неполноты досудебного расследования, а также установления допущенных нарушений законности возвращает уголовное дело на дополнительное расследование либо прекращает его в полном объеме или в отношении конкретных лиц;</w:t>
      </w:r>
    </w:p>
    <w:p>
      <w:pPr>
        <w:spacing w:after="0"/>
        <w:ind w:left="0"/>
        <w:jc w:val="both"/>
      </w:pPr>
      <w:r>
        <w:rPr>
          <w:rFonts w:ascii="Times New Roman"/>
          <w:b w:val="false"/>
          <w:i w:val="false"/>
          <w:color w:val="000000"/>
          <w:sz w:val="28"/>
        </w:rPr>
        <w:t>
      8) утверждает обвинительный акт, протокол об уголовном проступке, направляет уголовное дело в суд для рассмотрения по существу;</w:t>
      </w:r>
    </w:p>
    <w:p>
      <w:pPr>
        <w:spacing w:after="0"/>
        <w:ind w:left="0"/>
        <w:jc w:val="both"/>
      </w:pPr>
      <w:r>
        <w:rPr>
          <w:rFonts w:ascii="Times New Roman"/>
          <w:b w:val="false"/>
          <w:i w:val="false"/>
          <w:color w:val="000000"/>
          <w:sz w:val="28"/>
        </w:rPr>
        <w:t>
      9) требует при необходимости от руководителей следственных подразделений и органов дознания проведения проверок в подчиненных им органах в целях устранения нарушений закона, обеспечения полного раскрытия уголовных правонарушений;</w:t>
      </w:r>
    </w:p>
    <w:p>
      <w:pPr>
        <w:spacing w:after="0"/>
        <w:ind w:left="0"/>
        <w:jc w:val="both"/>
      </w:pPr>
      <w:r>
        <w:rPr>
          <w:rFonts w:ascii="Times New Roman"/>
          <w:b w:val="false"/>
          <w:i w:val="false"/>
          <w:color w:val="000000"/>
          <w:sz w:val="28"/>
        </w:rPr>
        <w:t>
      10) рассматривает жалобы на действия (бездействие) и решения лица, осуществляющего досудебное расследование, руководителей органов досудебного расследования;</w:t>
      </w:r>
    </w:p>
    <w:p>
      <w:pPr>
        <w:spacing w:after="0"/>
        <w:ind w:left="0"/>
        <w:jc w:val="both"/>
      </w:pPr>
      <w:r>
        <w:rPr>
          <w:rFonts w:ascii="Times New Roman"/>
          <w:b w:val="false"/>
          <w:i w:val="false"/>
          <w:color w:val="000000"/>
          <w:sz w:val="28"/>
        </w:rPr>
        <w:t>
      11) проверяет соблюдение установленного законодательством порядка и условий содержания под стражей лиц, в отношении которых мерой пресечения избрано содержание под стражей;</w:t>
      </w:r>
    </w:p>
    <w:p>
      <w:pPr>
        <w:spacing w:after="0"/>
        <w:ind w:left="0"/>
        <w:jc w:val="both"/>
      </w:pPr>
      <w:r>
        <w:rPr>
          <w:rFonts w:ascii="Times New Roman"/>
          <w:b w:val="false"/>
          <w:i w:val="false"/>
          <w:color w:val="000000"/>
          <w:sz w:val="28"/>
        </w:rPr>
        <w:t>
      12) выполняет иные установленные законом полномочия.</w:t>
      </w:r>
    </w:p>
    <w:bookmarkStart w:name="z244" w:id="235"/>
    <w:p>
      <w:pPr>
        <w:spacing w:after="0"/>
        <w:ind w:left="0"/>
        <w:jc w:val="both"/>
      </w:pPr>
      <w:r>
        <w:rPr>
          <w:rFonts w:ascii="Times New Roman"/>
          <w:b w:val="false"/>
          <w:i w:val="false"/>
          <w:color w:val="000000"/>
          <w:sz w:val="28"/>
        </w:rPr>
        <w:t>
      2. Указания прокурора в пределах его компетенции обязательны для лица, осуществляющего досудебное расследование.</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38 в редакции Закона РК от 04.07.2014</w:t>
      </w:r>
      <w:r>
        <w:rPr>
          <w:rFonts w:ascii="Times New Roman"/>
          <w:b w:val="false"/>
          <w:i w:val="false"/>
          <w:color w:val="ff0000"/>
          <w:sz w:val="28"/>
        </w:rPr>
        <w:t xml:space="preserve"> № 233-V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5" w:id="236"/>
    <w:p>
      <w:pPr>
        <w:spacing w:after="0"/>
        <w:ind w:left="0"/>
        <w:jc w:val="left"/>
      </w:pPr>
      <w:r>
        <w:rPr>
          <w:rFonts w:ascii="Times New Roman"/>
          <w:b/>
          <w:i w:val="false"/>
          <w:color w:val="000000"/>
        </w:rPr>
        <w:t xml:space="preserve"> Статья 39. Санкционирование ареста </w:t>
      </w:r>
    </w:p>
    <w:bookmarkEnd w:id="236"/>
    <w:p>
      <w:pPr>
        <w:spacing w:after="0"/>
        <w:ind w:left="0"/>
        <w:jc w:val="both"/>
      </w:pPr>
      <w:r>
        <w:rPr>
          <w:rFonts w:ascii="Times New Roman"/>
          <w:b w:val="false"/>
          <w:i w:val="false"/>
          <w:color w:val="ff0000"/>
          <w:sz w:val="28"/>
        </w:rPr>
        <w:t xml:space="preserve">
      Сноска. Статья 39 исключена Законом РК от 05.07.2008 </w:t>
      </w:r>
      <w:r>
        <w:rPr>
          <w:rFonts w:ascii="Times New Roman"/>
          <w:b w:val="false"/>
          <w:i w:val="false"/>
          <w:color w:val="ff0000"/>
          <w:sz w:val="28"/>
        </w:rPr>
        <w:t>№ 65-IV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87" w:id="237"/>
    <w:p>
      <w:pPr>
        <w:spacing w:after="0"/>
        <w:ind w:left="0"/>
        <w:jc w:val="left"/>
      </w:pPr>
      <w:r>
        <w:rPr>
          <w:rFonts w:ascii="Times New Roman"/>
          <w:b/>
          <w:i w:val="false"/>
          <w:color w:val="000000"/>
        </w:rPr>
        <w:t xml:space="preserve"> Глава 8 </w:t>
      </w:r>
      <w:r>
        <w:br/>
      </w:r>
      <w:r>
        <w:rPr>
          <w:rFonts w:ascii="Times New Roman"/>
          <w:b/>
          <w:i w:val="false"/>
          <w:color w:val="000000"/>
        </w:rPr>
        <w:t>Надзор за законностью административного производства</w:t>
      </w:r>
    </w:p>
    <w:bookmarkEnd w:id="237"/>
    <w:bookmarkStart w:name="z88" w:id="238"/>
    <w:p>
      <w:pPr>
        <w:spacing w:after="0"/>
        <w:ind w:left="0"/>
        <w:jc w:val="left"/>
      </w:pPr>
      <w:r>
        <w:rPr>
          <w:rFonts w:ascii="Times New Roman"/>
          <w:b/>
          <w:i w:val="false"/>
          <w:color w:val="000000"/>
        </w:rPr>
        <w:t xml:space="preserve"> Статья 40. Цели надзора</w:t>
      </w:r>
    </w:p>
    <w:bookmarkEnd w:id="238"/>
    <w:p>
      <w:pPr>
        <w:spacing w:after="0"/>
        <w:ind w:left="0"/>
        <w:jc w:val="both"/>
      </w:pPr>
      <w:r>
        <w:rPr>
          <w:rFonts w:ascii="Times New Roman"/>
          <w:b w:val="false"/>
          <w:i w:val="false"/>
          <w:color w:val="ff0000"/>
          <w:sz w:val="28"/>
        </w:rPr>
        <w:t xml:space="preserve">
      Сноска. Заголовок в редакции Закона РК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Прокуратура осуществляет надзор за законностью административного производства в целях: </w:t>
      </w:r>
    </w:p>
    <w:bookmarkStart w:name="z267" w:id="239"/>
    <w:p>
      <w:pPr>
        <w:spacing w:after="0"/>
        <w:ind w:left="0"/>
        <w:jc w:val="both"/>
      </w:pPr>
      <w:r>
        <w:rPr>
          <w:rFonts w:ascii="Times New Roman"/>
          <w:b w:val="false"/>
          <w:i w:val="false"/>
          <w:color w:val="000000"/>
          <w:sz w:val="28"/>
        </w:rPr>
        <w:t>
      1) обеспечения точного и единообразного применения законодательства об административных правонарушениях, а также при рассмотрении дел и определении мер взыскания за совершенное административное правонарушение;</w:t>
      </w:r>
    </w:p>
    <w:bookmarkEnd w:id="239"/>
    <w:bookmarkStart w:name="z268" w:id="240"/>
    <w:p>
      <w:pPr>
        <w:spacing w:after="0"/>
        <w:ind w:left="0"/>
        <w:jc w:val="both"/>
      </w:pPr>
      <w:r>
        <w:rPr>
          <w:rFonts w:ascii="Times New Roman"/>
          <w:b w:val="false"/>
          <w:i w:val="false"/>
          <w:color w:val="000000"/>
          <w:sz w:val="28"/>
        </w:rPr>
        <w:t>
      2) восстановления нарушенных прав и законных интересов человека и гражданина, должностных лиц и организаций при применении законодательства об административных правонарушениях;</w:t>
      </w:r>
    </w:p>
    <w:bookmarkEnd w:id="240"/>
    <w:bookmarkStart w:name="z269" w:id="241"/>
    <w:p>
      <w:pPr>
        <w:spacing w:after="0"/>
        <w:ind w:left="0"/>
        <w:jc w:val="both"/>
      </w:pPr>
      <w:r>
        <w:rPr>
          <w:rFonts w:ascii="Times New Roman"/>
          <w:b w:val="false"/>
          <w:i w:val="false"/>
          <w:color w:val="000000"/>
          <w:sz w:val="28"/>
        </w:rPr>
        <w:t>
      3) обеспечения гражданам права на обжалование любого акта, связанного с производством по делам об административных правонарушениях;</w:t>
      </w:r>
    </w:p>
    <w:bookmarkEnd w:id="241"/>
    <w:bookmarkStart w:name="z270" w:id="242"/>
    <w:p>
      <w:pPr>
        <w:spacing w:after="0"/>
        <w:ind w:left="0"/>
        <w:jc w:val="both"/>
      </w:pPr>
      <w:r>
        <w:rPr>
          <w:rFonts w:ascii="Times New Roman"/>
          <w:b w:val="false"/>
          <w:i w:val="false"/>
          <w:color w:val="000000"/>
          <w:sz w:val="28"/>
        </w:rPr>
        <w:t xml:space="preserve">
      4) принятия мер к виновным в нарушении законности при применении законодательства об административных правонарушениях. </w:t>
      </w:r>
    </w:p>
    <w:bookmarkEnd w:id="242"/>
    <w:bookmarkStart w:name="z90" w:id="243"/>
    <w:p>
      <w:pPr>
        <w:spacing w:after="0"/>
        <w:ind w:left="0"/>
        <w:jc w:val="left"/>
      </w:pPr>
      <w:r>
        <w:rPr>
          <w:rFonts w:ascii="Times New Roman"/>
          <w:b/>
          <w:i w:val="false"/>
          <w:color w:val="000000"/>
        </w:rPr>
        <w:t xml:space="preserve"> Статья 41. Полномочия прокурора по обеспечению законности административного производства </w:t>
      </w:r>
    </w:p>
    <w:bookmarkEnd w:id="243"/>
    <w:p>
      <w:pPr>
        <w:spacing w:after="0"/>
        <w:ind w:left="0"/>
        <w:jc w:val="both"/>
      </w:pPr>
      <w:r>
        <w:rPr>
          <w:rFonts w:ascii="Times New Roman"/>
          <w:b w:val="false"/>
          <w:i w:val="false"/>
          <w:color w:val="000000"/>
          <w:sz w:val="28"/>
        </w:rPr>
        <w:t>
      Осуществляя надзор за законностью административного производства, прокурор вправе:</w:t>
      </w:r>
    </w:p>
    <w:bookmarkStart w:name="z271" w:id="244"/>
    <w:p>
      <w:pPr>
        <w:spacing w:after="0"/>
        <w:ind w:left="0"/>
        <w:jc w:val="both"/>
      </w:pPr>
      <w:r>
        <w:rPr>
          <w:rFonts w:ascii="Times New Roman"/>
          <w:b w:val="false"/>
          <w:i w:val="false"/>
          <w:color w:val="000000"/>
          <w:sz w:val="28"/>
        </w:rPr>
        <w:t>
      1) истребовать от уполномоченных должностных лиц и органов сведения, документы и дела об административных правонарушениях;</w:t>
      </w:r>
    </w:p>
    <w:bookmarkEnd w:id="244"/>
    <w:bookmarkStart w:name="z272" w:id="245"/>
    <w:p>
      <w:pPr>
        <w:spacing w:after="0"/>
        <w:ind w:left="0"/>
        <w:jc w:val="both"/>
      </w:pPr>
      <w:r>
        <w:rPr>
          <w:rFonts w:ascii="Times New Roman"/>
          <w:b w:val="false"/>
          <w:i w:val="false"/>
          <w:color w:val="000000"/>
          <w:sz w:val="28"/>
        </w:rPr>
        <w:t>
      2) рассматривать жалобы на действия и решения должностных лиц и органов, в компетенцию которых входит рассмотрение дел об административных правонарушениях и наложение взыскания;</w:t>
      </w:r>
    </w:p>
    <w:bookmarkEnd w:id="245"/>
    <w:bookmarkStart w:name="z273" w:id="246"/>
    <w:p>
      <w:pPr>
        <w:spacing w:after="0"/>
        <w:ind w:left="0"/>
        <w:jc w:val="both"/>
      </w:pPr>
      <w:r>
        <w:rPr>
          <w:rFonts w:ascii="Times New Roman"/>
          <w:b w:val="false"/>
          <w:i w:val="false"/>
          <w:color w:val="000000"/>
          <w:sz w:val="28"/>
        </w:rPr>
        <w:t>
      3) проверять законность и обоснованность применения административного взыскания и мер административно-правового воздействия за административные правонарушения;</w:t>
      </w:r>
    </w:p>
    <w:bookmarkEnd w:id="246"/>
    <w:bookmarkStart w:name="z274" w:id="247"/>
    <w:p>
      <w:pPr>
        <w:spacing w:after="0"/>
        <w:ind w:left="0"/>
        <w:jc w:val="both"/>
      </w:pPr>
      <w:r>
        <w:rPr>
          <w:rFonts w:ascii="Times New Roman"/>
          <w:b w:val="false"/>
          <w:i w:val="false"/>
          <w:color w:val="000000"/>
          <w:sz w:val="28"/>
        </w:rPr>
        <w:t>
      4) принимать участие в рассмотрении дела об административном правонарушении, заявлять ходатайства, давать заключения по вопросам, возникающим во время рассмотрения дела;</w:t>
      </w:r>
    </w:p>
    <w:bookmarkEnd w:id="247"/>
    <w:bookmarkStart w:name="z275" w:id="248"/>
    <w:p>
      <w:pPr>
        <w:spacing w:after="0"/>
        <w:ind w:left="0"/>
        <w:jc w:val="both"/>
      </w:pPr>
      <w:r>
        <w:rPr>
          <w:rFonts w:ascii="Times New Roman"/>
          <w:b w:val="false"/>
          <w:i w:val="false"/>
          <w:color w:val="000000"/>
          <w:sz w:val="28"/>
        </w:rPr>
        <w:t>
      5) проверять исполнение постановлений о наложении административных взысканий;</w:t>
      </w:r>
    </w:p>
    <w:bookmarkEnd w:id="248"/>
    <w:bookmarkStart w:name="z276" w:id="249"/>
    <w:p>
      <w:pPr>
        <w:spacing w:after="0"/>
        <w:ind w:left="0"/>
        <w:jc w:val="both"/>
      </w:pPr>
      <w:r>
        <w:rPr>
          <w:rFonts w:ascii="Times New Roman"/>
          <w:b w:val="false"/>
          <w:i w:val="false"/>
          <w:color w:val="000000"/>
          <w:sz w:val="28"/>
        </w:rPr>
        <w:t>
      6) принимать меры по привлечению к ответственности должностных лиц, допустивших нарушения прав и свобод граждан, законных интересов юридических лиц и государства;</w:t>
      </w:r>
    </w:p>
    <w:bookmarkEnd w:id="249"/>
    <w:bookmarkStart w:name="z277" w:id="250"/>
    <w:p>
      <w:pPr>
        <w:spacing w:after="0"/>
        <w:ind w:left="0"/>
        <w:jc w:val="both"/>
      </w:pPr>
      <w:r>
        <w:rPr>
          <w:rFonts w:ascii="Times New Roman"/>
          <w:b w:val="false"/>
          <w:i w:val="false"/>
          <w:color w:val="000000"/>
          <w:sz w:val="28"/>
        </w:rPr>
        <w:t>
      7) возбуждать производства по делам об административных правонарушениях;</w:t>
      </w:r>
    </w:p>
    <w:bookmarkEnd w:id="250"/>
    <w:bookmarkStart w:name="z278" w:id="251"/>
    <w:p>
      <w:pPr>
        <w:spacing w:after="0"/>
        <w:ind w:left="0"/>
        <w:jc w:val="both"/>
      </w:pPr>
      <w:r>
        <w:rPr>
          <w:rFonts w:ascii="Times New Roman"/>
          <w:b w:val="false"/>
          <w:i w:val="false"/>
          <w:color w:val="000000"/>
          <w:sz w:val="28"/>
        </w:rPr>
        <w:t xml:space="preserve">
      8) совершать другие предусмотренные законом действия. </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09.08.2002 </w:t>
      </w:r>
      <w:r>
        <w:rPr>
          <w:rFonts w:ascii="Times New Roman"/>
          <w:b w:val="false"/>
          <w:i w:val="false"/>
          <w:color w:val="ff0000"/>
          <w:sz w:val="28"/>
        </w:rPr>
        <w:t>№ 346</w:t>
      </w:r>
      <w:r>
        <w:rPr>
          <w:rFonts w:ascii="Times New Roman"/>
          <w:b w:val="false"/>
          <w:i w:val="false"/>
          <w:color w:val="ff0000"/>
          <w:sz w:val="28"/>
        </w:rPr>
        <w:t>; от 04.07.2014</w:t>
      </w:r>
      <w:r>
        <w:rPr>
          <w:rFonts w:ascii="Times New Roman"/>
          <w:b w:val="false"/>
          <w:i w:val="false"/>
          <w:color w:val="ff0000"/>
          <w:sz w:val="28"/>
        </w:rPr>
        <w:t xml:space="preserve"> № 233-V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2" w:id="252"/>
    <w:p>
      <w:pPr>
        <w:spacing w:after="0"/>
        <w:ind w:left="0"/>
        <w:jc w:val="left"/>
      </w:pPr>
      <w:r>
        <w:rPr>
          <w:rFonts w:ascii="Times New Roman"/>
          <w:b/>
          <w:i w:val="false"/>
          <w:color w:val="000000"/>
        </w:rPr>
        <w:t xml:space="preserve"> Статья 42. Акты прокурора по обеспечению законности административного производства </w:t>
      </w:r>
    </w:p>
    <w:bookmarkEnd w:id="252"/>
    <w:p>
      <w:pPr>
        <w:spacing w:after="0"/>
        <w:ind w:left="0"/>
        <w:jc w:val="both"/>
      </w:pPr>
      <w:r>
        <w:rPr>
          <w:rFonts w:ascii="Times New Roman"/>
          <w:b w:val="false"/>
          <w:i w:val="false"/>
          <w:color w:val="000000"/>
          <w:sz w:val="28"/>
        </w:rPr>
        <w:t>
      По результатам проверок прокурор вправе:</w:t>
      </w:r>
    </w:p>
    <w:bookmarkStart w:name="z279" w:id="253"/>
    <w:p>
      <w:pPr>
        <w:spacing w:after="0"/>
        <w:ind w:left="0"/>
        <w:jc w:val="both"/>
      </w:pPr>
      <w:r>
        <w:rPr>
          <w:rFonts w:ascii="Times New Roman"/>
          <w:b w:val="false"/>
          <w:i w:val="false"/>
          <w:color w:val="000000"/>
          <w:sz w:val="28"/>
        </w:rPr>
        <w:t>
      1) вносить в суд, иному уполномоченному органу или должностному лицу протест на постановление по делу об административном правонарушении;</w:t>
      </w:r>
    </w:p>
    <w:bookmarkEnd w:id="253"/>
    <w:bookmarkStart w:name="z280" w:id="254"/>
    <w:p>
      <w:pPr>
        <w:spacing w:after="0"/>
        <w:ind w:left="0"/>
        <w:jc w:val="both"/>
      </w:pPr>
      <w:r>
        <w:rPr>
          <w:rFonts w:ascii="Times New Roman"/>
          <w:b w:val="false"/>
          <w:i w:val="false"/>
          <w:color w:val="000000"/>
          <w:sz w:val="28"/>
        </w:rPr>
        <w:t>
      2) давать письменные указания уполномоченным должностным лицам и органам (кроме суда) о производстве дополнительной проверки;</w:t>
      </w:r>
    </w:p>
    <w:bookmarkEnd w:id="254"/>
    <w:bookmarkStart w:name="z281" w:id="255"/>
    <w:p>
      <w:pPr>
        <w:spacing w:after="0"/>
        <w:ind w:left="0"/>
        <w:jc w:val="both"/>
      </w:pPr>
      <w:r>
        <w:rPr>
          <w:rFonts w:ascii="Times New Roman"/>
          <w:b w:val="false"/>
          <w:i w:val="false"/>
          <w:color w:val="000000"/>
          <w:sz w:val="28"/>
        </w:rPr>
        <w:t>
      3) требовать от уполномоченных органов проведения проверки в подконтрольных или подведомственных им организациях;</w:t>
      </w:r>
    </w:p>
    <w:bookmarkEnd w:id="255"/>
    <w:bookmarkStart w:name="z282" w:id="256"/>
    <w:p>
      <w:pPr>
        <w:spacing w:after="0"/>
        <w:ind w:left="0"/>
        <w:jc w:val="both"/>
      </w:pPr>
      <w:r>
        <w:rPr>
          <w:rFonts w:ascii="Times New Roman"/>
          <w:b w:val="false"/>
          <w:i w:val="false"/>
          <w:color w:val="000000"/>
          <w:sz w:val="28"/>
        </w:rPr>
        <w:t>
      4) в установленных законом случаях прекращать производство об административном правонарушении;</w:t>
      </w:r>
    </w:p>
    <w:bookmarkEnd w:id="256"/>
    <w:bookmarkStart w:name="z283" w:id="257"/>
    <w:p>
      <w:pPr>
        <w:spacing w:after="0"/>
        <w:ind w:left="0"/>
        <w:jc w:val="both"/>
      </w:pPr>
      <w:r>
        <w:rPr>
          <w:rFonts w:ascii="Times New Roman"/>
          <w:b w:val="false"/>
          <w:i w:val="false"/>
          <w:color w:val="000000"/>
          <w:sz w:val="28"/>
        </w:rPr>
        <w:t>
      5) приостанавливать исполнение постановления об административном правонарушении;</w:t>
      </w:r>
    </w:p>
    <w:bookmarkEnd w:id="257"/>
    <w:bookmarkStart w:name="z284" w:id="258"/>
    <w:p>
      <w:pPr>
        <w:spacing w:after="0"/>
        <w:ind w:left="0"/>
        <w:jc w:val="both"/>
      </w:pPr>
      <w:r>
        <w:rPr>
          <w:rFonts w:ascii="Times New Roman"/>
          <w:b w:val="false"/>
          <w:i w:val="false"/>
          <w:color w:val="000000"/>
          <w:sz w:val="28"/>
        </w:rPr>
        <w:t>
      6) выносить постановление об освобождении лица, незаконно подвергнутого административному задержанию;</w:t>
      </w:r>
    </w:p>
    <w:bookmarkEnd w:id="258"/>
    <w:bookmarkStart w:name="z285" w:id="259"/>
    <w:p>
      <w:pPr>
        <w:spacing w:after="0"/>
        <w:ind w:left="0"/>
        <w:jc w:val="both"/>
      </w:pPr>
      <w:r>
        <w:rPr>
          <w:rFonts w:ascii="Times New Roman"/>
          <w:b w:val="false"/>
          <w:i w:val="false"/>
          <w:color w:val="000000"/>
          <w:sz w:val="28"/>
        </w:rPr>
        <w:t>
      7) выносить постановление или требование о снятии любых мер запретительного или ограничительного характера, наложенных должностными лицами полномочных государственных органов в связи с исполнением своих обязанностей, в случаях нарушения прав и законных интересов физических, юридических лиц и государства;</w:t>
      </w:r>
    </w:p>
    <w:bookmarkEnd w:id="259"/>
    <w:bookmarkStart w:name="z286" w:id="260"/>
    <w:p>
      <w:pPr>
        <w:spacing w:after="0"/>
        <w:ind w:left="0"/>
        <w:jc w:val="both"/>
      </w:pPr>
      <w:r>
        <w:rPr>
          <w:rFonts w:ascii="Times New Roman"/>
          <w:b w:val="false"/>
          <w:i w:val="false"/>
          <w:color w:val="000000"/>
          <w:sz w:val="28"/>
        </w:rPr>
        <w:t xml:space="preserve">
      8) выносить постановление о возбуждении производства по делу об административном правонарушении. </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09.08.2002 </w:t>
      </w:r>
      <w:r>
        <w:rPr>
          <w:rFonts w:ascii="Times New Roman"/>
          <w:b w:val="false"/>
          <w:i w:val="false"/>
          <w:color w:val="ff0000"/>
          <w:sz w:val="28"/>
        </w:rPr>
        <w:t>№ 346</w:t>
      </w:r>
      <w:r>
        <w:rPr>
          <w:rFonts w:ascii="Times New Roman"/>
          <w:b w:val="false"/>
          <w:i w:val="false"/>
          <w:color w:val="ff0000"/>
          <w:sz w:val="28"/>
        </w:rPr>
        <w:t xml:space="preserve">. </w:t>
      </w:r>
      <w:r>
        <w:br/>
      </w:r>
      <w:r>
        <w:rPr>
          <w:rFonts w:ascii="Times New Roman"/>
          <w:b w:val="false"/>
          <w:i w:val="false"/>
          <w:color w:val="000000"/>
          <w:sz w:val="28"/>
        </w:rPr>
        <w:t>
</w:t>
      </w:r>
    </w:p>
    <w:bookmarkStart w:name="z94" w:id="261"/>
    <w:p>
      <w:pPr>
        <w:spacing w:after="0"/>
        <w:ind w:left="0"/>
        <w:jc w:val="left"/>
      </w:pPr>
      <w:r>
        <w:rPr>
          <w:rFonts w:ascii="Times New Roman"/>
          <w:b/>
          <w:i w:val="false"/>
          <w:color w:val="000000"/>
        </w:rPr>
        <w:t xml:space="preserve"> Глава 9 </w:t>
      </w:r>
      <w:r>
        <w:br/>
      </w:r>
      <w:r>
        <w:rPr>
          <w:rFonts w:ascii="Times New Roman"/>
          <w:b/>
          <w:i w:val="false"/>
          <w:color w:val="000000"/>
        </w:rPr>
        <w:t>Надзор за законностью исполнительного производства</w:t>
      </w:r>
    </w:p>
    <w:bookmarkEnd w:id="261"/>
    <w:bookmarkStart w:name="z129" w:id="262"/>
    <w:p>
      <w:pPr>
        <w:spacing w:after="0"/>
        <w:ind w:left="0"/>
        <w:jc w:val="left"/>
      </w:pPr>
      <w:r>
        <w:rPr>
          <w:rFonts w:ascii="Times New Roman"/>
          <w:b/>
          <w:i w:val="false"/>
          <w:color w:val="000000"/>
        </w:rPr>
        <w:t xml:space="preserve"> Статья 43. Содержание и предмет надзора </w:t>
      </w:r>
    </w:p>
    <w:bookmarkEnd w:id="262"/>
    <w:p>
      <w:pPr>
        <w:spacing w:after="0"/>
        <w:ind w:left="0"/>
        <w:jc w:val="both"/>
      </w:pPr>
      <w:r>
        <w:rPr>
          <w:rFonts w:ascii="Times New Roman"/>
          <w:b w:val="false"/>
          <w:i w:val="false"/>
          <w:color w:val="000000"/>
          <w:sz w:val="28"/>
        </w:rPr>
        <w:t>
      Прокурор осуществляет надзор за:</w:t>
      </w:r>
    </w:p>
    <w:bookmarkStart w:name="z287" w:id="263"/>
    <w:p>
      <w:pPr>
        <w:spacing w:after="0"/>
        <w:ind w:left="0"/>
        <w:jc w:val="both"/>
      </w:pPr>
      <w:r>
        <w:rPr>
          <w:rFonts w:ascii="Times New Roman"/>
          <w:b w:val="false"/>
          <w:i w:val="false"/>
          <w:color w:val="000000"/>
          <w:sz w:val="28"/>
        </w:rPr>
        <w:t>
      1) законностью нахождения лиц в местах лишения свободы, при исполнении наказания и иных мер принудительного характера, назначаемых судом;</w:t>
      </w:r>
    </w:p>
    <w:bookmarkEnd w:id="263"/>
    <w:bookmarkStart w:name="z288" w:id="264"/>
    <w:p>
      <w:pPr>
        <w:spacing w:after="0"/>
        <w:ind w:left="0"/>
        <w:jc w:val="both"/>
      </w:pPr>
      <w:r>
        <w:rPr>
          <w:rFonts w:ascii="Times New Roman"/>
          <w:b w:val="false"/>
          <w:i w:val="false"/>
          <w:color w:val="000000"/>
          <w:sz w:val="28"/>
        </w:rPr>
        <w:t>
      2) соблюдением установленного законодательством порядка и условий содержания осужденных в названных учреждениях, охраной их прав и свобод;</w:t>
      </w:r>
    </w:p>
    <w:bookmarkEnd w:id="264"/>
    <w:bookmarkStart w:name="z289" w:id="265"/>
    <w:p>
      <w:pPr>
        <w:spacing w:after="0"/>
        <w:ind w:left="0"/>
        <w:jc w:val="both"/>
      </w:pPr>
      <w:r>
        <w:rPr>
          <w:rFonts w:ascii="Times New Roman"/>
          <w:b w:val="false"/>
          <w:i w:val="false"/>
          <w:color w:val="000000"/>
          <w:sz w:val="28"/>
        </w:rPr>
        <w:t>
      3) законностью исполнения наказания, не связанного с лишением свободы;</w:t>
      </w:r>
    </w:p>
    <w:bookmarkEnd w:id="265"/>
    <w:bookmarkStart w:name="z290" w:id="266"/>
    <w:p>
      <w:pPr>
        <w:spacing w:after="0"/>
        <w:ind w:left="0"/>
        <w:jc w:val="both"/>
      </w:pPr>
      <w:r>
        <w:rPr>
          <w:rFonts w:ascii="Times New Roman"/>
          <w:b w:val="false"/>
          <w:i w:val="false"/>
          <w:color w:val="000000"/>
          <w:sz w:val="28"/>
        </w:rPr>
        <w:t xml:space="preserve">
      4) законностью исполнения судебных актов по гражданским, уголовным и административным делам. </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09.08.2002 </w:t>
      </w:r>
      <w:r>
        <w:rPr>
          <w:rFonts w:ascii="Times New Roman"/>
          <w:b w:val="false"/>
          <w:i w:val="false"/>
          <w:color w:val="ff0000"/>
          <w:sz w:val="28"/>
        </w:rPr>
        <w:t>№ 346</w:t>
      </w:r>
      <w:r>
        <w:rPr>
          <w:rFonts w:ascii="Times New Roman"/>
          <w:b w:val="false"/>
          <w:i w:val="false"/>
          <w:color w:val="ff0000"/>
          <w:sz w:val="28"/>
        </w:rPr>
        <w:t xml:space="preserve">;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5" w:id="267"/>
    <w:p>
      <w:pPr>
        <w:spacing w:after="0"/>
        <w:ind w:left="0"/>
        <w:jc w:val="left"/>
      </w:pPr>
      <w:r>
        <w:rPr>
          <w:rFonts w:ascii="Times New Roman"/>
          <w:b/>
          <w:i w:val="false"/>
          <w:color w:val="000000"/>
        </w:rPr>
        <w:t xml:space="preserve"> Статья 44. Полномочия прокурора по обеспечению законности исполнительного производства </w:t>
      </w:r>
    </w:p>
    <w:bookmarkEnd w:id="267"/>
    <w:p>
      <w:pPr>
        <w:spacing w:after="0"/>
        <w:ind w:left="0"/>
        <w:jc w:val="both"/>
      </w:pPr>
      <w:r>
        <w:rPr>
          <w:rFonts w:ascii="Times New Roman"/>
          <w:b w:val="false"/>
          <w:i w:val="false"/>
          <w:color w:val="000000"/>
          <w:sz w:val="28"/>
        </w:rPr>
        <w:t>
      Осуществляя надзор за законностью исполнительного производства, прокурор в пределах своей компетенции вправе:</w:t>
      </w:r>
    </w:p>
    <w:bookmarkStart w:name="z291" w:id="268"/>
    <w:p>
      <w:pPr>
        <w:spacing w:after="0"/>
        <w:ind w:left="0"/>
        <w:jc w:val="both"/>
      </w:pPr>
      <w:r>
        <w:rPr>
          <w:rFonts w:ascii="Times New Roman"/>
          <w:b w:val="false"/>
          <w:i w:val="false"/>
          <w:color w:val="000000"/>
          <w:sz w:val="28"/>
        </w:rPr>
        <w:t>
      1) требовать точного и единообразного применения Конституции, законов и международных договоров Республики Казахстан о правах человека, гуманном обращении с содержащимися под стражей и осужденными;</w:t>
      </w:r>
    </w:p>
    <w:bookmarkEnd w:id="268"/>
    <w:bookmarkStart w:name="z292" w:id="269"/>
    <w:p>
      <w:pPr>
        <w:spacing w:after="0"/>
        <w:ind w:left="0"/>
        <w:jc w:val="both"/>
      </w:pPr>
      <w:r>
        <w:rPr>
          <w:rFonts w:ascii="Times New Roman"/>
          <w:b w:val="false"/>
          <w:i w:val="false"/>
          <w:color w:val="000000"/>
          <w:sz w:val="28"/>
        </w:rPr>
        <w:t>
      2) истребовать и проверять исполнительные производства по делам о защите прав и интересов гражданина, государства, а также по искам и заявлениям прокурора;</w:t>
      </w:r>
    </w:p>
    <w:bookmarkEnd w:id="269"/>
    <w:bookmarkStart w:name="z293" w:id="270"/>
    <w:p>
      <w:pPr>
        <w:spacing w:after="0"/>
        <w:ind w:left="0"/>
        <w:jc w:val="both"/>
      </w:pPr>
      <w:r>
        <w:rPr>
          <w:rFonts w:ascii="Times New Roman"/>
          <w:b w:val="false"/>
          <w:i w:val="false"/>
          <w:color w:val="000000"/>
          <w:sz w:val="28"/>
        </w:rPr>
        <w:t>
      3) посещать с целью проверки в любое время места лишения свободы и другие учреждения, исполняющие наказания и иные меры принудительного характера, назначаемые судом;</w:t>
      </w:r>
    </w:p>
    <w:bookmarkEnd w:id="270"/>
    <w:bookmarkStart w:name="z294" w:id="271"/>
    <w:p>
      <w:pPr>
        <w:spacing w:after="0"/>
        <w:ind w:left="0"/>
        <w:jc w:val="both"/>
      </w:pPr>
      <w:r>
        <w:rPr>
          <w:rFonts w:ascii="Times New Roman"/>
          <w:b w:val="false"/>
          <w:i w:val="false"/>
          <w:color w:val="000000"/>
          <w:sz w:val="28"/>
        </w:rPr>
        <w:t>
      4) опрашивать задержанных, содержащихся под стражей, осужденных и лиц, подвергнутых мерам принудительного характера;</w:t>
      </w:r>
    </w:p>
    <w:bookmarkEnd w:id="271"/>
    <w:bookmarkStart w:name="z295" w:id="272"/>
    <w:p>
      <w:pPr>
        <w:spacing w:after="0"/>
        <w:ind w:left="0"/>
        <w:jc w:val="both"/>
      </w:pPr>
      <w:r>
        <w:rPr>
          <w:rFonts w:ascii="Times New Roman"/>
          <w:b w:val="false"/>
          <w:i w:val="false"/>
          <w:color w:val="000000"/>
          <w:sz w:val="28"/>
        </w:rPr>
        <w:t>
      5) истребовать документы, на основании которых эти лица задержаны, содержатся под стражей, отбывают наказание, а также подвергнуты иным мерам принудительного характера;</w:t>
      </w:r>
    </w:p>
    <w:bookmarkEnd w:id="272"/>
    <w:bookmarkStart w:name="z296" w:id="273"/>
    <w:p>
      <w:pPr>
        <w:spacing w:after="0"/>
        <w:ind w:left="0"/>
        <w:jc w:val="both"/>
      </w:pPr>
      <w:r>
        <w:rPr>
          <w:rFonts w:ascii="Times New Roman"/>
          <w:b w:val="false"/>
          <w:i w:val="false"/>
          <w:color w:val="000000"/>
          <w:sz w:val="28"/>
        </w:rPr>
        <w:t>
      6) немедленно освобождать своим постановлением каждого незаконно содержащегося в местах лишения свободы или учреждениях, исполняющих меры принудительного характера;</w:t>
      </w:r>
    </w:p>
    <w:bookmarkEnd w:id="273"/>
    <w:bookmarkStart w:name="z297" w:id="274"/>
    <w:p>
      <w:pPr>
        <w:spacing w:after="0"/>
        <w:ind w:left="0"/>
        <w:jc w:val="both"/>
      </w:pPr>
      <w:r>
        <w:rPr>
          <w:rFonts w:ascii="Times New Roman"/>
          <w:b w:val="false"/>
          <w:i w:val="false"/>
          <w:color w:val="000000"/>
          <w:sz w:val="28"/>
        </w:rPr>
        <w:t>
      7) отменять дисциплинарные взыскания, наложенные в нарушение закона на лиц, отбывающих наказание в местах лишения свободы, освобождать их своим постановлением из штрафного изолятора, помещения камерного типа или карцера;</w:t>
      </w:r>
    </w:p>
    <w:bookmarkEnd w:id="274"/>
    <w:bookmarkStart w:name="z298" w:id="275"/>
    <w:p>
      <w:pPr>
        <w:spacing w:after="0"/>
        <w:ind w:left="0"/>
        <w:jc w:val="both"/>
      </w:pPr>
      <w:r>
        <w:rPr>
          <w:rFonts w:ascii="Times New Roman"/>
          <w:b w:val="false"/>
          <w:i w:val="false"/>
          <w:color w:val="000000"/>
          <w:sz w:val="28"/>
        </w:rPr>
        <w:t>
      8) в установленных законом случаях санкционировать акты администрации учреждений, исполняющих наказания;</w:t>
      </w:r>
    </w:p>
    <w:bookmarkEnd w:id="275"/>
    <w:bookmarkStart w:name="z299" w:id="276"/>
    <w:p>
      <w:pPr>
        <w:spacing w:after="0"/>
        <w:ind w:left="0"/>
        <w:jc w:val="both"/>
      </w:pPr>
      <w:r>
        <w:rPr>
          <w:rFonts w:ascii="Times New Roman"/>
          <w:b w:val="false"/>
          <w:i w:val="false"/>
          <w:color w:val="000000"/>
          <w:sz w:val="28"/>
        </w:rPr>
        <w:t xml:space="preserve">
      8-1) исключен Законом РК от 02.04.2010 </w:t>
      </w:r>
      <w:r>
        <w:rPr>
          <w:rFonts w:ascii="Times New Roman"/>
          <w:b w:val="false"/>
          <w:i w:val="false"/>
          <w:color w:val="000000"/>
          <w:sz w:val="28"/>
        </w:rPr>
        <w:t>№ 262-IV</w:t>
      </w:r>
      <w:r>
        <w:rPr>
          <w:rFonts w:ascii="Times New Roman"/>
          <w:b w:val="false"/>
          <w:i w:val="false"/>
          <w:color w:val="000000"/>
          <w:sz w:val="28"/>
        </w:rPr>
        <w:t xml:space="preserve"> (вводится в действие с 21.10.2010).</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29.03.2000 </w:t>
      </w:r>
      <w:r>
        <w:rPr>
          <w:rFonts w:ascii="Times New Roman"/>
          <w:b w:val="false"/>
          <w:i w:val="false"/>
          <w:color w:val="ff0000"/>
          <w:sz w:val="28"/>
        </w:rPr>
        <w:t>№ 42</w:t>
      </w:r>
      <w:r>
        <w:rPr>
          <w:rFonts w:ascii="Times New Roman"/>
          <w:b w:val="false"/>
          <w:i w:val="false"/>
          <w:color w:val="ff0000"/>
          <w:sz w:val="28"/>
        </w:rPr>
        <w:t xml:space="preserve">; от 02.04.2010 </w:t>
      </w:r>
      <w:r>
        <w:rPr>
          <w:rFonts w:ascii="Times New Roman"/>
          <w:b w:val="false"/>
          <w:i w:val="false"/>
          <w:color w:val="ff0000"/>
          <w:sz w:val="28"/>
        </w:rPr>
        <w:t>№ 262-IV</w:t>
      </w:r>
      <w:r>
        <w:rPr>
          <w:rFonts w:ascii="Times New Roman"/>
          <w:b w:val="false"/>
          <w:i w:val="false"/>
          <w:color w:val="ff0000"/>
          <w:sz w:val="28"/>
        </w:rPr>
        <w:t xml:space="preserve"> (вводятся в действие с 21.10.2010); от 04.07.2014</w:t>
      </w:r>
      <w:r>
        <w:rPr>
          <w:rFonts w:ascii="Times New Roman"/>
          <w:b w:val="false"/>
          <w:i w:val="false"/>
          <w:color w:val="ff0000"/>
          <w:sz w:val="28"/>
        </w:rPr>
        <w:t xml:space="preserve"> № 233-V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97" w:id="277"/>
    <w:p>
      <w:pPr>
        <w:spacing w:after="0"/>
        <w:ind w:left="0"/>
        <w:jc w:val="left"/>
      </w:pPr>
      <w:r>
        <w:rPr>
          <w:rFonts w:ascii="Times New Roman"/>
          <w:b/>
          <w:i w:val="false"/>
          <w:color w:val="000000"/>
        </w:rPr>
        <w:t xml:space="preserve"> Глава 10 </w:t>
      </w:r>
      <w:r>
        <w:br/>
      </w:r>
      <w:r>
        <w:rPr>
          <w:rFonts w:ascii="Times New Roman"/>
          <w:b/>
          <w:i w:val="false"/>
          <w:color w:val="000000"/>
        </w:rPr>
        <w:t>Уголовное преследование</w:t>
      </w:r>
    </w:p>
    <w:bookmarkEnd w:id="277"/>
    <w:bookmarkStart w:name="z98" w:id="278"/>
    <w:p>
      <w:pPr>
        <w:spacing w:after="0"/>
        <w:ind w:left="0"/>
        <w:jc w:val="left"/>
      </w:pPr>
      <w:r>
        <w:rPr>
          <w:rFonts w:ascii="Times New Roman"/>
          <w:b/>
          <w:i w:val="false"/>
          <w:color w:val="000000"/>
        </w:rPr>
        <w:t xml:space="preserve"> Статья 45. Пределы уголовного преследования </w:t>
      </w:r>
    </w:p>
    <w:bookmarkEnd w:id="278"/>
    <w:p>
      <w:pPr>
        <w:spacing w:after="0"/>
        <w:ind w:left="0"/>
        <w:jc w:val="both"/>
      </w:pPr>
      <w:r>
        <w:rPr>
          <w:rFonts w:ascii="Times New Roman"/>
          <w:b w:val="false"/>
          <w:i w:val="false"/>
          <w:color w:val="000000"/>
          <w:sz w:val="28"/>
        </w:rPr>
        <w:t xml:space="preserve">
      Прокуратура в соответствии с Конституцией в порядке и в пределах, установленных настоящим Законом и уголовно-процессуальным законодательством, осуществляет уголовное преследование. </w:t>
      </w:r>
    </w:p>
    <w:bookmarkStart w:name="z100" w:id="279"/>
    <w:p>
      <w:pPr>
        <w:spacing w:after="0"/>
        <w:ind w:left="0"/>
        <w:jc w:val="left"/>
      </w:pPr>
      <w:r>
        <w:rPr>
          <w:rFonts w:ascii="Times New Roman"/>
          <w:b/>
          <w:i w:val="false"/>
          <w:color w:val="000000"/>
        </w:rPr>
        <w:t xml:space="preserve"> Статья 46. Полномочия по уголовному преследованию </w:t>
      </w:r>
    </w:p>
    <w:bookmarkEnd w:id="279"/>
    <w:bookmarkStart w:name="z71" w:id="280"/>
    <w:p>
      <w:pPr>
        <w:spacing w:after="0"/>
        <w:ind w:left="0"/>
        <w:jc w:val="both"/>
      </w:pPr>
      <w:r>
        <w:rPr>
          <w:rFonts w:ascii="Times New Roman"/>
          <w:b w:val="false"/>
          <w:i w:val="false"/>
          <w:color w:val="000000"/>
          <w:sz w:val="28"/>
        </w:rPr>
        <w:t>
      Осуществляя уголовное преследование, прокурор:</w:t>
      </w:r>
    </w:p>
    <w:bookmarkEnd w:id="280"/>
    <w:p>
      <w:pPr>
        <w:spacing w:after="0"/>
        <w:ind w:left="0"/>
        <w:jc w:val="both"/>
      </w:pPr>
      <w:r>
        <w:rPr>
          <w:rFonts w:ascii="Times New Roman"/>
          <w:b w:val="false"/>
          <w:i w:val="false"/>
          <w:color w:val="000000"/>
          <w:sz w:val="28"/>
        </w:rPr>
        <w:t>
      1) вправе начать досудебное расследование, передать его для расследования органу дознания или следствия либо принять его в свое производство;</w:t>
      </w:r>
    </w:p>
    <w:p>
      <w:pPr>
        <w:spacing w:after="0"/>
        <w:ind w:left="0"/>
        <w:jc w:val="both"/>
      </w:pPr>
      <w:r>
        <w:rPr>
          <w:rFonts w:ascii="Times New Roman"/>
          <w:b w:val="false"/>
          <w:i w:val="false"/>
          <w:color w:val="000000"/>
          <w:sz w:val="28"/>
        </w:rPr>
        <w:t>
      2) руководит следственной, следственно-оперативной группой, принимает к производству уголовное дело и производит досудебное расследование;</w:t>
      </w:r>
    </w:p>
    <w:p>
      <w:pPr>
        <w:spacing w:after="0"/>
        <w:ind w:left="0"/>
        <w:jc w:val="both"/>
      </w:pPr>
      <w:r>
        <w:rPr>
          <w:rFonts w:ascii="Times New Roman"/>
          <w:b w:val="false"/>
          <w:i w:val="false"/>
          <w:color w:val="000000"/>
          <w:sz w:val="28"/>
        </w:rPr>
        <w:t>
      3) участвует в производстве следственных действий;</w:t>
      </w:r>
    </w:p>
    <w:p>
      <w:pPr>
        <w:spacing w:after="0"/>
        <w:ind w:left="0"/>
        <w:jc w:val="both"/>
      </w:pPr>
      <w:r>
        <w:rPr>
          <w:rFonts w:ascii="Times New Roman"/>
          <w:b w:val="false"/>
          <w:i w:val="false"/>
          <w:color w:val="000000"/>
          <w:sz w:val="28"/>
        </w:rPr>
        <w:t>
      4) в предусмотренных законом случаях санкционирует действия и решения лиц, осуществляющих оперативно-розыскную деятельность, досудебное расследование либо отказывает в даче санкции;</w:t>
      </w:r>
    </w:p>
    <w:p>
      <w:pPr>
        <w:spacing w:after="0"/>
        <w:ind w:left="0"/>
        <w:jc w:val="both"/>
      </w:pPr>
      <w:r>
        <w:rPr>
          <w:rFonts w:ascii="Times New Roman"/>
          <w:b w:val="false"/>
          <w:i w:val="false"/>
          <w:color w:val="000000"/>
          <w:sz w:val="28"/>
        </w:rPr>
        <w:t>
      5) вносит представление для получения согласия на лишение неприкосновенности и привлечение к уголовной ответственности лиц, обладающих иммунитетом и привилегиями от уголовного преследования;</w:t>
      </w:r>
    </w:p>
    <w:p>
      <w:pPr>
        <w:spacing w:after="0"/>
        <w:ind w:left="0"/>
        <w:jc w:val="both"/>
      </w:pPr>
      <w:r>
        <w:rPr>
          <w:rFonts w:ascii="Times New Roman"/>
          <w:b w:val="false"/>
          <w:i w:val="false"/>
          <w:color w:val="000000"/>
          <w:sz w:val="28"/>
        </w:rPr>
        <w:t>
      6) инициирует и заключает процессуальное соглашение, принимает меры к организации раскрытия и расследования преступлений, являющихся предметом заключенного процессуального соглашения;</w:t>
      </w:r>
    </w:p>
    <w:p>
      <w:pPr>
        <w:spacing w:after="0"/>
        <w:ind w:left="0"/>
        <w:jc w:val="both"/>
      </w:pPr>
      <w:r>
        <w:rPr>
          <w:rFonts w:ascii="Times New Roman"/>
          <w:b w:val="false"/>
          <w:i w:val="false"/>
          <w:color w:val="000000"/>
          <w:sz w:val="28"/>
        </w:rPr>
        <w:t>
      7) прекращает уголовное дело либо уголовное преследование по основаниям, предусмотренным законом;</w:t>
      </w:r>
    </w:p>
    <w:p>
      <w:pPr>
        <w:spacing w:after="0"/>
        <w:ind w:left="0"/>
        <w:jc w:val="both"/>
      </w:pPr>
      <w:r>
        <w:rPr>
          <w:rFonts w:ascii="Times New Roman"/>
          <w:b w:val="false"/>
          <w:i w:val="false"/>
          <w:color w:val="000000"/>
          <w:sz w:val="28"/>
        </w:rPr>
        <w:t>
      8) направляет уголовное дело в суд;</w:t>
      </w:r>
    </w:p>
    <w:p>
      <w:pPr>
        <w:spacing w:after="0"/>
        <w:ind w:left="0"/>
        <w:jc w:val="both"/>
      </w:pPr>
      <w:r>
        <w:rPr>
          <w:rFonts w:ascii="Times New Roman"/>
          <w:b w:val="false"/>
          <w:i w:val="false"/>
          <w:color w:val="000000"/>
          <w:sz w:val="28"/>
        </w:rPr>
        <w:t>
      9) выполняет иные установленные законом полномочия.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46 в редакции Закона РК от 04.07.2014</w:t>
      </w:r>
      <w:r>
        <w:rPr>
          <w:rFonts w:ascii="Times New Roman"/>
          <w:b w:val="false"/>
          <w:i w:val="false"/>
          <w:color w:val="ff0000"/>
          <w:sz w:val="28"/>
        </w:rPr>
        <w:t xml:space="preserve"> № 233-V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02" w:id="281"/>
    <w:p>
      <w:pPr>
        <w:spacing w:after="0"/>
        <w:ind w:left="0"/>
        <w:jc w:val="left"/>
      </w:pPr>
      <w:r>
        <w:rPr>
          <w:rFonts w:ascii="Times New Roman"/>
          <w:b/>
          <w:i w:val="false"/>
          <w:color w:val="000000"/>
        </w:rPr>
        <w:t xml:space="preserve"> Статья 47. Направление дела в суд </w:t>
      </w:r>
    </w:p>
    <w:bookmarkEnd w:id="281"/>
    <w:bookmarkStart w:name="z245" w:id="282"/>
    <w:p>
      <w:pPr>
        <w:spacing w:after="0"/>
        <w:ind w:left="0"/>
        <w:jc w:val="both"/>
      </w:pPr>
      <w:r>
        <w:rPr>
          <w:rFonts w:ascii="Times New Roman"/>
          <w:b w:val="false"/>
          <w:i w:val="false"/>
          <w:color w:val="000000"/>
          <w:sz w:val="28"/>
        </w:rPr>
        <w:t>
      1. Прокурор при изучении уголовного дела, поступившего с обвинительным актом либо протоколом об уголовном проступке, обязан проверить соблюдение органами дознания и следствия требований законодательства и достаточность оснований для направления дела в суд.</w:t>
      </w:r>
    </w:p>
    <w:bookmarkEnd w:id="282"/>
    <w:bookmarkStart w:name="z246" w:id="283"/>
    <w:p>
      <w:pPr>
        <w:spacing w:after="0"/>
        <w:ind w:left="0"/>
        <w:jc w:val="both"/>
      </w:pPr>
      <w:r>
        <w:rPr>
          <w:rFonts w:ascii="Times New Roman"/>
          <w:b w:val="false"/>
          <w:i w:val="false"/>
          <w:color w:val="000000"/>
          <w:sz w:val="28"/>
        </w:rPr>
        <w:t>
      2. При наличии достаточных оснований для рассмотрения уголовного дела в суде прокурор утверждает обвинительный акт либо протокол об уголовном проступке и направляет дело в суд.</w:t>
      </w:r>
    </w:p>
    <w:bookmarkEnd w:id="283"/>
    <w:bookmarkStart w:name="z247" w:id="284"/>
    <w:p>
      <w:pPr>
        <w:spacing w:after="0"/>
        <w:ind w:left="0"/>
        <w:jc w:val="both"/>
      </w:pPr>
      <w:r>
        <w:rPr>
          <w:rFonts w:ascii="Times New Roman"/>
          <w:b w:val="false"/>
          <w:i w:val="false"/>
          <w:color w:val="000000"/>
          <w:sz w:val="28"/>
        </w:rPr>
        <w:t>
      3. При направлении дела в суд прокурор вправе:</w:t>
      </w:r>
    </w:p>
    <w:bookmarkEnd w:id="284"/>
    <w:p>
      <w:pPr>
        <w:spacing w:after="0"/>
        <w:ind w:left="0"/>
        <w:jc w:val="both"/>
      </w:pPr>
      <w:r>
        <w:rPr>
          <w:rFonts w:ascii="Times New Roman"/>
          <w:b w:val="false"/>
          <w:i w:val="false"/>
          <w:color w:val="000000"/>
          <w:sz w:val="28"/>
        </w:rPr>
        <w:t>
      1) прекратить уголовное дело в его части, в том числе в отношении лица по основаниям, предусмотренным законом;</w:t>
      </w:r>
    </w:p>
    <w:p>
      <w:pPr>
        <w:spacing w:after="0"/>
        <w:ind w:left="0"/>
        <w:jc w:val="both"/>
      </w:pPr>
      <w:r>
        <w:rPr>
          <w:rFonts w:ascii="Times New Roman"/>
          <w:b w:val="false"/>
          <w:i w:val="false"/>
          <w:color w:val="000000"/>
          <w:sz w:val="28"/>
        </w:rPr>
        <w:t>
      2) исключить из обвинительного акта отдельные пункты обвинения, а также применить закон о менее тяжком преступлении;</w:t>
      </w:r>
    </w:p>
    <w:p>
      <w:pPr>
        <w:spacing w:after="0"/>
        <w:ind w:left="0"/>
        <w:jc w:val="both"/>
      </w:pPr>
      <w:r>
        <w:rPr>
          <w:rFonts w:ascii="Times New Roman"/>
          <w:b w:val="false"/>
          <w:i w:val="false"/>
          <w:color w:val="000000"/>
          <w:sz w:val="28"/>
        </w:rPr>
        <w:t>
      3) избрать, изменить или отменить меру пресечения;</w:t>
      </w:r>
    </w:p>
    <w:p>
      <w:pPr>
        <w:spacing w:after="0"/>
        <w:ind w:left="0"/>
        <w:jc w:val="both"/>
      </w:pPr>
      <w:r>
        <w:rPr>
          <w:rFonts w:ascii="Times New Roman"/>
          <w:b w:val="false"/>
          <w:i w:val="false"/>
          <w:color w:val="000000"/>
          <w:sz w:val="28"/>
        </w:rPr>
        <w:t>
      4) выполнить иные действия, установленные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47 в редакции Закона РК от 04.07.2014</w:t>
      </w:r>
      <w:r>
        <w:rPr>
          <w:rFonts w:ascii="Times New Roman"/>
          <w:b w:val="false"/>
          <w:i w:val="false"/>
          <w:color w:val="ff0000"/>
          <w:sz w:val="28"/>
        </w:rPr>
        <w:t xml:space="preserve"> № 233-V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73" w:id="285"/>
    <w:p>
      <w:pPr>
        <w:spacing w:after="0"/>
        <w:ind w:left="0"/>
        <w:jc w:val="left"/>
      </w:pPr>
      <w:r>
        <w:rPr>
          <w:rFonts w:ascii="Times New Roman"/>
          <w:b/>
          <w:i w:val="false"/>
          <w:color w:val="000000"/>
        </w:rPr>
        <w:t xml:space="preserve"> Глава 10-1. Взаимодействие с компетентными учреждениями</w:t>
      </w:r>
      <w:r>
        <w:br/>
      </w:r>
      <w:r>
        <w:rPr>
          <w:rFonts w:ascii="Times New Roman"/>
          <w:b/>
          <w:i w:val="false"/>
          <w:color w:val="000000"/>
        </w:rPr>
        <w:t>иностранных государств</w:t>
      </w:r>
    </w:p>
    <w:bookmarkEnd w:id="285"/>
    <w:p>
      <w:pPr>
        <w:spacing w:after="0"/>
        <w:ind w:left="0"/>
        <w:jc w:val="both"/>
      </w:pPr>
      <w:r>
        <w:rPr>
          <w:rFonts w:ascii="Times New Roman"/>
          <w:b w:val="false"/>
          <w:i w:val="false"/>
          <w:color w:val="ff0000"/>
          <w:sz w:val="28"/>
        </w:rPr>
        <w:t xml:space="preserve">
      Сноска. Закон дополнен главой 10-1 в соответствии с Законом РК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ff0000"/>
          <w:sz w:val="28"/>
        </w:rPr>
        <w:t xml:space="preserve">
       </w:t>
      </w:r>
    </w:p>
    <w:bookmarkStart w:name="z76" w:id="286"/>
    <w:p>
      <w:pPr>
        <w:spacing w:after="0"/>
        <w:ind w:left="0"/>
        <w:jc w:val="left"/>
      </w:pPr>
      <w:r>
        <w:rPr>
          <w:rFonts w:ascii="Times New Roman"/>
          <w:b/>
          <w:i w:val="false"/>
          <w:color w:val="000000"/>
        </w:rPr>
        <w:t xml:space="preserve"> Статья 47-1. Надзор за применением законов при осуществлении международного правового сотрудничества</w:t>
      </w:r>
    </w:p>
    <w:bookmarkEnd w:id="286"/>
    <w:bookmarkStart w:name="z78" w:id="287"/>
    <w:p>
      <w:pPr>
        <w:spacing w:after="0"/>
        <w:ind w:left="0"/>
        <w:jc w:val="both"/>
      </w:pPr>
      <w:r>
        <w:rPr>
          <w:rFonts w:ascii="Times New Roman"/>
          <w:b w:val="false"/>
          <w:i w:val="false"/>
          <w:color w:val="000000"/>
          <w:sz w:val="28"/>
        </w:rPr>
        <w:t>
      1. Генеральный прокурор Республики и (или) уполномоченные им прокуроры осуществляют надзор за применением международных договоров, ратифицированных Республикой Казахстан, Конституции и законов Республики Казахстан по вопросам оказания правовой помощи.</w:t>
      </w:r>
    </w:p>
    <w:bookmarkEnd w:id="287"/>
    <w:bookmarkStart w:name="z82" w:id="288"/>
    <w:p>
      <w:pPr>
        <w:spacing w:after="0"/>
        <w:ind w:left="0"/>
        <w:jc w:val="both"/>
      </w:pPr>
      <w:r>
        <w:rPr>
          <w:rFonts w:ascii="Times New Roman"/>
          <w:b w:val="false"/>
          <w:i w:val="false"/>
          <w:color w:val="000000"/>
          <w:sz w:val="28"/>
        </w:rPr>
        <w:t>
      2. В пределах и порядке, установленных международными договорами и законодательством Республики Казахстан, Генеральный прокурор Республики или уполномоченные им прокуроры от имени государства принимают решение:</w:t>
      </w:r>
    </w:p>
    <w:bookmarkEnd w:id="288"/>
    <w:bookmarkStart w:name="z338" w:id="289"/>
    <w:p>
      <w:pPr>
        <w:spacing w:after="0"/>
        <w:ind w:left="0"/>
        <w:jc w:val="both"/>
      </w:pPr>
      <w:r>
        <w:rPr>
          <w:rFonts w:ascii="Times New Roman"/>
          <w:b w:val="false"/>
          <w:i w:val="false"/>
          <w:color w:val="000000"/>
          <w:sz w:val="28"/>
        </w:rPr>
        <w:t>
      о выдаче лиц;</w:t>
      </w:r>
    </w:p>
    <w:bookmarkEnd w:id="289"/>
    <w:bookmarkStart w:name="z339" w:id="290"/>
    <w:p>
      <w:pPr>
        <w:spacing w:after="0"/>
        <w:ind w:left="0"/>
        <w:jc w:val="both"/>
      </w:pPr>
      <w:r>
        <w:rPr>
          <w:rFonts w:ascii="Times New Roman"/>
          <w:b w:val="false"/>
          <w:i w:val="false"/>
          <w:color w:val="000000"/>
          <w:sz w:val="28"/>
        </w:rPr>
        <w:t>
      об осуществлении уголовного преследования;</w:t>
      </w:r>
    </w:p>
    <w:bookmarkEnd w:id="290"/>
    <w:bookmarkStart w:name="z340" w:id="291"/>
    <w:p>
      <w:pPr>
        <w:spacing w:after="0"/>
        <w:ind w:left="0"/>
        <w:jc w:val="both"/>
      </w:pPr>
      <w:r>
        <w:rPr>
          <w:rFonts w:ascii="Times New Roman"/>
          <w:b w:val="false"/>
          <w:i w:val="false"/>
          <w:color w:val="000000"/>
          <w:sz w:val="28"/>
        </w:rPr>
        <w:t>
      о переводе лиц, осужденных к лишению свободы, для дальнейшего отбывания наказания;</w:t>
      </w:r>
    </w:p>
    <w:bookmarkEnd w:id="291"/>
    <w:bookmarkStart w:name="z341" w:id="292"/>
    <w:p>
      <w:pPr>
        <w:spacing w:after="0"/>
        <w:ind w:left="0"/>
        <w:jc w:val="both"/>
      </w:pPr>
      <w:r>
        <w:rPr>
          <w:rFonts w:ascii="Times New Roman"/>
          <w:b w:val="false"/>
          <w:i w:val="false"/>
          <w:color w:val="000000"/>
          <w:sz w:val="28"/>
        </w:rPr>
        <w:t>
      о направлении и исполнении поручений и ходатайств о производстве процессуальных действий по уголовным делам.</w:t>
      </w:r>
    </w:p>
    <w:bookmarkEnd w:id="292"/>
    <w:bookmarkStart w:name="z84" w:id="293"/>
    <w:p>
      <w:pPr>
        <w:spacing w:after="0"/>
        <w:ind w:left="0"/>
        <w:jc w:val="both"/>
      </w:pPr>
      <w:r>
        <w:rPr>
          <w:rFonts w:ascii="Times New Roman"/>
          <w:b w:val="false"/>
          <w:i w:val="false"/>
          <w:color w:val="000000"/>
          <w:sz w:val="28"/>
        </w:rPr>
        <w:t>
      3. Органы прокуратуры осуществляют и иные полномочия, предусмотренные международными договорами, законами Республики Казахстан и актами Президента Республики Казахстан.</w:t>
      </w:r>
    </w:p>
    <w:bookmarkEnd w:id="293"/>
    <w:bookmarkStart w:name="z86" w:id="294"/>
    <w:p>
      <w:pPr>
        <w:spacing w:after="0"/>
        <w:ind w:left="0"/>
        <w:jc w:val="left"/>
      </w:pPr>
      <w:r>
        <w:rPr>
          <w:rFonts w:ascii="Times New Roman"/>
          <w:b/>
          <w:i w:val="false"/>
          <w:color w:val="000000"/>
        </w:rPr>
        <w:t xml:space="preserve"> Статья 47-2. Полномочия прокуратуры по международному правовому сотрудничеству</w:t>
      </w:r>
    </w:p>
    <w:bookmarkEnd w:id="294"/>
    <w:p>
      <w:pPr>
        <w:spacing w:after="0"/>
        <w:ind w:left="0"/>
        <w:jc w:val="both"/>
      </w:pPr>
      <w:r>
        <w:rPr>
          <w:rFonts w:ascii="Times New Roman"/>
          <w:b w:val="false"/>
          <w:i w:val="false"/>
          <w:color w:val="000000"/>
          <w:sz w:val="28"/>
        </w:rPr>
        <w:t>
      Генеральный прокурор Республики и (или) уполномоченные им прокуроры в рамках международного правового сотрудничества вправе:</w:t>
      </w:r>
    </w:p>
    <w:bookmarkStart w:name="z342" w:id="295"/>
    <w:p>
      <w:pPr>
        <w:spacing w:after="0"/>
        <w:ind w:left="0"/>
        <w:jc w:val="both"/>
      </w:pPr>
      <w:r>
        <w:rPr>
          <w:rFonts w:ascii="Times New Roman"/>
          <w:b w:val="false"/>
          <w:i w:val="false"/>
          <w:color w:val="000000"/>
          <w:sz w:val="28"/>
        </w:rPr>
        <w:t>
      1) участвовать в разработке проектов международных договоров Республики Казахстан, а также предложений по изменению и дополнению действующих договоров;</w:t>
      </w:r>
    </w:p>
    <w:bookmarkEnd w:id="295"/>
    <w:bookmarkStart w:name="z343" w:id="296"/>
    <w:p>
      <w:pPr>
        <w:spacing w:after="0"/>
        <w:ind w:left="0"/>
        <w:jc w:val="both"/>
      </w:pPr>
      <w:r>
        <w:rPr>
          <w:rFonts w:ascii="Times New Roman"/>
          <w:b w:val="false"/>
          <w:i w:val="false"/>
          <w:color w:val="000000"/>
          <w:sz w:val="28"/>
        </w:rPr>
        <w:t>
      2) в установленном законодательством Республики Казахстан порядке заключать и подписывать договоры о правовой помощи, сотрудничестве и взаимодействии с органами прокуратуры иностранных государств;</w:t>
      </w:r>
    </w:p>
    <w:bookmarkEnd w:id="296"/>
    <w:bookmarkStart w:name="z344" w:id="297"/>
    <w:p>
      <w:pPr>
        <w:spacing w:after="0"/>
        <w:ind w:left="0"/>
        <w:jc w:val="both"/>
      </w:pPr>
      <w:r>
        <w:rPr>
          <w:rFonts w:ascii="Times New Roman"/>
          <w:b w:val="false"/>
          <w:i w:val="false"/>
          <w:color w:val="000000"/>
          <w:sz w:val="28"/>
        </w:rPr>
        <w:t>
      3) в пределах компетенции органов прокуратуры осуществлять сотрудничество с соответствующими учреждениями других государств и международными организациями;</w:t>
      </w:r>
    </w:p>
    <w:bookmarkEnd w:id="297"/>
    <w:bookmarkStart w:name="z345" w:id="298"/>
    <w:p>
      <w:pPr>
        <w:spacing w:after="0"/>
        <w:ind w:left="0"/>
        <w:jc w:val="both"/>
      </w:pPr>
      <w:r>
        <w:rPr>
          <w:rFonts w:ascii="Times New Roman"/>
          <w:b w:val="false"/>
          <w:i w:val="false"/>
          <w:color w:val="000000"/>
          <w:sz w:val="28"/>
        </w:rPr>
        <w:t>
      4) участвовать в деятельности международных организаций прокуроров;</w:t>
      </w:r>
    </w:p>
    <w:bookmarkEnd w:id="298"/>
    <w:bookmarkStart w:name="z348" w:id="299"/>
    <w:p>
      <w:pPr>
        <w:spacing w:after="0"/>
        <w:ind w:left="0"/>
        <w:jc w:val="both"/>
      </w:pPr>
      <w:r>
        <w:rPr>
          <w:rFonts w:ascii="Times New Roman"/>
          <w:b w:val="false"/>
          <w:i w:val="false"/>
          <w:color w:val="000000"/>
          <w:sz w:val="28"/>
        </w:rPr>
        <w:t>
      5) участвовать в разработке проектов межгосударственных программ совместных мер по борьбе с преступностью на территории сотрудничающих государств, их выполнении;</w:t>
      </w:r>
    </w:p>
    <w:bookmarkEnd w:id="299"/>
    <w:bookmarkStart w:name="z349" w:id="300"/>
    <w:p>
      <w:pPr>
        <w:spacing w:after="0"/>
        <w:ind w:left="0"/>
        <w:jc w:val="both"/>
      </w:pPr>
      <w:r>
        <w:rPr>
          <w:rFonts w:ascii="Times New Roman"/>
          <w:b w:val="false"/>
          <w:i w:val="false"/>
          <w:color w:val="000000"/>
          <w:sz w:val="28"/>
        </w:rPr>
        <w:t>
      6) по просьбе компетентных учреждений иностранных государств с участием других правоохранительных органов Республики Казахстан оказывать правовую помощь по вопросам выдачи, уголовного преследования, проведения следственных действий, перевода осужденных, лиц, страдающих психическими расстройствами, для проведения принудительного лечения, по выполнению иных действий, направленных на предупреждение, выявление и пресечение преступлений, розыск преступников, исполнение наказаний;</w:t>
      </w:r>
    </w:p>
    <w:bookmarkEnd w:id="300"/>
    <w:bookmarkStart w:name="z350" w:id="301"/>
    <w:p>
      <w:pPr>
        <w:spacing w:after="0"/>
        <w:ind w:left="0"/>
        <w:jc w:val="both"/>
      </w:pPr>
      <w:r>
        <w:rPr>
          <w:rFonts w:ascii="Times New Roman"/>
          <w:b w:val="false"/>
          <w:i w:val="false"/>
          <w:color w:val="000000"/>
          <w:sz w:val="28"/>
        </w:rPr>
        <w:t>
      7) в установленном законодательством Республики Казахстан порядке направлять в компетентные учреждения иностранных государств поручения, ходатайства, просьбы правоохранительных органов Республики Казахстан по оказанию правовой помощи по вопросам выдачи, уголовного преследования, проведения следственных действий, перевода осужденных, лиц, страдающих психическими расстройствами, для проведения принудительного лечения, по выполнению иных действий, направленных на предупреждение, выявление и пресечение преступлений, розыск преступников, исполнение наказаний;</w:t>
      </w:r>
    </w:p>
    <w:bookmarkEnd w:id="301"/>
    <w:bookmarkStart w:name="z351" w:id="302"/>
    <w:p>
      <w:pPr>
        <w:spacing w:after="0"/>
        <w:ind w:left="0"/>
        <w:jc w:val="both"/>
      </w:pPr>
      <w:r>
        <w:rPr>
          <w:rFonts w:ascii="Times New Roman"/>
          <w:b w:val="false"/>
          <w:i w:val="false"/>
          <w:color w:val="000000"/>
          <w:sz w:val="28"/>
        </w:rPr>
        <w:t>
      8) представлять интересы Республики Казахстан в судах иностранных государств и международных судах при рассмотрении уголовных дел, затрагивающих интересы Республики Казахстан;</w:t>
      </w:r>
    </w:p>
    <w:bookmarkEnd w:id="302"/>
    <w:bookmarkStart w:name="z352" w:id="303"/>
    <w:p>
      <w:pPr>
        <w:spacing w:after="0"/>
        <w:ind w:left="0"/>
        <w:jc w:val="both"/>
      </w:pPr>
      <w:r>
        <w:rPr>
          <w:rFonts w:ascii="Times New Roman"/>
          <w:b w:val="false"/>
          <w:i w:val="false"/>
          <w:color w:val="000000"/>
          <w:sz w:val="28"/>
        </w:rPr>
        <w:t>
      9) осуществлять иные полномочия, предусмотренные международными договорами, законами Республики Казахстан и актами Президента Республики Казахстан.</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47-2 с изменениями, внесенными Законом РК от 29.10.2015 </w:t>
      </w:r>
      <w:r>
        <w:rPr>
          <w:rFonts w:ascii="Times New Roman"/>
          <w:b w:val="false"/>
          <w:i w:val="false"/>
          <w:color w:val="ff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304"/>
    <w:p>
      <w:pPr>
        <w:spacing w:after="0"/>
        <w:ind w:left="0"/>
        <w:jc w:val="left"/>
      </w:pPr>
      <w:r>
        <w:rPr>
          <w:rFonts w:ascii="Times New Roman"/>
          <w:b/>
          <w:i w:val="false"/>
          <w:color w:val="000000"/>
        </w:rPr>
        <w:t xml:space="preserve"> Глава 10-2. Иные направления деятельности органов прокуратуры</w:t>
      </w:r>
    </w:p>
    <w:bookmarkEnd w:id="304"/>
    <w:p>
      <w:pPr>
        <w:spacing w:after="0"/>
        <w:ind w:left="0"/>
        <w:jc w:val="both"/>
      </w:pPr>
      <w:r>
        <w:rPr>
          <w:rFonts w:ascii="Times New Roman"/>
          <w:b w:val="false"/>
          <w:i w:val="false"/>
          <w:color w:val="ff0000"/>
          <w:sz w:val="28"/>
        </w:rPr>
        <w:t xml:space="preserve">
      Сноска. Закон дополнен главой 10-2 в соответствии с Законом РК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ff0000"/>
          <w:sz w:val="28"/>
        </w:rPr>
        <w:t xml:space="preserve">
       </w:t>
      </w:r>
    </w:p>
    <w:bookmarkStart w:name="z91" w:id="305"/>
    <w:p>
      <w:pPr>
        <w:spacing w:after="0"/>
        <w:ind w:left="0"/>
        <w:jc w:val="left"/>
      </w:pPr>
      <w:r>
        <w:rPr>
          <w:rFonts w:ascii="Times New Roman"/>
          <w:b/>
          <w:i w:val="false"/>
          <w:color w:val="000000"/>
        </w:rPr>
        <w:t xml:space="preserve"> Статья 47-3. Надзор за законностью в сфере государственной правовой статистики и специальных учетов</w:t>
      </w:r>
    </w:p>
    <w:bookmarkEnd w:id="305"/>
    <w:p>
      <w:pPr>
        <w:spacing w:after="0"/>
        <w:ind w:left="0"/>
        <w:jc w:val="both"/>
      </w:pPr>
      <w:r>
        <w:rPr>
          <w:rFonts w:ascii="Times New Roman"/>
          <w:b w:val="false"/>
          <w:i w:val="false"/>
          <w:color w:val="000000"/>
          <w:sz w:val="28"/>
        </w:rPr>
        <w:t>
       Надзор за законностью в сфере государственной правовой статистики и специальных учетов осуществляется уполномоченными прокурорами в соответствии с законодательством Республики Казахстан о правовой статистике и специальных учетах.</w:t>
      </w:r>
    </w:p>
    <w:bookmarkStart w:name="z93" w:id="306"/>
    <w:p>
      <w:pPr>
        <w:spacing w:after="0"/>
        <w:ind w:left="0"/>
        <w:jc w:val="left"/>
      </w:pPr>
      <w:r>
        <w:rPr>
          <w:rFonts w:ascii="Times New Roman"/>
          <w:b/>
          <w:i w:val="false"/>
          <w:color w:val="000000"/>
        </w:rPr>
        <w:t xml:space="preserve"> Статья 47-4. Профессиональная подготовка, переподготовка и повышение квалификации сотрудников органов прокуратуры</w:t>
      </w:r>
    </w:p>
    <w:bookmarkEnd w:id="306"/>
    <w:p>
      <w:pPr>
        <w:spacing w:after="0"/>
        <w:ind w:left="0"/>
        <w:jc w:val="both"/>
      </w:pPr>
      <w:r>
        <w:rPr>
          <w:rFonts w:ascii="Times New Roman"/>
          <w:b w:val="false"/>
          <w:i w:val="false"/>
          <w:color w:val="ff0000"/>
          <w:sz w:val="28"/>
        </w:rPr>
        <w:t xml:space="preserve">
      Сноска. Статья 47-4 исключена Законом РК от 29.10.2015 </w:t>
      </w:r>
      <w:r>
        <w:rPr>
          <w:rFonts w:ascii="Times New Roman"/>
          <w:b w:val="false"/>
          <w:i w:val="false"/>
          <w:color w:val="ff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 w:id="307"/>
    <w:p>
      <w:pPr>
        <w:spacing w:after="0"/>
        <w:ind w:left="0"/>
        <w:jc w:val="left"/>
      </w:pPr>
      <w:r>
        <w:rPr>
          <w:rFonts w:ascii="Times New Roman"/>
          <w:b/>
          <w:i w:val="false"/>
          <w:color w:val="000000"/>
        </w:rPr>
        <w:t xml:space="preserve"> Глава 11 </w:t>
      </w:r>
      <w:r>
        <w:br/>
      </w:r>
      <w:r>
        <w:rPr>
          <w:rFonts w:ascii="Times New Roman"/>
          <w:b/>
          <w:i w:val="false"/>
          <w:color w:val="000000"/>
        </w:rPr>
        <w:t>Служба в органах прокуратуры</w:t>
      </w:r>
    </w:p>
    <w:bookmarkEnd w:id="307"/>
    <w:p>
      <w:pPr>
        <w:spacing w:after="0"/>
        <w:ind w:left="0"/>
        <w:jc w:val="both"/>
      </w:pPr>
      <w:r>
        <w:rPr>
          <w:rFonts w:ascii="Times New Roman"/>
          <w:b w:val="false"/>
          <w:i w:val="false"/>
          <w:color w:val="ff0000"/>
          <w:sz w:val="28"/>
        </w:rPr>
        <w:t xml:space="preserve">
      Сноска. Заголовок главы 11 в редакции Закона РК от 06.01.2011 </w:t>
      </w:r>
      <w:r>
        <w:rPr>
          <w:rFonts w:ascii="Times New Roman"/>
          <w:b w:val="false"/>
          <w:i w:val="false"/>
          <w:color w:val="ff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ff0000"/>
          <w:sz w:val="28"/>
        </w:rPr>
        <w:t xml:space="preserve">
       </w:t>
      </w:r>
    </w:p>
    <w:bookmarkStart w:name="z105" w:id="308"/>
    <w:p>
      <w:pPr>
        <w:spacing w:after="0"/>
        <w:ind w:left="0"/>
        <w:jc w:val="left"/>
      </w:pPr>
      <w:r>
        <w:rPr>
          <w:rFonts w:ascii="Times New Roman"/>
          <w:b/>
          <w:i w:val="false"/>
          <w:color w:val="000000"/>
        </w:rPr>
        <w:t xml:space="preserve"> Статья 48. Прокуроры, сотрудники органов прокуратуры</w:t>
      </w:r>
    </w:p>
    <w:bookmarkEnd w:id="308"/>
    <w:bookmarkStart w:name="z99" w:id="309"/>
    <w:p>
      <w:pPr>
        <w:spacing w:after="0"/>
        <w:ind w:left="0"/>
        <w:jc w:val="both"/>
      </w:pPr>
      <w:r>
        <w:rPr>
          <w:rFonts w:ascii="Times New Roman"/>
          <w:b w:val="false"/>
          <w:i w:val="false"/>
          <w:color w:val="000000"/>
          <w:sz w:val="28"/>
        </w:rPr>
        <w:t>
      1. Прокурор - должностное лицо, осуществляющее в пределах своей компетенции надзор за точным и единообразным применением законов, указов Президента Республики Казахстан, иных нормативных правовых актов, за законностью оперативно-розыскной деятельности, дознания, следствия, административного и исполнительного производства, представительство интересов государства в суде, а также уголовное преследование в случаях, порядке и пределах, установленных законом.</w:t>
      </w:r>
    </w:p>
    <w:bookmarkEnd w:id="309"/>
    <w:bookmarkStart w:name="z101" w:id="310"/>
    <w:p>
      <w:pPr>
        <w:spacing w:after="0"/>
        <w:ind w:left="0"/>
        <w:jc w:val="both"/>
      </w:pPr>
      <w:r>
        <w:rPr>
          <w:rFonts w:ascii="Times New Roman"/>
          <w:b w:val="false"/>
          <w:i w:val="false"/>
          <w:color w:val="000000"/>
          <w:sz w:val="28"/>
        </w:rPr>
        <w:t>
      Прокурорами являются: Генеральный Прокурор Республики, его первый заместитель и заместители, старшие помощники и помощники, помощники по особым поручениям, начальники департаментов, управлений и отделов органов прокуратуры и их заместители, все нижестоящие прокуроры, их заместители, старшие помощники и помощники, прокуроры по отрасли надзора, старшие прокуроры и прокуроры управлений и отделов органов прокуратуры, а также военные, уполномоченные и специальные прокуроры.</w:t>
      </w:r>
    </w:p>
    <w:bookmarkEnd w:id="310"/>
    <w:bookmarkStart w:name="z103" w:id="311"/>
    <w:p>
      <w:pPr>
        <w:spacing w:after="0"/>
        <w:ind w:left="0"/>
        <w:jc w:val="both"/>
      </w:pPr>
      <w:r>
        <w:rPr>
          <w:rFonts w:ascii="Times New Roman"/>
          <w:b w:val="false"/>
          <w:i w:val="false"/>
          <w:color w:val="000000"/>
          <w:sz w:val="28"/>
        </w:rPr>
        <w:t>
      Под специализированными прокуратурами понимаются военные, природоохранные, транспортные, а также прокуратуры специальных объектов.</w:t>
      </w:r>
    </w:p>
    <w:bookmarkEnd w:id="311"/>
    <w:bookmarkStart w:name="z106" w:id="312"/>
    <w:p>
      <w:pPr>
        <w:spacing w:after="0"/>
        <w:ind w:left="0"/>
        <w:jc w:val="both"/>
      </w:pPr>
      <w:r>
        <w:rPr>
          <w:rFonts w:ascii="Times New Roman"/>
          <w:b w:val="false"/>
          <w:i w:val="false"/>
          <w:color w:val="000000"/>
          <w:sz w:val="28"/>
        </w:rPr>
        <w:t>
      2. Должностным лицам органов прокуратуры, выполняющим основные задачи и функции органов прокуратуры, присваиваются классные чины или воинские звания.</w:t>
      </w:r>
    </w:p>
    <w:bookmarkEnd w:id="312"/>
    <w:bookmarkStart w:name="z109" w:id="313"/>
    <w:p>
      <w:pPr>
        <w:spacing w:after="0"/>
        <w:ind w:left="0"/>
        <w:jc w:val="both"/>
      </w:pPr>
      <w:r>
        <w:rPr>
          <w:rFonts w:ascii="Times New Roman"/>
          <w:b w:val="false"/>
          <w:i w:val="false"/>
          <w:color w:val="000000"/>
          <w:sz w:val="28"/>
        </w:rPr>
        <w:t>
      Перечень должностных лиц органов, ведомств и учреждений прокуратуры, которым присваиваются классные чины или воинские звания, а также соответствующие им предельные классные чины или воинские звания утверждаются Президентом Республики Казахстан.</w:t>
      </w:r>
    </w:p>
    <w:bookmarkEnd w:id="313"/>
    <w:bookmarkStart w:name="z111" w:id="314"/>
    <w:p>
      <w:pPr>
        <w:spacing w:after="0"/>
        <w:ind w:left="0"/>
        <w:jc w:val="both"/>
      </w:pPr>
      <w:r>
        <w:rPr>
          <w:rFonts w:ascii="Times New Roman"/>
          <w:b w:val="false"/>
          <w:i w:val="false"/>
          <w:color w:val="000000"/>
          <w:sz w:val="28"/>
        </w:rPr>
        <w:t>
      3. Военнообязанные сотрудники прокуратуры состоят на специальном учете в органах прокуратуры.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в редакции Закона РК от 06.01.2011 </w:t>
      </w:r>
      <w:r>
        <w:rPr>
          <w:rFonts w:ascii="Times New Roman"/>
          <w:b w:val="false"/>
          <w:i w:val="false"/>
          <w:color w:val="ff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27.04.2012 </w:t>
      </w:r>
      <w:r>
        <w:rPr>
          <w:rFonts w:ascii="Times New Roman"/>
          <w:b w:val="false"/>
          <w:i w:val="false"/>
          <w:color w:val="ff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07" w:id="315"/>
    <w:p>
      <w:pPr>
        <w:spacing w:after="0"/>
        <w:ind w:left="0"/>
        <w:jc w:val="left"/>
      </w:pPr>
      <w:r>
        <w:rPr>
          <w:rFonts w:ascii="Times New Roman"/>
          <w:b/>
          <w:i w:val="false"/>
          <w:color w:val="000000"/>
        </w:rPr>
        <w:t xml:space="preserve"> Статья 49. Классные чины, воинские звания и форменная одежда сотрудников органов прокуратуры </w:t>
      </w:r>
    </w:p>
    <w:bookmarkEnd w:id="315"/>
    <w:p>
      <w:pPr>
        <w:spacing w:after="0"/>
        <w:ind w:left="0"/>
        <w:jc w:val="both"/>
      </w:pPr>
      <w:r>
        <w:rPr>
          <w:rFonts w:ascii="Times New Roman"/>
          <w:b w:val="false"/>
          <w:i w:val="false"/>
          <w:color w:val="ff0000"/>
          <w:sz w:val="28"/>
        </w:rPr>
        <w:t xml:space="preserve">
      Сноска. Статья 49 исключена Законом РК от 06.01.2011 </w:t>
      </w:r>
      <w:r>
        <w:rPr>
          <w:rFonts w:ascii="Times New Roman"/>
          <w:b w:val="false"/>
          <w:i w:val="false"/>
          <w:color w:val="ff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ff0000"/>
          <w:sz w:val="28"/>
        </w:rPr>
        <w:t xml:space="preserve">
       </w:t>
      </w:r>
    </w:p>
    <w:bookmarkStart w:name="z108" w:id="316"/>
    <w:p>
      <w:pPr>
        <w:spacing w:after="0"/>
        <w:ind w:left="0"/>
        <w:jc w:val="left"/>
      </w:pPr>
      <w:r>
        <w:rPr>
          <w:rFonts w:ascii="Times New Roman"/>
          <w:b/>
          <w:i w:val="false"/>
          <w:color w:val="000000"/>
        </w:rPr>
        <w:t xml:space="preserve"> Статья 50. Правовая защита сотрудников органов прокуратуры</w:t>
      </w:r>
    </w:p>
    <w:bookmarkEnd w:id="316"/>
    <w:bookmarkStart w:name="z113" w:id="317"/>
    <w:p>
      <w:pPr>
        <w:spacing w:after="0"/>
        <w:ind w:left="0"/>
        <w:jc w:val="both"/>
      </w:pPr>
      <w:r>
        <w:rPr>
          <w:rFonts w:ascii="Times New Roman"/>
          <w:b w:val="false"/>
          <w:i w:val="false"/>
          <w:color w:val="000000"/>
          <w:sz w:val="28"/>
        </w:rPr>
        <w:t>
      1. Любая проверка сообщения о факте административного правонарушения, совершенного прокурором, осуществляется с участием представителей органов прокуратуры.</w:t>
      </w:r>
    </w:p>
    <w:bookmarkEnd w:id="317"/>
    <w:bookmarkStart w:name="z115" w:id="318"/>
    <w:p>
      <w:pPr>
        <w:spacing w:after="0"/>
        <w:ind w:left="0"/>
        <w:jc w:val="both"/>
      </w:pPr>
      <w:r>
        <w:rPr>
          <w:rFonts w:ascii="Times New Roman"/>
          <w:b w:val="false"/>
          <w:i w:val="false"/>
          <w:color w:val="000000"/>
          <w:sz w:val="28"/>
        </w:rPr>
        <w:t>
      2. При исполнении служебных обязанностей не допускаются административное задержание, личный досмотр прокурора, досмотр его вещей и используемого им транспорта, за исключением случаев, когда это предусмотрено законодательством Республики Казахстан.</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в редакции Закона РК от 06.01.2011 </w:t>
      </w:r>
      <w:r>
        <w:rPr>
          <w:rFonts w:ascii="Times New Roman"/>
          <w:b w:val="false"/>
          <w:i w:val="false"/>
          <w:color w:val="ff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0" w:id="319"/>
    <w:p>
      <w:pPr>
        <w:spacing w:after="0"/>
        <w:ind w:left="0"/>
        <w:jc w:val="left"/>
      </w:pPr>
      <w:r>
        <w:rPr>
          <w:rFonts w:ascii="Times New Roman"/>
          <w:b/>
          <w:i w:val="false"/>
          <w:color w:val="000000"/>
        </w:rPr>
        <w:t xml:space="preserve"> Статья 51. Применение огнестрельного оружия и использование специальных средств </w:t>
      </w:r>
    </w:p>
    <w:bookmarkEnd w:id="319"/>
    <w:p>
      <w:pPr>
        <w:spacing w:after="0"/>
        <w:ind w:left="0"/>
        <w:jc w:val="both"/>
      </w:pPr>
      <w:r>
        <w:rPr>
          <w:rFonts w:ascii="Times New Roman"/>
          <w:b w:val="false"/>
          <w:i w:val="false"/>
          <w:color w:val="ff0000"/>
          <w:sz w:val="28"/>
        </w:rPr>
        <w:t xml:space="preserve">
      Сноска. Статья 51 исключена Законом РК от 06.01.2011 </w:t>
      </w:r>
      <w:r>
        <w:rPr>
          <w:rFonts w:ascii="Times New Roman"/>
          <w:b w:val="false"/>
          <w:i w:val="false"/>
          <w:color w:val="ff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ff0000"/>
          <w:sz w:val="28"/>
        </w:rPr>
        <w:t xml:space="preserve">
       </w:t>
      </w:r>
    </w:p>
    <w:bookmarkStart w:name="z112" w:id="320"/>
    <w:p>
      <w:pPr>
        <w:spacing w:after="0"/>
        <w:ind w:left="0"/>
        <w:jc w:val="left"/>
      </w:pPr>
      <w:r>
        <w:rPr>
          <w:rFonts w:ascii="Times New Roman"/>
          <w:b/>
          <w:i w:val="false"/>
          <w:color w:val="000000"/>
        </w:rPr>
        <w:t xml:space="preserve"> Статья 52. Правовое регулирование труда </w:t>
      </w:r>
    </w:p>
    <w:bookmarkEnd w:id="320"/>
    <w:p>
      <w:pPr>
        <w:spacing w:after="0"/>
        <w:ind w:left="0"/>
        <w:jc w:val="both"/>
      </w:pPr>
      <w:r>
        <w:rPr>
          <w:rFonts w:ascii="Times New Roman"/>
          <w:b w:val="false"/>
          <w:i w:val="false"/>
          <w:color w:val="000000"/>
          <w:sz w:val="28"/>
        </w:rPr>
        <w:t xml:space="preserve">
      Трудовые отношения: </w:t>
      </w:r>
    </w:p>
    <w:bookmarkStart w:name="z253" w:id="321"/>
    <w:p>
      <w:pPr>
        <w:spacing w:after="0"/>
        <w:ind w:left="0"/>
        <w:jc w:val="both"/>
      </w:pPr>
      <w:r>
        <w:rPr>
          <w:rFonts w:ascii="Times New Roman"/>
          <w:b w:val="false"/>
          <w:i w:val="false"/>
          <w:color w:val="000000"/>
          <w:sz w:val="28"/>
        </w:rPr>
        <w:t xml:space="preserve">
      1) сотрудников органов прокуратуры регулируются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 Республики Казахстан" с особенностями,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p>
    <w:bookmarkEnd w:id="321"/>
    <w:bookmarkStart w:name="z334" w:id="322"/>
    <w:p>
      <w:pPr>
        <w:spacing w:after="0"/>
        <w:ind w:left="0"/>
        <w:jc w:val="both"/>
      </w:pPr>
      <w:r>
        <w:rPr>
          <w:rFonts w:ascii="Times New Roman"/>
          <w:b w:val="false"/>
          <w:i w:val="false"/>
          <w:color w:val="000000"/>
          <w:sz w:val="28"/>
        </w:rPr>
        <w:t xml:space="preserve">
      2) работников органов прокуратуры регулируются трудовым законодательством Республики Казахстан, законодательством Республики Казахстан о государственной службе. </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10.10.2001 </w:t>
      </w:r>
      <w:r>
        <w:rPr>
          <w:rFonts w:ascii="Times New Roman"/>
          <w:b w:val="false"/>
          <w:i w:val="false"/>
          <w:color w:val="ff0000"/>
          <w:sz w:val="28"/>
        </w:rPr>
        <w:t>№ 247</w:t>
      </w:r>
      <w:r>
        <w:rPr>
          <w:rFonts w:ascii="Times New Roman"/>
          <w:b w:val="false"/>
          <w:i w:val="false"/>
          <w:color w:val="ff0000"/>
          <w:sz w:val="28"/>
        </w:rPr>
        <w:t xml:space="preserve"> (вводится в действие с 01.01.2001); с изменениями, внесенными законами РК от 15.05.2007 </w:t>
      </w:r>
      <w:r>
        <w:rPr>
          <w:rFonts w:ascii="Times New Roman"/>
          <w:b w:val="false"/>
          <w:i w:val="false"/>
          <w:color w:val="ff0000"/>
          <w:sz w:val="28"/>
        </w:rPr>
        <w:t>№ 253</w:t>
      </w:r>
      <w:r>
        <w:rPr>
          <w:rFonts w:ascii="Times New Roman"/>
          <w:b w:val="false"/>
          <w:i w:val="false"/>
          <w:color w:val="ff0000"/>
          <w:sz w:val="28"/>
        </w:rPr>
        <w:t xml:space="preserve">; от 06.01.2011 </w:t>
      </w:r>
      <w:r>
        <w:rPr>
          <w:rFonts w:ascii="Times New Roman"/>
          <w:b w:val="false"/>
          <w:i w:val="false"/>
          <w:color w:val="ff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ff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4" w:id="323"/>
    <w:p>
      <w:pPr>
        <w:spacing w:after="0"/>
        <w:ind w:left="0"/>
        <w:jc w:val="left"/>
      </w:pPr>
      <w:r>
        <w:rPr>
          <w:rFonts w:ascii="Times New Roman"/>
          <w:b/>
          <w:i w:val="false"/>
          <w:color w:val="000000"/>
        </w:rPr>
        <w:t xml:space="preserve"> Статья 53. Материальное и социальное обеспечение сотрудников органов прокуратуры</w:t>
      </w:r>
    </w:p>
    <w:bookmarkEnd w:id="323"/>
    <w:bookmarkStart w:name="z118" w:id="324"/>
    <w:p>
      <w:pPr>
        <w:spacing w:after="0"/>
        <w:ind w:left="0"/>
        <w:jc w:val="both"/>
      </w:pPr>
      <w:r>
        <w:rPr>
          <w:rFonts w:ascii="Times New Roman"/>
          <w:b w:val="false"/>
          <w:i w:val="false"/>
          <w:color w:val="000000"/>
          <w:sz w:val="28"/>
        </w:rPr>
        <w:t>
      1. Оплата труда сотрудников органов прокуратуры устанавливается на основании единой системы оплаты труда работников органов Республики Казахстан, содержащихся за счет государственного бюджета, утверждаемой Президентом Республики Казахстан.</w:t>
      </w:r>
    </w:p>
    <w:bookmarkEnd w:id="324"/>
    <w:bookmarkStart w:name="z121" w:id="325"/>
    <w:p>
      <w:pPr>
        <w:spacing w:after="0"/>
        <w:ind w:left="0"/>
        <w:jc w:val="both"/>
      </w:pPr>
      <w:r>
        <w:rPr>
          <w:rFonts w:ascii="Times New Roman"/>
          <w:b w:val="false"/>
          <w:i w:val="false"/>
          <w:color w:val="000000"/>
          <w:sz w:val="28"/>
        </w:rPr>
        <w:t>
      2. Пенсионное обеспечение, выплата государственных социальных пособий по инвалидности и по случаю потери кормильца сотрудников органов прокуратуры осуществляются в соответствии с законодательством Республики Казахстан.</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06.01.2011 </w:t>
      </w:r>
      <w:r>
        <w:rPr>
          <w:rFonts w:ascii="Times New Roman"/>
          <w:b w:val="false"/>
          <w:i w:val="false"/>
          <w:color w:val="ff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6" w:id="326"/>
    <w:p>
      <w:pPr>
        <w:spacing w:after="0"/>
        <w:ind w:left="0"/>
        <w:jc w:val="left"/>
      </w:pPr>
      <w:r>
        <w:rPr>
          <w:rFonts w:ascii="Times New Roman"/>
          <w:b/>
          <w:i w:val="false"/>
          <w:color w:val="000000"/>
        </w:rPr>
        <w:t xml:space="preserve"> Статья 54. (исключена Законом РК от 10.10.2001 </w:t>
      </w:r>
      <w:r>
        <w:rPr>
          <w:rFonts w:ascii="Times New Roman"/>
          <w:b/>
          <w:i w:val="false"/>
          <w:color w:val="000000"/>
        </w:rPr>
        <w:t>№ 247</w:t>
      </w:r>
      <w:r>
        <w:rPr>
          <w:rFonts w:ascii="Times New Roman"/>
          <w:b/>
          <w:i w:val="false"/>
          <w:color w:val="000000"/>
        </w:rPr>
        <w:t xml:space="preserve"> (вводится в действие с 01.01.2001) </w:t>
      </w:r>
    </w:p>
    <w:bookmarkEnd w:id="326"/>
    <w:bookmarkStart w:name="z117" w:id="327"/>
    <w:p>
      <w:pPr>
        <w:spacing w:after="0"/>
        <w:ind w:left="0"/>
        <w:jc w:val="left"/>
      </w:pPr>
      <w:r>
        <w:rPr>
          <w:rFonts w:ascii="Times New Roman"/>
          <w:b/>
          <w:i w:val="false"/>
          <w:color w:val="000000"/>
        </w:rPr>
        <w:t xml:space="preserve"> Статья 55. Стаж специальной службы </w:t>
      </w:r>
    </w:p>
    <w:bookmarkEnd w:id="327"/>
    <w:p>
      <w:pPr>
        <w:spacing w:after="0"/>
        <w:ind w:left="0"/>
        <w:jc w:val="both"/>
      </w:pPr>
      <w:r>
        <w:rPr>
          <w:rFonts w:ascii="Times New Roman"/>
          <w:b w:val="false"/>
          <w:i w:val="false"/>
          <w:color w:val="000000"/>
          <w:sz w:val="28"/>
        </w:rPr>
        <w:t xml:space="preserve">
      1. Служба (работа) в органах прокуратуры является специальным видом государственной службы. В стаж специальной службы (работы) помимо службы (работы) в органах прокуратуры засчитывается время службы (работы): </w:t>
      </w:r>
    </w:p>
    <w:bookmarkStart w:name="z354" w:id="328"/>
    <w:p>
      <w:pPr>
        <w:spacing w:after="0"/>
        <w:ind w:left="0"/>
        <w:jc w:val="both"/>
      </w:pPr>
      <w:r>
        <w:rPr>
          <w:rFonts w:ascii="Times New Roman"/>
          <w:b w:val="false"/>
          <w:i w:val="false"/>
          <w:color w:val="000000"/>
          <w:sz w:val="28"/>
        </w:rPr>
        <w:t xml:space="preserve">
      1) в Вооруженных Силах, органах внутренних дел, национальной безопасности и других правоохранительных органах; </w:t>
      </w:r>
    </w:p>
    <w:bookmarkEnd w:id="328"/>
    <w:bookmarkStart w:name="z355" w:id="329"/>
    <w:p>
      <w:pPr>
        <w:spacing w:after="0"/>
        <w:ind w:left="0"/>
        <w:jc w:val="both"/>
      </w:pPr>
      <w:r>
        <w:rPr>
          <w:rFonts w:ascii="Times New Roman"/>
          <w:b w:val="false"/>
          <w:i w:val="false"/>
          <w:color w:val="000000"/>
          <w:sz w:val="28"/>
        </w:rPr>
        <w:t xml:space="preserve">
      2) в судебных органах; </w:t>
      </w:r>
    </w:p>
    <w:bookmarkEnd w:id="329"/>
    <w:bookmarkStart w:name="z356" w:id="330"/>
    <w:p>
      <w:pPr>
        <w:spacing w:after="0"/>
        <w:ind w:left="0"/>
        <w:jc w:val="both"/>
      </w:pPr>
      <w:r>
        <w:rPr>
          <w:rFonts w:ascii="Times New Roman"/>
          <w:b w:val="false"/>
          <w:i w:val="false"/>
          <w:color w:val="000000"/>
          <w:sz w:val="28"/>
        </w:rPr>
        <w:t xml:space="preserve">
      3) нахождения на государственной службе; </w:t>
      </w:r>
    </w:p>
    <w:bookmarkEnd w:id="330"/>
    <w:bookmarkStart w:name="z357" w:id="331"/>
    <w:p>
      <w:pPr>
        <w:spacing w:after="0"/>
        <w:ind w:left="0"/>
        <w:jc w:val="both"/>
      </w:pPr>
      <w:r>
        <w:rPr>
          <w:rFonts w:ascii="Times New Roman"/>
          <w:b w:val="false"/>
          <w:i w:val="false"/>
          <w:color w:val="000000"/>
          <w:sz w:val="28"/>
        </w:rPr>
        <w:t>
      4) научной и педагогической работы по юридической специальности;</w:t>
      </w:r>
    </w:p>
    <w:bookmarkEnd w:id="331"/>
    <w:bookmarkStart w:name="z358" w:id="332"/>
    <w:p>
      <w:pPr>
        <w:spacing w:after="0"/>
        <w:ind w:left="0"/>
        <w:jc w:val="both"/>
      </w:pPr>
      <w:r>
        <w:rPr>
          <w:rFonts w:ascii="Times New Roman"/>
          <w:b w:val="false"/>
          <w:i w:val="false"/>
          <w:color w:val="000000"/>
          <w:sz w:val="28"/>
        </w:rPr>
        <w:t xml:space="preserve">
      5) на выборных должностях в государственных органах представительной власти. </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в редакции Закона РК от 10.10.2001 </w:t>
      </w:r>
      <w:r>
        <w:rPr>
          <w:rFonts w:ascii="Times New Roman"/>
          <w:b w:val="false"/>
          <w:i w:val="false"/>
          <w:color w:val="ff0000"/>
          <w:sz w:val="28"/>
        </w:rPr>
        <w:t>№ 247</w:t>
      </w:r>
      <w:r>
        <w:rPr>
          <w:rFonts w:ascii="Times New Roman"/>
          <w:b w:val="false"/>
          <w:i w:val="false"/>
          <w:color w:val="ff0000"/>
          <w:sz w:val="28"/>
        </w:rPr>
        <w:t xml:space="preserve"> (вводится в действие с 01.01.2001). </w:t>
      </w:r>
      <w:r>
        <w:br/>
      </w:r>
      <w:r>
        <w:rPr>
          <w:rFonts w:ascii="Times New Roman"/>
          <w:b w:val="false"/>
          <w:i w:val="false"/>
          <w:color w:val="000000"/>
          <w:sz w:val="28"/>
        </w:rPr>
        <w:t>
</w:t>
      </w:r>
    </w:p>
    <w:bookmarkStart w:name="z119" w:id="333"/>
    <w:p>
      <w:pPr>
        <w:spacing w:after="0"/>
        <w:ind w:left="0"/>
        <w:jc w:val="left"/>
      </w:pPr>
      <w:r>
        <w:rPr>
          <w:rFonts w:ascii="Times New Roman"/>
          <w:b/>
          <w:i w:val="false"/>
          <w:color w:val="000000"/>
        </w:rPr>
        <w:t xml:space="preserve"> Глава 12 </w:t>
      </w:r>
      <w:r>
        <w:br/>
      </w:r>
      <w:r>
        <w:rPr>
          <w:rFonts w:ascii="Times New Roman"/>
          <w:b/>
          <w:i w:val="false"/>
          <w:color w:val="000000"/>
        </w:rPr>
        <w:t>Иные вопросы организации и деятельности прокуратуры</w:t>
      </w:r>
    </w:p>
    <w:bookmarkEnd w:id="333"/>
    <w:bookmarkStart w:name="z120" w:id="334"/>
    <w:p>
      <w:pPr>
        <w:spacing w:after="0"/>
        <w:ind w:left="0"/>
        <w:jc w:val="left"/>
      </w:pPr>
      <w:r>
        <w:rPr>
          <w:rFonts w:ascii="Times New Roman"/>
          <w:b/>
          <w:i w:val="false"/>
          <w:color w:val="000000"/>
        </w:rPr>
        <w:t xml:space="preserve"> Статья 56. Финансирование органов прокуратуры </w:t>
      </w:r>
    </w:p>
    <w:bookmarkEnd w:id="334"/>
    <w:p>
      <w:pPr>
        <w:spacing w:after="0"/>
        <w:ind w:left="0"/>
        <w:jc w:val="both"/>
      </w:pPr>
      <w:r>
        <w:rPr>
          <w:rFonts w:ascii="Times New Roman"/>
          <w:b w:val="false"/>
          <w:i w:val="false"/>
          <w:color w:val="000000"/>
          <w:sz w:val="28"/>
        </w:rPr>
        <w:t xml:space="preserve">
      Финансирование органов прокуратуры Республики Казахстан осуществляется за счет бюджетных средств.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Законом РК от 20.12.2004 </w:t>
      </w:r>
      <w:r>
        <w:rPr>
          <w:rFonts w:ascii="Times New Roman"/>
          <w:b w:val="false"/>
          <w:i w:val="false"/>
          <w:color w:val="ff0000"/>
          <w:sz w:val="28"/>
        </w:rPr>
        <w:t>№ 13</w:t>
      </w:r>
      <w:r>
        <w:rPr>
          <w:rFonts w:ascii="Times New Roman"/>
          <w:b w:val="false"/>
          <w:i w:val="false"/>
          <w:color w:val="ff0000"/>
          <w:sz w:val="28"/>
        </w:rPr>
        <w:t xml:space="preserve"> (вводится в действие с 01.01.2005).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22" w:id="335"/>
    <w:p>
      <w:pPr>
        <w:spacing w:after="0"/>
        <w:ind w:left="0"/>
        <w:jc w:val="left"/>
      </w:pPr>
      <w:r>
        <w:rPr>
          <w:rFonts w:ascii="Times New Roman"/>
          <w:b/>
          <w:i w:val="false"/>
          <w:color w:val="000000"/>
        </w:rPr>
        <w:t xml:space="preserve"> Статья 57. Печать и удостоверения </w:t>
      </w:r>
    </w:p>
    <w:bookmarkEnd w:id="335"/>
    <w:bookmarkStart w:name="z254" w:id="336"/>
    <w:p>
      <w:pPr>
        <w:spacing w:after="0"/>
        <w:ind w:left="0"/>
        <w:jc w:val="both"/>
      </w:pPr>
      <w:r>
        <w:rPr>
          <w:rFonts w:ascii="Times New Roman"/>
          <w:b w:val="false"/>
          <w:i w:val="false"/>
          <w:color w:val="000000"/>
          <w:sz w:val="28"/>
        </w:rPr>
        <w:t>
      1. Генеральному Прокурору Республики, его заместителям удостоверения установленного образца выдаются Президентом Республики.</w:t>
      </w:r>
    </w:p>
    <w:bookmarkEnd w:id="336"/>
    <w:bookmarkStart w:name="z346" w:id="337"/>
    <w:p>
      <w:pPr>
        <w:spacing w:after="0"/>
        <w:ind w:left="0"/>
        <w:jc w:val="both"/>
      </w:pPr>
      <w:r>
        <w:rPr>
          <w:rFonts w:ascii="Times New Roman"/>
          <w:b w:val="false"/>
          <w:i w:val="false"/>
          <w:color w:val="000000"/>
          <w:sz w:val="28"/>
        </w:rPr>
        <w:t>
      2. Генеральный Прокурор Республики Казахстан, руководители ведомств, учреждений и организации образования прокуратуры, прокуроры областей и приравненные к ним прокуроры выдают удостоверения установленного образца подчиненным сотрудникам.</w:t>
      </w:r>
    </w:p>
    <w:bookmarkEnd w:id="337"/>
    <w:bookmarkStart w:name="z347" w:id="338"/>
    <w:p>
      <w:pPr>
        <w:spacing w:after="0"/>
        <w:ind w:left="0"/>
        <w:jc w:val="both"/>
      </w:pPr>
      <w:r>
        <w:rPr>
          <w:rFonts w:ascii="Times New Roman"/>
          <w:b w:val="false"/>
          <w:i w:val="false"/>
          <w:color w:val="000000"/>
          <w:sz w:val="28"/>
        </w:rPr>
        <w:t>
      3. Генеральная прокуратура Республики Казахстан, подчиненные ей прокуратуры и ведомства, учреждения и организация образования прокуратуры имеют печати с изображением Государственного Герба Республики Казахстан и своим наименованием на казахском и русском языках, соответствующие счета в органах казначейства.</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законами РК от 29.12.2010 </w:t>
      </w:r>
      <w:r>
        <w:rPr>
          <w:rFonts w:ascii="Times New Roman"/>
          <w:b w:val="false"/>
          <w:i w:val="false"/>
          <w:color w:val="ff0000"/>
          <w:sz w:val="28"/>
        </w:rPr>
        <w:t>№ 374-IV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ff0000"/>
          <w:sz w:val="28"/>
        </w:rPr>
        <w:t>№ 374-V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24" w:id="339"/>
    <w:p>
      <w:pPr>
        <w:spacing w:after="0"/>
        <w:ind w:left="0"/>
        <w:jc w:val="left"/>
      </w:pPr>
      <w:r>
        <w:rPr>
          <w:rFonts w:ascii="Times New Roman"/>
          <w:b/>
          <w:i w:val="false"/>
          <w:color w:val="000000"/>
        </w:rPr>
        <w:t xml:space="preserve"> Статья 58. Порядок вступления в силу настоящего Закона </w:t>
      </w:r>
    </w:p>
    <w:bookmarkEnd w:id="339"/>
    <w:p>
      <w:pPr>
        <w:spacing w:after="0"/>
        <w:ind w:left="0"/>
        <w:jc w:val="both"/>
      </w:pPr>
      <w:r>
        <w:rPr>
          <w:rFonts w:ascii="Times New Roman"/>
          <w:b w:val="false"/>
          <w:i w:val="false"/>
          <w:color w:val="000000"/>
          <w:sz w:val="28"/>
        </w:rPr>
        <w:t xml:space="preserve">
      Настоящий Закон вступает в силу со дня опубликования. </w:t>
      </w:r>
    </w:p>
    <w:bookmarkStart w:name="z126" w:id="340"/>
    <w:p>
      <w:pPr>
        <w:spacing w:after="0"/>
        <w:ind w:left="0"/>
        <w:jc w:val="left"/>
      </w:pPr>
      <w:r>
        <w:rPr>
          <w:rFonts w:ascii="Times New Roman"/>
          <w:b/>
          <w:i w:val="false"/>
          <w:color w:val="000000"/>
        </w:rPr>
        <w:t xml:space="preserve"> Статья 59. Меры по реализации настоящего Закона </w:t>
      </w:r>
    </w:p>
    <w:bookmarkEnd w:id="340"/>
    <w:p>
      <w:pPr>
        <w:spacing w:after="0"/>
        <w:ind w:left="0"/>
        <w:jc w:val="both"/>
      </w:pPr>
      <w:r>
        <w:rPr>
          <w:rFonts w:ascii="Times New Roman"/>
          <w:b w:val="false"/>
          <w:i w:val="false"/>
          <w:color w:val="000000"/>
          <w:sz w:val="28"/>
        </w:rPr>
        <w:t xml:space="preserve">
      1. Генеральной прокуратуре Республики Казахстан разработать и представить на рассмотрение Президенту Республики Казахстан: </w:t>
      </w:r>
    </w:p>
    <w:bookmarkStart w:name="z359" w:id="341"/>
    <w:p>
      <w:pPr>
        <w:spacing w:after="0"/>
        <w:ind w:left="0"/>
        <w:jc w:val="both"/>
      </w:pPr>
      <w:r>
        <w:rPr>
          <w:rFonts w:ascii="Times New Roman"/>
          <w:b w:val="false"/>
          <w:i w:val="false"/>
          <w:color w:val="000000"/>
          <w:sz w:val="28"/>
        </w:rPr>
        <w:t xml:space="preserve">
      1) Положение о порядке прохождения службы в органах прокуратуры Республики Казахстан; </w:t>
      </w:r>
    </w:p>
    <w:bookmarkEnd w:id="341"/>
    <w:bookmarkStart w:name="z360" w:id="342"/>
    <w:p>
      <w:pPr>
        <w:spacing w:after="0"/>
        <w:ind w:left="0"/>
        <w:jc w:val="both"/>
      </w:pPr>
      <w:r>
        <w:rPr>
          <w:rFonts w:ascii="Times New Roman"/>
          <w:b w:val="false"/>
          <w:i w:val="false"/>
          <w:color w:val="000000"/>
          <w:sz w:val="28"/>
        </w:rPr>
        <w:t xml:space="preserve">
      2) текст присяги сотрудников органов прокуратуры. </w:t>
      </w:r>
    </w:p>
    <w:bookmarkEnd w:id="342"/>
    <w:bookmarkStart w:name="z361" w:id="343"/>
    <w:p>
      <w:pPr>
        <w:spacing w:after="0"/>
        <w:ind w:left="0"/>
        <w:jc w:val="both"/>
      </w:pPr>
      <w:r>
        <w:rPr>
          <w:rFonts w:ascii="Times New Roman"/>
          <w:b w:val="false"/>
          <w:i w:val="false"/>
          <w:color w:val="000000"/>
          <w:sz w:val="28"/>
        </w:rPr>
        <w:t>
      2. Признать утратившим силу Закон Республики Казахстан от 17 января 1992 года "О прокуратуре Республики Казахстан" (Ведомости Верховного Совета Республики Казахстан, 1992 г., N 5, ст. 104; 1993 г., N 8, ст. 179; 1994 г., N 9-10, ст. 148, ст. 158; 1995 г., N 3-4, ст. 34).</w:t>
      </w:r>
    </w:p>
    <w:bookmarkEnd w:id="343"/>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r>
              <w:br/>
            </w:r>
            <w:r>
              <w:rPr>
                <w:rFonts w:ascii="Times New Roman"/>
                <w:b w:val="false"/>
                <w:i w:val="false"/>
                <w:color w:val="000000"/>
                <w:sz w:val="20"/>
              </w:rPr>
              <w:t>
Республики Казахстан</w:t>
            </w:r>
            <w:r>
              <w:br/>
            </w:r>
            <w:r>
              <w:rPr>
                <w:rFonts w:ascii="Times New Roman"/>
                <w:b w:val="false"/>
                <w:i w:val="false"/>
                <w:color w:val="000000"/>
                <w:sz w:val="20"/>
              </w:rPr>
              <w:t>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