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f4b1" w14:textId="59cf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бухгалтерском учете и финансовой отчетности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декабря 1995 г. N 2732. Утратил силу Законом Республики Казахстан от 28 февраля 2007 года N 234</w:t>
      </w:r>
    </w:p>
    <w:p>
      <w:pPr>
        <w:spacing w:after="0"/>
        <w:ind w:left="0"/>
        <w:jc w:val="both"/>
      </w:pPr>
      <w:bookmarkStart w:name="z5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РК от 26 декабря 1995 г. N 2732 утратил силу Законом РК от 28 февраля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234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ОГЛАВЛЕНИЕ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и преамбула - в редакции Закона РК от 24 июня 2002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определяет систему бухгалтерского учета и финансовой отчетности в Республике Казахстан, устанавливает принципы, основные качественные характеристики и общие правила ведения бухгалтерского учета и составления финансовой отчетности.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1. Общие положения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Закона РК от 24 июня 2002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1. Сфера действия настоящего Закона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Действие настоящего Закона распространяется на индивидуальных предпринимателей, подлежащих обязательной государственной регистрации (далее - предприниматели), юридические лица, являющиеся резидентами Республики Казахстан, филиалы и представительства нерезидентов, зарегистрированные на территории Республики Казахстан (далее - организации).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Предприниматели и организации обязаны вести бухгалтерский учет и составлять финансовую отчетность в соответствии с настоящим Законом, иными нормативными правовыми актами Республики Казахстан по бухгалтерскому учету и финансовой отчетности, со стандартами бухгалтерского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 внесены изменения - Законами РК от 16 июля 1999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436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декабря 2001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276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2002 г.). Новая редакция дана Законом РК от 24 июня 2002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). 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2. Законодательство Республики Казахстан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бухгалтерском учете и финансовой отчетности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Законодательство Республики Казахстан о бухгалтерском учете и финансовой отчетности основывается на Конституции Республики Казахстан и состоит из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2 - в редакции Закона РК от 24 июня 2002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2-1. Международные стандарты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отчетности в Республике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Составление финансовой отчетности осуществляется организациями в соответствии с международными стандартами финансовой отчетности, опубликованными на государственном и русском языках организацией, имеющей письменное разрешение на их официальный перевод и (или) публикацию в Республике Казахстан от Комитета по международным стандартам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настоящей статьи не распространяется на государственные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2-1 - Законом РК от 24 июня 2002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3. Государственное регулирование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бухгалтерского учета и финансовой отчетности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Регулирование системы бухгалтерского учета и финансовой отчетности в Республике Казахстан осуществляется уполномоченным государственным органом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Особенности регулирования системы бухгалтерского учета и финансовой отчетности в государственных учреждениях, кроме Национального Банка Республики Казахстан, устанавливаются нормативными правовыми актами Республики Казахстан по бухгалтерскому учету и финансовой отчетности для государственных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Регулирование системы бухгалтерского учета и финансовой отчетности в Национальном Банке Республики Казахстан осуществляется Советом директоров (Директоратом)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Регулирование системы бухгалтерского учета и финансовой отчетности в финансовых организациях и специальных финансовых компаниях, созданных в соответствии с законодательством Республики Казахстан о секьюритизации, осуществляется Национальным Банком Республики Казахстан посредством принятия нормативных правовых актов и методических рекомендаций к ним, а в случаях, предусмотренных законодательными актами Республики Казахстан, по согласованию с уполномоченным государственным органом по регулированию и надзору финансового рынка и финансовых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и утверждает стандарты бухгалтерского учета и методические рекомендации к ним, принимает нормативные правовые акты Республики Казахстан по вопросам бухгалтерского учета и финансовой отчетности, не урегулированным международными стандартами финансовой отчетности, и не противоречащие 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и утверждает типовые планы счетов бухгалтерского учета и методические рекомендации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взаимодействует с иными государственными органами и профессиональными организациями бухгалтеров и аудиторов по вопросам бухгалтерского учета и финансовой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3-1) проводит единую государственную политику по введению международных стандартов финансовой отчетности, а в отношении финансовых организаций - совместно с Национальным Банком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иные функции в области бухгалтерского учета и финансовой отчетности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Национальный Банк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финансовых организаций: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по согласованию с уполномоченным органом стандарты бухгалтерского учета по вопросам, не урегулированным международными стандартами финансовой отчетности, и не противоречащие им, а также методические рекомендации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в соответствии с требованиями настоящего Закона нормативные правовые акты Республики Казахстан по бухгалтерскому учету и финансовой отчетности, а также типовые планы счетов бухгалтерского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аффилиированных лиц организаций, осуществление регулирования и надзора за деятельностью которых в соответствии с законодательством Республики Казахстан возложено на Национальный Банк Республики Казахстан, разрабатывает и утверждает в соответствии с требованиями настоящего Закона нормативные правовые акты Республики Казахстан по финансовой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2-1) для специальных финансовых компаний, созданных в соответствии с законодательством Республики Казахстан о секьюритизации: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в соответствии с требованиями настоящего Закона нормативные правовые акты Республики Казахстан по бухгалтерскому учету и финансовой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соблюдением законодательства Республики Казахстан о бухгалтерском учете и финансовой отчетности и стандартов бухгалтерского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контроль за соблюдением организациями, осуществляющими отдельные виды банковских операций, на основании лицензии Национального Банка Республики Казахстан требований законодательства Республики Казахстан о бухгалтерском учете и финансовой отчетности и стандартов бухгалтерского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3 - в редакции Закона РК от 24 июня 2002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 июля 2003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483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года); с изменениями - Законом Республики Казахстан от 11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562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20 февраля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127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4. Стандарты бухгалтерского учета и типовой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счетов бухгалтерского учета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Стандарты бухгалтерского учета устанавливают общие правила и методы ведения бухгалтерского учета и составления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Типовой план счетов бухгалтерского учета представляет собой систематизированный перечень синтетических счетов бухгалтерского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4 - в редакции Закона РК от 24 июня 2002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5. Цель бухгалтерского учета и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отчетности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бухгалтерского учета и финансовой отчетности является обеспечение заинтересованных лиц (далее - пользователи) полной и достоверной информацией о финансовом положении, результатах деятельности и изменениях в финансовом положении предпринимателей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5 - в редакции Закона РК от 24 июня 2002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5-1. Принципы и основные качественные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характеристики бухгалтерского учета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финансовой отчетности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Принципами ведения бухгалтерского учета и составления финансовой отчетности являются начисление и непрерывность.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качественными характеристиками финансовой отчетности являются понятность, уместность, надежность и сопоставимость.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5-1 - Законом РК от 24 июня 2002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Глава 2. Система бухгалтерского учета, бухгалтерская </w:t>
      </w:r>
      <w:r>
        <w:br/>
      </w:r>
      <w:r>
        <w:rPr>
          <w:rFonts w:ascii="Times New Roman"/>
          <w:b/>
          <w:i w:val="false"/>
          <w:color w:val="000000"/>
        </w:rPr>
        <w:t xml:space="preserve">
 документация и внутренний контроль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Закона РК от 24 июня 2002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6. Система бухгалтерского учета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Бухгалтерский учет представляет собой систему сбора, регистрации и обобщения информации об операциях и событиях предпринимателей и организаций, регламентированную законодательством Республики Казахстан о бухгалтерском учете и финансовой отчетности, стандартами бухгалтерского учета, а также учетной политикой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Учетная политика представляет собой принципы, основы, условия, правила и практику, принятые организацией для ведения бухгалтерского учета и составления финансовой отчетности в соответствии с требованиями законодательства Республики Казахстан о бухгалтерском учете и финансовой отчетности, стандартами бухгалтерского учета и типовым планом счетов бухгалтерского учета, исходя из потребностей организации и особенностей ее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24.06.2002 г.)(порядок введения в действие см. ст.2 Закона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Операции и события отражаются в системе бухгалтерского учета, при этом должны обеспечиваться: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адекватное подкрепление бухгалтерских записей оригиналами первичных документов и отражение в бухгалтерских записях всех операций и событий;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хронологическая и своевременная регистрация операций и событий;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приведение в соответствие синтетического (итогового) учета с аналитическим (детальным) учетом по состоянию на первое число каждого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24.06.2002 г.)(порядок введения в действие см. ст.2 Закона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24.06.2002 г.)(порядок введения в действие см. ст.2 Закона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Операции и события отражаются на синтетических счетах способом двойной записи в соответствии с типовым планом счетов бухгалтерского учета. Порядок ведения аналитического учета операций и событий устанавливается предпринимателем или должностными лицами юридического лица (далее - руководство), которые в соответствии с законодательными актами Республики Казахстан и учредительными документами осуществляют текущее руководство и ведение дел, исходя из потребностей предпринимателя или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Предприниматели и организации обеспечивают ведение бухгалтерского учета и составление финансовой отчетности на государственном и (или)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6 внесены изменения - Законом РК от 24 июня 2002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6-1. Бухгалтерская документация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Бухгалтерская документация включает в себя первичные документы, регистры бухгалтерского учета, финансовую отчетность и учетную политику.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Бухгалтерские записи должны производиться на основании первичных документов. Первичные документы - документы, которые фиксируют факт совершения операции или события. Первичный документ на электронном носителе имеет силу первичного документа, оформленного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Формы или требования к первичным документам, применяемым для оформления операций или событий, утверждаются уполномоченным органом и (или) Национальным Банком Республики Казахстан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Первичные документы как на бумажных, так и на электронных носителях, формы которых или требования к которым не утверждены уполномоченным органом и (или) Национальным Банком Республики Казахстан, разрабатываются предпринимателями и организациями самостоятельно и должны содержать следующие обязательные реквизиты: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документа (формы);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дату составления;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организации или фамилию и инициалы предпринимателя, от имени которых составлен документ;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содержание операции или события;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единицы измерения операции или события (в количественном и стоимостном выражении);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наименование должностей, фамилии, инициалы и подписи лиц, ответственных за совершение операции (подтверждение события) и правильность ее (его) оформления.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характера операции или события, требований нормативных правовых актов Республики Казахстан и способа обработки учетной информации в первичные документы могут быть включены дополнительные реквизиты.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Первичные документы должны быть составлены в момент совершения операции или события либо непосредственно после их окончания.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Информация, содержащаяся в принятых к учету первичных документах, накапливается и систематизируется в регистрах бухгалтерского учета, формы которых или требования к которым утверждаются уполномоченным органом и (или) Национальным Банком Республики Казахстан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регистров бухгалтерского учета в сгруппированном виде переносятся в финансовую отчетность.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составлении первичных документов и регистров бухгалтерского учета на электронных носителях предприниматели и организации должны изготовить копии таких документов на бумажных носителях для других участников операций, а также по требованию государственных органов, которым такое право требования предоставлено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Внесение исправлений в кассовые и банковские первичные документы не допускается. В остальные первичные документы исправления могут вноситься лишь по согласованию с участниками операций, что должно быть подтверждено подписями тех же лиц, которые подписали документы с указанием даты внесения исправлений.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6-1 - Законом РК от 24 июня 2002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7. Организация бухгалтерского учета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Руководство: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учетную политику;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организацию бухгалтерского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Учетная политика утверждается в порядке, установленном законодательством Республики Казахстан и уставом (положением)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Руководство или предприниматель может в зависимости от объема учетной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учредить бухгалтерскую службу как структурное подразделение, возглавляемое главным бухгалтером;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ввести в штат должность главного бухгалтера;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передать на договорной основе ведение бухгалтерского учета специализированной бухгалтерской организации или бухгалтеру-специалисту;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вести бухгалтерский учет лично.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уполномоченные вести бухгалтерский учет и составлять финансовую отчетность в соответствии с пунктом 2 настоящей статьи, обязаны соблюдать законодательство Республики Казахстан о бухгалтерском учете и финансовой отчетности, стандарты бухгалтерского учета и типовой план счетов бухгалтерского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7 внесены изменения - Законом РК от 24 июня 2002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8. Внутренний контроль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Организации для обеспечения соблюдения законодательства Республики Казахстан о бухгалтерском учете и финансовой отчетности, учетной политики, эффективного проведения операций, включая меры по сохранности активов, предотвращению и выявлению случаев хищения и ошибок при ведении бухгалтерского учета и составлении финансовой отчетности, вправе организовывать внутренний контроль.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Организацию внутреннего контроля обеспечивает руководство.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Организации, кроме государственных учреждений, вправе осуществлять внутренний контроль посредством привлечения аудиторских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24.06.2002 г.)(порядок введения в действие см. ст.2 Закона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государственных учреждений проводится государственными органами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8 внесены изменения Законом РК от 24 июня 2002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5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РК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9. Право подписи бухгалтерских документов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Руководство или предприниматель определяет лиц, имеющих право подписи бухгалтерских документов. При этом может быть установлена иерархия права подписи в зависимости от занимаемой лицом должности, размеров денежных сумм, сферы действия и сущности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Предприниматели или организации, использующие электронные подписи, должны установить надлежащие меры предосторожности и контроля, касающиеся права использования и доступа к электронным подписям,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9 внесены изменения - Законом РК от 24 июня 2002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10. Тайна бухгалтерской информации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Содержание первичных документов и регистров бухгалтерского учета является информацией, составляющей коммерческую тайну, доступ к которой предоставляется лишь лицам, которые имеют разрешение руководства или предпринимателя, а также должностным лицам государственных органов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имеющие доступ к указанным документам, обязаны не разглашать имеющуюся в них информацию без согласия их владельца и не имеют права использовать ее в личных интересах. Лица, имеющие доступ к информации, составляющей коммерческую тайну, несут ответственность за ее разглашение в соответствии с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10 - в редакции Закона РК от 24 июня 2002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11. Хранение бухгалтерской документации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Предприниматели и организации обязаны хранить первичные документы, регистры бухгалтерского учета на бумажных и (или) электронных носителях, финансовую отчетность, учетную политику, программы электронной обработки учетных данных в течение периода, установленного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11 - в редакции Закона РК от 24 июня 2002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Глава 3. Оценка и учет элементов финансовой отчетности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Закона РК от 24 июня 2002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12. </w:t>
      </w:r>
      <w:r>
        <w:rPr>
          <w:rFonts w:ascii="Times New Roman"/>
          <w:b w:val="false"/>
          <w:i w:val="false"/>
          <w:color w:val="ff0000"/>
          <w:sz w:val="28"/>
        </w:rPr>
        <w:t xml:space="preserve">  (Исключена - Законом РК от 24 июня 2002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)(порядок введения в действие см. ст.2 Закона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13. Элементы финансовой отчетности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Элементами финансовой отчетности, связанными с оценкой финансового положения, являются активы, обязательства и собственный капитал.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Активы - полученные в результате прошлых операций или событий имущественные и личные неимущественные блага и права, имеющие стоимостную оценку, от которых ожидается получение доходов в будущем.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- возникшая в результате прошлых операций или событий и имеющая стоимостную оценку обязанность совершить в пользу физического лица или организации определенные действия, как то: передать имущество, выполнить работы, уплатить деньги и другое либо воздержаться от определенного действия, погашение которой приведет к уменьшению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Собственный капитал (чистые активы) - активы за вычетом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Элементами финансовой отчетности, непосредственно связанными с оценкой результатов финансово-хозяйственной деятельности, являются доходы и расходы.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увеличение экономических выгод в течение отчетного периода в форме увеличения активов или их стоимости либо уменьшения обязательств, приводящее к увеличению собственного капитала, не связанного со вкладами собственников.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- уменьшение экономических выгод в течение отчетного периода в форме уменьшения активов или их стоимости либо увеличения обязательств, ведущее к уменьшению собственного капитала, не связанного с его распределением между собственниками.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13 - в редакции Закона РК от 24 июня 2002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14. Оценка элементов финансовой отчетности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Оценка элементов финансовой отчетности - определение денежных сумм, по которым данные элементы признаются и фиксируются в бухгалтерском учете и финансовой отчетности. Методы и порядок применения оценок устанавливаются в соответствии с требованиями законодательства Республики Казахстан о бухгалтерском учете и финансовой отчетности и стандартами бухгалтерского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Элементы финансовой отчетности оцениваются и отчеты по ним ведутся в национальной валюте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Операции и события в иностранной валюте учитываются в национальной валюте Республики Казахстан с применением рыночного курса обмена валют в порядке, установленном законодательством Республики Казахстан о бухгалтерском учете и финансовой отчетности и стандартами бухгалтерского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14 - в редакции Закона РК от 24 июня 2002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15. Учет элементов финансовой отчетности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Методы учета и порядок признания элементов финансовой отчетности устанавливаются в соответствии с требованиями законодательства Республики Казахстан о бухгалтерском учете и финансовой отчетности и стандартами бухгалтерского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15 - в редакции Закона РК от 24 июня 2002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4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Глава 4. Финансовая отчетность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Закона РК от 24 июня 2002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16. Финансовая отчетность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Финансовая отчетность представляет собой информацию о финансовом положении, результатах деятельности и изменениях в финансовом положении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Финансовая отчетность, за исключением отчетности государственных учреждений,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бухгалтерский баланс;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доходах и расходах;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движении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об изменениях в собственном капитале;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информацию об учетной политике и пояснительную записку.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отчетность может дополняться другими материалами в соответствии с требованиями законодательства Республики Казахстан о бухгалтерском учете и финансовой отчетности и стандартами бухгалтерского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составления финансовой отчетности устанавливается в соответствии с требованиями законодательства Республики Казахстан о бухгалтерском учете и финансовой отчетности и стандартами бухгалтерского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Объем, формы и порядок составления финансовой отчетности государственных учреждений определяются уполномоченным органом, если иное не предусмотрено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Предприниматели и организации, являющиеся в соответствии с законодательством Республики Казахстан субъектами малого предпринимательства, кроме организаций, которые занимаются производством, переработкой и реализацией подакцизной продукции (за исключением розничной реализации алкогольной и табачной продукции), а также подакцизными видами деятельности, вправе применять упрощенную форму ведения бухгалтерского учета и составления финансовой отчетности по стандартам бухгалтерского учета, утвержденным уполномоченным органом по согласованию с центральным исполнительным органом Республики Казахстан, обеспечивающим налоговый контроль за исполнением налоговых обязательств перед государством.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являющиеся в соответствии с законодательством Республики Казахстан субъектами малого предпринимательства, при составлении финансовой отчетности вправе руководствоваться положениями статьи 2-1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Финансовая отчетность подписывается руководством и главным бухгалтером (бухгалтером)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отчетность организаций, в которых бухгалтерский учет ведется специализированной бухгалтерской организацией или бухгалтером-специалистом, подписывается руководством организации, а также руководством специализированной бухгалтерской организации или бухгалтером-специалистом.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16 внесены изменения - Законом РК от 11 июля 1997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154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декабря 2001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276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2002 г.). Новая редакция - Законом РК от 24 июня 2002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16-1. Консолидированная финансовая отчетность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Организации, имеющие дочерние организации, кроме финансовой отчетности по деятельности основной организации, обязаны составлять и представлять консолидированную финансовую отчетность в соответствии с требованиями законодательства Республики Казахстан о бухгалтерском учете и финансовой отчетности и стандартами бухгалтерского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16-1 - Законом РК от 24 июня 2002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17. Отчетный период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Отчетным периодом для годовой финансовой отчетности является календарный год, начиная с 1 января по 31 декабря.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Первый отчетный год для вновь созданной организации начинается с момента ее государственной регистрации по 31 декабря того же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17 внесены изменения - Законом РК от 24 июня 2002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18. Представление финансовой отчетности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Организации представляют финансовую отчетность: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собственникам в соответствии с учредительными документами;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органам государственной статистики Республики Казахстан по месту регистрации в органах статистики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органам государственного контроля и надзора Республики Казахстан в соответствии с их компетенцией.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Организации представляют годовые финансовые отчеты не позднее 30 апреля года,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пределах срока, указанного в пункте 2 данной статьи, собственник вправе определять сроки представления финансовой отчетности и устанавливать иную периодичность, но не реже одного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Представление консолидированной финансовой отчетности производится в соответствии с пунктами 1-3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18 внесены изменения - Законом РК от 24 июня 2002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Глава 5. Заключительные положения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Закона РК от 24 июня 2002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19. Ответственность за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законодательства Республики Казахстан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бухгалтерском учете и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отчетности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Нарушение законодательства Республики Казахстан о бухгалтерском учете и финансовой отчетности влечет ответственность, предусмотренную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19 - в редакции Закона РК от 24 июня 2002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20. </w:t>
      </w:r>
      <w:r>
        <w:rPr>
          <w:rFonts w:ascii="Times New Roman"/>
          <w:b w:val="false"/>
          <w:i w:val="false"/>
          <w:color w:val="ff0000"/>
          <w:sz w:val="28"/>
        </w:rPr>
        <w:t xml:space="preserve">  (Исключена - Законом РК от 24 июня 2002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)(порядок введения в действие см. ст.2 Закона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21. </w:t>
      </w:r>
      <w:r>
        <w:rPr>
          <w:rFonts w:ascii="Times New Roman"/>
          <w:b w:val="false"/>
          <w:i w:val="false"/>
          <w:color w:val="ff0000"/>
          <w:sz w:val="28"/>
        </w:rPr>
        <w:t xml:space="preserve">  (Исключена - Законом РК от 24 июня 2002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)(порядок введения в действие см. ст.2 Закона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