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d45b" w14:textId="881d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 Указ  Президента  Республики Казахстан, имеющий силу Закона,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июня 1996 года N 13-1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Указ Президента Республики Казахстан, имеющий силу Закона, от 24 апреля 1995 года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(Ведомости Верховного Совета Республики Казахстан, 1995 г., N 6, ст. 43; N 12, ст. 88; N 23, ст. 152; Ведомости Парламента Республики Казахстан, 1996 г., N 1, ст.180, ст. 181)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34 дополнить подпунктом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негосударственных добровольных пенсионных фондов, по доходам, полученным от размещения средств его вкладчиков".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