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8781" w14:textId="02f8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чрезвычайных ситуациях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5 июля 1996 года N 19. Утратил силу Законом Республики Казахстан от 11 апреля 2014 года № 188-V</w:t>
      </w:r>
    </w:p>
    <w:p>
      <w:pPr>
        <w:spacing w:after="0"/>
        <w:ind w:left="0"/>
        <w:jc w:val="both"/>
      </w:pPr>
      <w:r>
        <w:rPr>
          <w:rFonts w:ascii="Times New Roman"/>
          <w:b w:val="false"/>
          <w:i w:val="false"/>
          <w:color w:val="ff0000"/>
          <w:sz w:val="28"/>
        </w:rPr>
        <w:t xml:space="preserve">      Сноска. Утратил силу Законом РК от 11.04.2014 </w:t>
      </w:r>
      <w:r>
        <w:rPr>
          <w:rFonts w:ascii="Times New Roman"/>
          <w:b w:val="false"/>
          <w:i w:val="false"/>
          <w:color w:val="ff0000"/>
          <w:sz w:val="28"/>
        </w:rPr>
        <w:t>№ 188-V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после слова "Глава" цифры "I - XI" заменены соответственно цифрами "1 - 11"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ff0000"/>
          <w:sz w:val="28"/>
        </w:rPr>
        <w:t xml:space="preserve">
      Сноска. По всему тексту: </w:t>
      </w:r>
      <w:r>
        <w:br/>
      </w:r>
      <w:r>
        <w:rPr>
          <w:rFonts w:ascii="Times New Roman"/>
          <w:b w:val="false"/>
          <w:i w:val="false"/>
          <w:color w:val="ff0000"/>
          <w:sz w:val="28"/>
        </w:rPr>
        <w:t xml:space="preserve">
      слова ", независимо от форм собственности и ведомственной принадлежности,", "независимо от форм собственности и ведомственной принадлежности", "независимо от формы собственности," исключены ; </w:t>
      </w:r>
      <w:r>
        <w:br/>
      </w:r>
      <w:r>
        <w:rPr>
          <w:rFonts w:ascii="Times New Roman"/>
          <w:b w:val="false"/>
          <w:i w:val="false"/>
          <w:color w:val="ff0000"/>
          <w:sz w:val="28"/>
        </w:rPr>
        <w:t xml:space="preserve">
      слова "центральным исполнительным органом Республики Казахстан по чрезвычайным ситуациям", "о центральном исполнительном органе Республики Казахстан по чрезвычайным ситуациям", "центрального исполнительного органа Республики Казахстан по чрезвычайным ситуациям", "Центральный исполнительный орган Республики Казахстан по чрезвычайным ситуациям", "центральный исполнительный орган Республики Казахстан по чрезвычайным ситуациям" заменены соответственно словами "уполномоченным органом", "об уполномоченном органе", "уполномоченного органа", "Уполномоченный орган", "уполномоченный орган"; </w:t>
      </w:r>
      <w:r>
        <w:br/>
      </w:r>
      <w:r>
        <w:rPr>
          <w:rFonts w:ascii="Times New Roman"/>
          <w:b w:val="false"/>
          <w:i w:val="false"/>
          <w:color w:val="ff0000"/>
          <w:sz w:val="28"/>
        </w:rPr>
        <w:t xml:space="preserve">
      слово "Полномочия" заменены словом "Компетенция"; </w:t>
      </w:r>
      <w:r>
        <w:br/>
      </w:r>
      <w:r>
        <w:rPr>
          <w:rFonts w:ascii="Times New Roman"/>
          <w:b w:val="false"/>
          <w:i w:val="false"/>
          <w:color w:val="ff0000"/>
          <w:sz w:val="28"/>
        </w:rPr>
        <w:t xml:space="preserve">
      слова "и надзор", "и надзора" исключены - Законом РК от 26.05.2008 </w:t>
      </w:r>
      <w:r>
        <w:rPr>
          <w:rFonts w:ascii="Times New Roman"/>
          <w:b w:val="false"/>
          <w:i w:val="false"/>
          <w:color w:val="ff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Защита населения, окружающей среды и объектов хозяйствования от чрезвычайных ситуаций и последствий, вызванных ими, является одной из приоритетных областей проведения государственной политики. </w:t>
      </w:r>
      <w:r>
        <w:br/>
      </w:r>
      <w:r>
        <w:rPr>
          <w:rFonts w:ascii="Times New Roman"/>
          <w:b w:val="false"/>
          <w:i w:val="false"/>
          <w:color w:val="000000"/>
          <w:sz w:val="28"/>
        </w:rPr>
        <w:t xml:space="preserve">
      Настоящий закон регулирует общественные отношения на территории Республики Казахстан по предупреждению и ликвидации чрезвычайных ситуаций природного и техногенного характера. </w:t>
      </w:r>
    </w:p>
    <w:bookmarkStart w:name="z1" w:id="0"/>
    <w:p>
      <w:pPr>
        <w:spacing w:after="0"/>
        <w:ind w:left="0"/>
        <w:jc w:val="left"/>
      </w:pPr>
      <w:r>
        <w:rPr>
          <w:rFonts w:ascii="Times New Roman"/>
          <w:b/>
          <w:i w:val="false"/>
          <w:color w:val="000000"/>
        </w:rPr>
        <w:t xml:space="preserve"> 
Глава 1 </w:t>
      </w:r>
      <w:r>
        <w:br/>
      </w:r>
      <w:r>
        <w:rPr>
          <w:rFonts w:ascii="Times New Roman"/>
          <w:b/>
          <w:i w:val="false"/>
          <w:color w:val="000000"/>
        </w:rPr>
        <w:t xml:space="preserve">
ОБЩИЕ ПОЛОЖЕНИЯ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Законе </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03" w:id="2"/>
    <w:p>
      <w:pPr>
        <w:spacing w:after="0"/>
        <w:ind w:left="0"/>
        <w:jc w:val="both"/>
      </w:pPr>
      <w:r>
        <w:rPr>
          <w:rFonts w:ascii="Times New Roman"/>
          <w:b w:val="false"/>
          <w:i w:val="false"/>
          <w:color w:val="000000"/>
          <w:sz w:val="28"/>
        </w:rPr>
        <w:t xml:space="preserve">
      авария - нарушение технологического процесса, повреждение механизмов, оборудования и сооружений; </w:t>
      </w:r>
    </w:p>
    <w:bookmarkEnd w:id="2"/>
    <w:bookmarkStart w:name="z104" w:id="3"/>
    <w:p>
      <w:pPr>
        <w:spacing w:after="0"/>
        <w:ind w:left="0"/>
        <w:jc w:val="both"/>
      </w:pPr>
      <w:r>
        <w:rPr>
          <w:rFonts w:ascii="Times New Roman"/>
          <w:b w:val="false"/>
          <w:i w:val="false"/>
          <w:color w:val="000000"/>
          <w:sz w:val="28"/>
        </w:rPr>
        <w:t xml:space="preserve">
      катастрофа - разрушительное явление, повлекшее чрезвычайную ситуацию регионального или глобального масштаба; </w:t>
      </w:r>
    </w:p>
    <w:bookmarkEnd w:id="3"/>
    <w:bookmarkStart w:name="z105" w:id="4"/>
    <w:p>
      <w:pPr>
        <w:spacing w:after="0"/>
        <w:ind w:left="0"/>
        <w:jc w:val="both"/>
      </w:pPr>
      <w:r>
        <w:rPr>
          <w:rFonts w:ascii="Times New Roman"/>
          <w:b w:val="false"/>
          <w:i w:val="false"/>
          <w:color w:val="000000"/>
          <w:sz w:val="28"/>
        </w:rPr>
        <w:t xml:space="preserve">
      стихийное бедствие - бедствие, вследствие которого возникла чрезвычайная ситуация; </w:t>
      </w:r>
    </w:p>
    <w:bookmarkEnd w:id="4"/>
    <w:bookmarkStart w:name="z106" w:id="5"/>
    <w:p>
      <w:pPr>
        <w:spacing w:after="0"/>
        <w:ind w:left="0"/>
        <w:jc w:val="both"/>
      </w:pPr>
      <w:r>
        <w:rPr>
          <w:rFonts w:ascii="Times New Roman"/>
          <w:b w:val="false"/>
          <w:i w:val="false"/>
          <w:color w:val="000000"/>
          <w:sz w:val="28"/>
        </w:rPr>
        <w:t xml:space="preserve">
      бедствие - разрушительное явление, вследствие которого возникла чрезвычайная ситуация; </w:t>
      </w:r>
    </w:p>
    <w:bookmarkEnd w:id="5"/>
    <w:bookmarkStart w:name="z107" w:id="6"/>
    <w:p>
      <w:pPr>
        <w:spacing w:after="0"/>
        <w:ind w:left="0"/>
        <w:jc w:val="both"/>
      </w:pPr>
      <w:r>
        <w:rPr>
          <w:rFonts w:ascii="Times New Roman"/>
          <w:b w:val="false"/>
          <w:i w:val="false"/>
          <w:color w:val="000000"/>
          <w:sz w:val="28"/>
        </w:rPr>
        <w:t xml:space="preserve">
      декларация безопасности промышленного объекта - документ, информирующий о характере и масштабах возможных чрезвычайных ситуаций на промышленном объекте и объявляющий о принятых собственником мерах по их предупреждению и ликвидации на этапах ввода в эксплуатацию, его функционирования и вывода из эксплуатации; </w:t>
      </w:r>
    </w:p>
    <w:bookmarkEnd w:id="6"/>
    <w:bookmarkStart w:name="z114" w:id="7"/>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чрезвычайных ситуаций природного и техногенного характера (далее - уполномоченный орган) - государственный орган, осуществляющий государственное регулирование и контроль в области предупреждения и ликвидации чрезвычайных ситуаций природного и техногенного характера; </w:t>
      </w:r>
    </w:p>
    <w:bookmarkEnd w:id="7"/>
    <w:bookmarkStart w:name="z108" w:id="8"/>
    <w:p>
      <w:pPr>
        <w:spacing w:after="0"/>
        <w:ind w:left="0"/>
        <w:jc w:val="both"/>
      </w:pPr>
      <w:r>
        <w:rPr>
          <w:rFonts w:ascii="Times New Roman"/>
          <w:b w:val="false"/>
          <w:i w:val="false"/>
          <w:color w:val="000000"/>
          <w:sz w:val="28"/>
        </w:rPr>
        <w:t xml:space="preserve">
      зона чрезвычайной ситуации - определенная территория, на которой возникла чрезвычайная ситуация. По масштабу распространения и объему причиненного ущерба чрезвычайные ситуации природного и техногенного характера подразделяются на объектовые, местные, региональные и глобальные; </w:t>
      </w:r>
    </w:p>
    <w:bookmarkEnd w:id="8"/>
    <w:bookmarkStart w:name="z109" w:id="9"/>
    <w:p>
      <w:pPr>
        <w:spacing w:after="0"/>
        <w:ind w:left="0"/>
        <w:jc w:val="both"/>
      </w:pPr>
      <w:r>
        <w:rPr>
          <w:rFonts w:ascii="Times New Roman"/>
          <w:b w:val="false"/>
          <w:i w:val="false"/>
          <w:color w:val="000000"/>
          <w:sz w:val="28"/>
        </w:rPr>
        <w:t xml:space="preserve">
      чрезвычайные ситуации природного характера - чрезвычайные ситуации, вызванные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 </w:t>
      </w:r>
    </w:p>
    <w:bookmarkEnd w:id="9"/>
    <w:bookmarkStart w:name="z110" w:id="10"/>
    <w:p>
      <w:pPr>
        <w:spacing w:after="0"/>
        <w:ind w:left="0"/>
        <w:jc w:val="both"/>
      </w:pPr>
      <w:r>
        <w:rPr>
          <w:rFonts w:ascii="Times New Roman"/>
          <w:b w:val="false"/>
          <w:i w:val="false"/>
          <w:color w:val="000000"/>
          <w:sz w:val="28"/>
        </w:rPr>
        <w:t xml:space="preserve">
      чрезвычайные ситуации техногенного характера - чрезвычайные ситуации, вызванные промышленными,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w:t>
      </w:r>
    </w:p>
    <w:bookmarkEnd w:id="10"/>
    <w:bookmarkStart w:name="z111" w:id="11"/>
    <w:p>
      <w:pPr>
        <w:spacing w:after="0"/>
        <w:ind w:left="0"/>
        <w:jc w:val="both"/>
      </w:pPr>
      <w:r>
        <w:rPr>
          <w:rFonts w:ascii="Times New Roman"/>
          <w:b w:val="false"/>
          <w:i w:val="false"/>
          <w:color w:val="000000"/>
          <w:sz w:val="28"/>
        </w:rPr>
        <w:t xml:space="preserve">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гибель людей, ущерб их здоровью, окружающей среде и объектам хозяйствования, значительные материальные потери и нарушение условий жизнедеятельности населения; </w:t>
      </w:r>
    </w:p>
    <w:bookmarkEnd w:id="11"/>
    <w:bookmarkStart w:name="z112" w:id="12"/>
    <w:p>
      <w:pPr>
        <w:spacing w:after="0"/>
        <w:ind w:left="0"/>
        <w:jc w:val="both"/>
      </w:pPr>
      <w:r>
        <w:rPr>
          <w:rFonts w:ascii="Times New Roman"/>
          <w:b w:val="false"/>
          <w:i w:val="false"/>
          <w:color w:val="000000"/>
          <w:sz w:val="28"/>
        </w:rPr>
        <w:t xml:space="preserve">
      ликвидация чрезвычайных ситуаций - 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на локализацию зон чрезвычайных ситуаций; </w:t>
      </w:r>
    </w:p>
    <w:bookmarkEnd w:id="12"/>
    <w:bookmarkStart w:name="z113" w:id="13"/>
    <w:p>
      <w:pPr>
        <w:spacing w:after="0"/>
        <w:ind w:left="0"/>
        <w:jc w:val="both"/>
      </w:pPr>
      <w:r>
        <w:rPr>
          <w:rFonts w:ascii="Times New Roman"/>
          <w:b w:val="false"/>
          <w:i w:val="false"/>
          <w:color w:val="000000"/>
          <w:sz w:val="28"/>
        </w:rPr>
        <w:t xml:space="preserve">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размеров ущерба и материальных потерь. </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 Закона РК от 29 декабря 2006 г.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26.05.2008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13"/>
    <w:bookmarkStart w:name="z7"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в </w:t>
      </w:r>
      <w:r>
        <w:br/>
      </w:r>
      <w:r>
        <w:rPr>
          <w:rFonts w:ascii="Times New Roman"/>
          <w:b w:val="false"/>
          <w:i w:val="false"/>
          <w:color w:val="000000"/>
          <w:sz w:val="28"/>
        </w:rPr>
        <w:t>
</w:t>
      </w:r>
      <w:r>
        <w:rPr>
          <w:rFonts w:ascii="Times New Roman"/>
          <w:b/>
          <w:i w:val="false"/>
          <w:color w:val="000000"/>
          <w:sz w:val="28"/>
        </w:rPr>
        <w:t xml:space="preserve">                области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14"/>
    <w:bookmarkStart w:name="z4" w:id="15"/>
    <w:p>
      <w:pPr>
        <w:spacing w:after="0"/>
        <w:ind w:left="0"/>
        <w:jc w:val="both"/>
      </w:pPr>
      <w:r>
        <w:rPr>
          <w:rFonts w:ascii="Times New Roman"/>
          <w:b w:val="false"/>
          <w:i w:val="false"/>
          <w:color w:val="000000"/>
          <w:sz w:val="28"/>
        </w:rPr>
        <w:t>
      Законодательство Республики Казахстан в области чрезвычайных ситуаций природного и техногенного характера основывается на </w:t>
      </w:r>
      <w:r>
        <w:rPr>
          <w:rFonts w:ascii="Times New Roman"/>
          <w:b w:val="false"/>
          <w:i w:val="false"/>
          <w:color w:val="000000"/>
          <w:sz w:val="28"/>
        </w:rPr>
        <w:t>Конституции</w:t>
      </w:r>
      <w:r>
        <w:rPr>
          <w:rFonts w:ascii="Times New Roman"/>
          <w:b w:val="false"/>
          <w:i w:val="false"/>
          <w:color w:val="ff0000"/>
          <w:sz w:val="28"/>
        </w:rPr>
        <w:t> </w:t>
      </w:r>
      <w:r>
        <w:rPr>
          <w:rFonts w:ascii="Times New Roman"/>
          <w:b w:val="false"/>
          <w:i w:val="false"/>
          <w:color w:val="000000"/>
          <w:sz w:val="28"/>
        </w:rPr>
        <w:t>Республики Казахстан, состоит из настоящего Закона, а также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Настоящий Закон не регулирует правовые отношения при чрезвычайных ситуациях социального и экологического характера. </w:t>
      </w:r>
    </w:p>
    <w:bookmarkEnd w:id="15"/>
    <w:bookmarkStart w:name="z9"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Основные принципы защиты населения, </w:t>
      </w:r>
      <w:r>
        <w:br/>
      </w:r>
      <w:r>
        <w:rPr>
          <w:rFonts w:ascii="Times New Roman"/>
          <w:b w:val="false"/>
          <w:i w:val="false"/>
          <w:color w:val="000000"/>
          <w:sz w:val="28"/>
        </w:rPr>
        <w:t>
</w:t>
      </w:r>
      <w:r>
        <w:rPr>
          <w:rFonts w:ascii="Times New Roman"/>
          <w:b/>
          <w:i w:val="false"/>
          <w:color w:val="000000"/>
          <w:sz w:val="28"/>
        </w:rPr>
        <w:t xml:space="preserve">                окружающей среды и объектов хозяйствования </w:t>
      </w:r>
      <w:r>
        <w:br/>
      </w:r>
      <w:r>
        <w:rPr>
          <w:rFonts w:ascii="Times New Roman"/>
          <w:b w:val="false"/>
          <w:i w:val="false"/>
          <w:color w:val="000000"/>
          <w:sz w:val="28"/>
        </w:rPr>
        <w:t>
</w:t>
      </w:r>
      <w:r>
        <w:rPr>
          <w:rFonts w:ascii="Times New Roman"/>
          <w:b/>
          <w:i w:val="false"/>
          <w:color w:val="000000"/>
          <w:sz w:val="28"/>
        </w:rPr>
        <w:t xml:space="preserve">                при чрезвычайных ситуациях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16"/>
    <w:bookmarkStart w:name="z6" w:id="17"/>
    <w:p>
      <w:pPr>
        <w:spacing w:after="0"/>
        <w:ind w:left="0"/>
        <w:jc w:val="both"/>
      </w:pPr>
      <w:r>
        <w:rPr>
          <w:rFonts w:ascii="Times New Roman"/>
          <w:b w:val="false"/>
          <w:i w:val="false"/>
          <w:color w:val="000000"/>
          <w:sz w:val="28"/>
        </w:rPr>
        <w:t xml:space="preserve">
      Основными принципами защиты населения, окружающей среды и объектов хозяйствования при чрезвычайных ситуациях природного и техногенного характера являются: </w:t>
      </w:r>
      <w:r>
        <w:br/>
      </w:r>
      <w:r>
        <w:rPr>
          <w:rFonts w:ascii="Times New Roman"/>
          <w:b w:val="false"/>
          <w:i w:val="false"/>
          <w:color w:val="000000"/>
          <w:sz w:val="28"/>
        </w:rPr>
        <w:t>
</w:t>
      </w:r>
      <w:r>
        <w:rPr>
          <w:rFonts w:ascii="Times New Roman"/>
          <w:b w:val="false"/>
          <w:i w:val="false"/>
          <w:color w:val="000000"/>
          <w:sz w:val="28"/>
        </w:rPr>
        <w:t xml:space="preserve">
      - гласность и информирование населения и организаций о прогнозируемых и возникших чрезвычайных ситуациях, мерах по их предупреждению и ликвидации; </w:t>
      </w:r>
      <w:r>
        <w:br/>
      </w:r>
      <w:r>
        <w:rPr>
          <w:rFonts w:ascii="Times New Roman"/>
          <w:b w:val="false"/>
          <w:i w:val="false"/>
          <w:color w:val="000000"/>
          <w:sz w:val="28"/>
        </w:rPr>
        <w:t>
</w:t>
      </w:r>
      <w:r>
        <w:rPr>
          <w:rFonts w:ascii="Times New Roman"/>
          <w:b w:val="false"/>
          <w:i w:val="false"/>
          <w:color w:val="000000"/>
          <w:sz w:val="28"/>
        </w:rPr>
        <w:t xml:space="preserve">
      - заблаговременное определение степени риска и вредности деятельности организаций и граждан, если она представляет потенциальную опасность, обучение населения методам защиты и осуществление мероприятий по предупреждению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обязательность проведения спасательных, аварийно-восстановительных и других неотложных работ по ликвидации чрезвычайных ситуаций, оказание экстренной медицинской помощи, социальная защита населения и пострадавших работников, возмещение вреда, причиненного вследствие чрезвычайных ситуаций здоровью и имуществу граждан, окружающей среде и объектам хозяйствования. </w:t>
      </w:r>
    </w:p>
    <w:bookmarkEnd w:id="17"/>
    <w:bookmarkStart w:name="z11"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Участие сил гражданской обороны в </w:t>
      </w:r>
      <w:r>
        <w:br/>
      </w:r>
      <w:r>
        <w:rPr>
          <w:rFonts w:ascii="Times New Roman"/>
          <w:b w:val="false"/>
          <w:i w:val="false"/>
          <w:color w:val="000000"/>
          <w:sz w:val="28"/>
        </w:rPr>
        <w:t>
</w:t>
      </w:r>
      <w:r>
        <w:rPr>
          <w:rFonts w:ascii="Times New Roman"/>
          <w:b/>
          <w:i w:val="false"/>
          <w:color w:val="000000"/>
          <w:sz w:val="28"/>
        </w:rPr>
        <w:t xml:space="preserve">               мероприятиях по предупреждению и ликвидации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18"/>
    <w:p>
      <w:pPr>
        <w:spacing w:after="0"/>
        <w:ind w:left="0"/>
        <w:jc w:val="both"/>
      </w:pPr>
      <w:r>
        <w:rPr>
          <w:rFonts w:ascii="Times New Roman"/>
          <w:b w:val="false"/>
          <w:i w:val="false"/>
          <w:color w:val="000000"/>
          <w:sz w:val="28"/>
        </w:rPr>
        <w:t>      Силы гражданской обороны (воинские части, территориальные и ведомственные невоенизированные формирования, специализированные аварийно-спасательные службы)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участвуют в мероприятиях по предупреждению и ликвидации чрезвычайных ситуаций природного и техногенного характера. </w:t>
      </w:r>
    </w:p>
    <w:bookmarkStart w:name="z13"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Обязанности организаций в области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19"/>
    <w:bookmarkStart w:name="z14" w:id="20"/>
    <w:p>
      <w:pPr>
        <w:spacing w:after="0"/>
        <w:ind w:left="0"/>
        <w:jc w:val="both"/>
      </w:pPr>
      <w:r>
        <w:rPr>
          <w:rFonts w:ascii="Times New Roman"/>
          <w:b w:val="false"/>
          <w:i w:val="false"/>
          <w:color w:val="000000"/>
          <w:sz w:val="28"/>
        </w:rPr>
        <w:t xml:space="preserve">
      Организации обязаны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xml:space="preserve">
      - планировать и проводить мероприятия по повышению устойчивости своего функционирования и обеспечению безопасности работников и населения; </w:t>
      </w:r>
      <w:r>
        <w:br/>
      </w:r>
      <w:r>
        <w:rPr>
          <w:rFonts w:ascii="Times New Roman"/>
          <w:b w:val="false"/>
          <w:i w:val="false"/>
          <w:color w:val="000000"/>
          <w:sz w:val="28"/>
        </w:rPr>
        <w:t>
</w:t>
      </w:r>
      <w:r>
        <w:rPr>
          <w:rFonts w:ascii="Times New Roman"/>
          <w:b w:val="false"/>
          <w:i w:val="false"/>
          <w:color w:val="000000"/>
          <w:sz w:val="28"/>
        </w:rPr>
        <w:t xml:space="preserve">
      - предоставлять в установленном порядке информацию, оповещать работников и население об угрозе возникновения или о возникновении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обучать работников методам защиты и действиям при чрезвычайных ситуациях в составе невоенизированных формирований, создавать и поддерживать в постоянной готовности локальные системы оповещения о чрезвычайных ситуациях; </w:t>
      </w:r>
      <w:r>
        <w:br/>
      </w:r>
      <w:r>
        <w:rPr>
          <w:rFonts w:ascii="Times New Roman"/>
          <w:b w:val="false"/>
          <w:i w:val="false"/>
          <w:color w:val="000000"/>
          <w:sz w:val="28"/>
        </w:rPr>
        <w:t>
</w:t>
      </w:r>
      <w:r>
        <w:rPr>
          <w:rFonts w:ascii="Times New Roman"/>
          <w:b w:val="false"/>
          <w:i w:val="false"/>
          <w:color w:val="000000"/>
          <w:sz w:val="28"/>
        </w:rPr>
        <w:t xml:space="preserve">
      - проводить защитные мероприятия, спасательные, аварийно-восстановительные и другие неотложные работы по ликвидации чрезвычайных ситуаций на подведомственных объектах производственного и социального назначения и на прилегающих к ним территориях в соответствии с утвержденными планами; </w:t>
      </w:r>
      <w:r>
        <w:br/>
      </w:r>
      <w:r>
        <w:rPr>
          <w:rFonts w:ascii="Times New Roman"/>
          <w:b w:val="false"/>
          <w:i w:val="false"/>
          <w:color w:val="000000"/>
          <w:sz w:val="28"/>
        </w:rPr>
        <w:t>
</w:t>
      </w:r>
      <w:r>
        <w:rPr>
          <w:rFonts w:ascii="Times New Roman"/>
          <w:b w:val="false"/>
          <w:i w:val="false"/>
          <w:color w:val="000000"/>
          <w:sz w:val="28"/>
        </w:rPr>
        <w:t>
      -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обеспечивать возмещение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организаций и граждан. </w:t>
      </w:r>
      <w:r>
        <w:br/>
      </w:r>
      <w:r>
        <w:rPr>
          <w:rFonts w:ascii="Times New Roman"/>
          <w:b w:val="false"/>
          <w:i w:val="false"/>
          <w:color w:val="000000"/>
          <w:sz w:val="28"/>
        </w:rPr>
        <w:t>
</w:t>
      </w:r>
      <w:r>
        <w:rPr>
          <w:rFonts w:ascii="Times New Roman"/>
          <w:b w:val="false"/>
          <w:i w:val="false"/>
          <w:color w:val="000000"/>
          <w:sz w:val="28"/>
        </w:rPr>
        <w:t>
      Организации, деятельность которых имеет повышенный риск возникновения чрезвычайных ситуаций по </w:t>
      </w:r>
      <w:r>
        <w:rPr>
          <w:rFonts w:ascii="Times New Roman"/>
          <w:b w:val="false"/>
          <w:i w:val="false"/>
          <w:color w:val="000000"/>
          <w:sz w:val="28"/>
        </w:rPr>
        <w:t>перечню</w:t>
      </w:r>
      <w:r>
        <w:rPr>
          <w:rFonts w:ascii="Times New Roman"/>
          <w:b w:val="false"/>
          <w:i w:val="false"/>
          <w:color w:val="000000"/>
          <w:sz w:val="28"/>
        </w:rPr>
        <w:t xml:space="preserve">, определенному Правительством Республики Казахстан, обязаны формировать резервы финансовых и материальных ресурсов, обеспечивать создание, подготовку и поддержание в готовности сил и средств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Организации представляют в уполномоченный орган декларации безопасности промышленных объектов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Перечень сведений, содержащихся в декларации безопасности промышленного объекта, и порядок ее оформления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Руководители организаций несут персональную ответственность за выполнение мероприятий по предупреждению и ликвидации чрезвычайных ситуаций, предписаний специально уполномоченных государственных органов, имеющих обязательную силу. </w:t>
      </w:r>
      <w:r>
        <w:br/>
      </w:r>
      <w:r>
        <w:rPr>
          <w:rFonts w:ascii="Times New Roman"/>
          <w:b w:val="false"/>
          <w:i w:val="false"/>
          <w:color w:val="000000"/>
          <w:sz w:val="28"/>
        </w:rPr>
        <w:t>
</w:t>
      </w:r>
      <w:r>
        <w:rPr>
          <w:rFonts w:ascii="Times New Roman"/>
          <w:b w:val="false"/>
          <w:i w:val="false"/>
          <w:color w:val="ff0000"/>
          <w:sz w:val="28"/>
        </w:rPr>
        <w:t xml:space="preserve">      Сноска. Статью 5 с изменениями, внесенными законами РК от 12.03.1999 </w:t>
      </w:r>
      <w:r>
        <w:rPr>
          <w:rFonts w:ascii="Times New Roman"/>
          <w:b w:val="false"/>
          <w:i w:val="false"/>
          <w:color w:val="000000"/>
          <w:sz w:val="28"/>
        </w:rPr>
        <w:t>№ 347</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20"/>
    <w:bookmarkStart w:name="z15"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Участие общественных объединений в </w:t>
      </w:r>
      <w:r>
        <w:br/>
      </w:r>
      <w:r>
        <w:rPr>
          <w:rFonts w:ascii="Times New Roman"/>
          <w:b w:val="false"/>
          <w:i w:val="false"/>
          <w:color w:val="000000"/>
          <w:sz w:val="28"/>
        </w:rPr>
        <w:t>
</w:t>
      </w:r>
      <w:r>
        <w:rPr>
          <w:rFonts w:ascii="Times New Roman"/>
          <w:b/>
          <w:i w:val="false"/>
          <w:color w:val="000000"/>
          <w:sz w:val="28"/>
        </w:rPr>
        <w:t xml:space="preserve">               предупреждении и ликвидации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21"/>
    <w:bookmarkStart w:name="z34" w:id="22"/>
    <w:p>
      <w:pPr>
        <w:spacing w:after="0"/>
        <w:ind w:left="0"/>
        <w:jc w:val="both"/>
      </w:pPr>
      <w:r>
        <w:rPr>
          <w:rFonts w:ascii="Times New Roman"/>
          <w:b w:val="false"/>
          <w:i w:val="false"/>
          <w:color w:val="000000"/>
          <w:sz w:val="28"/>
        </w:rPr>
        <w:t>
      Общественные объединения могут участвовать в мероприятиях по предупреждению и ликвидации чрезвычайных ситуаций природного и техногенного характера, защите от них населения, окружающей среды и объектов хозяйствования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их уставами. </w:t>
      </w:r>
      <w:r>
        <w:br/>
      </w:r>
      <w:r>
        <w:rPr>
          <w:rFonts w:ascii="Times New Roman"/>
          <w:b w:val="false"/>
          <w:i w:val="false"/>
          <w:color w:val="000000"/>
          <w:sz w:val="28"/>
        </w:rPr>
        <w:t>
</w:t>
      </w:r>
      <w:r>
        <w:rPr>
          <w:rFonts w:ascii="Times New Roman"/>
          <w:b w:val="false"/>
          <w:i w:val="false"/>
          <w:color w:val="000000"/>
          <w:sz w:val="28"/>
        </w:rPr>
        <w:t xml:space="preserve">
      Участники ликвидации чрезвычайных ситуаций от общественных объединений должны иметь специальную подготовку, подтвержденную государственной аттестацией. </w:t>
      </w:r>
    </w:p>
    <w:bookmarkEnd w:id="22"/>
    <w:bookmarkStart w:name="z17" w:id="23"/>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ПРАВА И ОБЯЗАННОСТИ НАСЕЛЕНИЯ В ОБЛАСТИ </w:t>
      </w:r>
      <w:r>
        <w:br/>
      </w:r>
      <w:r>
        <w:rPr>
          <w:rFonts w:ascii="Times New Roman"/>
          <w:b/>
          <w:i w:val="false"/>
          <w:color w:val="000000"/>
        </w:rPr>
        <w:t xml:space="preserve">
ЧРЕЗВЫЧАЙНЫХ СИТУАЦИЙ ПРИРОДНОГО И </w:t>
      </w:r>
      <w:r>
        <w:br/>
      </w:r>
      <w:r>
        <w:rPr>
          <w:rFonts w:ascii="Times New Roman"/>
          <w:b/>
          <w:i w:val="false"/>
          <w:color w:val="000000"/>
        </w:rPr>
        <w:t xml:space="preserve">
ТЕХНОГЕННОГО ХАРАКТЕРА </w:t>
      </w:r>
    </w:p>
    <w:bookmarkEnd w:id="23"/>
    <w:bookmarkStart w:name="z19"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Права граждан Республики Казахстан в области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24"/>
    <w:bookmarkStart w:name="z38" w:id="25"/>
    <w:p>
      <w:pPr>
        <w:spacing w:after="0"/>
        <w:ind w:left="0"/>
        <w:jc w:val="both"/>
      </w:pPr>
      <w:r>
        <w:rPr>
          <w:rFonts w:ascii="Times New Roman"/>
          <w:b w:val="false"/>
          <w:i w:val="false"/>
          <w:color w:val="000000"/>
          <w:sz w:val="28"/>
        </w:rPr>
        <w:t xml:space="preserve">
      Граждане Республики Казахстан имеют право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xml:space="preserve">
      - быть информированными о риске, которому они могут подвергаться в определенных местах пребывания на территории Республики Казахстан, и о мерах необходимой безопасности; </w:t>
      </w:r>
      <w:r>
        <w:br/>
      </w:r>
      <w:r>
        <w:rPr>
          <w:rFonts w:ascii="Times New Roman"/>
          <w:b w:val="false"/>
          <w:i w:val="false"/>
          <w:color w:val="000000"/>
          <w:sz w:val="28"/>
        </w:rPr>
        <w:t>
</w:t>
      </w:r>
      <w:r>
        <w:rPr>
          <w:rFonts w:ascii="Times New Roman"/>
          <w:b w:val="false"/>
          <w:i w:val="false"/>
          <w:color w:val="000000"/>
          <w:sz w:val="28"/>
        </w:rPr>
        <w:t xml:space="preserve">
      - обращаться лично, направлять в государственные органы и органы местного самоуправления индивидуальные и коллективные обращения по вопросам защиты граждан, окружающей среды и объектов хозяйствования от чрезвычайных ситуаций и последствий, вызванных ими; </w:t>
      </w:r>
      <w:r>
        <w:br/>
      </w:r>
      <w:r>
        <w:rPr>
          <w:rFonts w:ascii="Times New Roman"/>
          <w:b w:val="false"/>
          <w:i w:val="false"/>
          <w:color w:val="000000"/>
          <w:sz w:val="28"/>
        </w:rPr>
        <w:t>
</w:t>
      </w:r>
      <w:r>
        <w:rPr>
          <w:rFonts w:ascii="Times New Roman"/>
          <w:b w:val="false"/>
          <w:i w:val="false"/>
          <w:color w:val="000000"/>
          <w:sz w:val="28"/>
        </w:rPr>
        <w:t xml:space="preserve">
      - участвовать в мероприятиях по предупреждению и ликвидации чрезвычайных ситуаций, использовать средства коллективной и индивидуальной защиты, другое имущество, предназначенное для защиты граждан; </w:t>
      </w:r>
      <w:r>
        <w:br/>
      </w:r>
      <w:r>
        <w:rPr>
          <w:rFonts w:ascii="Times New Roman"/>
          <w:b w:val="false"/>
          <w:i w:val="false"/>
          <w:color w:val="000000"/>
          <w:sz w:val="28"/>
        </w:rPr>
        <w:t>
</w:t>
      </w:r>
      <w:r>
        <w:rPr>
          <w:rFonts w:ascii="Times New Roman"/>
          <w:b w:val="false"/>
          <w:i w:val="false"/>
          <w:color w:val="000000"/>
          <w:sz w:val="28"/>
        </w:rPr>
        <w:t xml:space="preserve">
      - на защиту жизни, здоровья и личного имущества в случае возникновения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на получение компенсаций и льгот за ущерб, причиненный их здоровью при привлечении их для выполнения обязанностей в ходе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 на социальное обеспечение в случае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социальных пособиях; </w:t>
      </w:r>
      <w:r>
        <w:br/>
      </w:r>
      <w:r>
        <w:rPr>
          <w:rFonts w:ascii="Times New Roman"/>
          <w:b w:val="false"/>
          <w:i w:val="false"/>
          <w:color w:val="000000"/>
          <w:sz w:val="28"/>
        </w:rPr>
        <w:t>
</w:t>
      </w:r>
      <w:r>
        <w:rPr>
          <w:rFonts w:ascii="Times New Roman"/>
          <w:b w:val="false"/>
          <w:i w:val="false"/>
          <w:color w:val="000000"/>
          <w:sz w:val="28"/>
        </w:rPr>
        <w:t xml:space="preserve">
      - на возмещение ущерба, причиненного их здоровью и имуществу вследствие чрезвычайных ситуаций. </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7 мая 2007 года </w:t>
      </w:r>
      <w:r>
        <w:rPr>
          <w:rFonts w:ascii="Times New Roman"/>
          <w:b w:val="false"/>
          <w:i w:val="false"/>
          <w:color w:val="000000"/>
          <w:sz w:val="28"/>
        </w:rPr>
        <w:t>№ 244</w:t>
      </w:r>
      <w:r>
        <w:rPr>
          <w:rFonts w:ascii="Times New Roman"/>
          <w:b w:val="false"/>
          <w:i w:val="false"/>
          <w:color w:val="ff0000"/>
          <w:sz w:val="28"/>
        </w:rPr>
        <w:t xml:space="preserve">. </w:t>
      </w:r>
    </w:p>
    <w:bookmarkEnd w:id="25"/>
    <w:bookmarkStart w:name="z21"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Обязанности граждан Республики Казахстан в </w:t>
      </w:r>
      <w:r>
        <w:br/>
      </w:r>
      <w:r>
        <w:rPr>
          <w:rFonts w:ascii="Times New Roman"/>
          <w:b w:val="false"/>
          <w:i w:val="false"/>
          <w:color w:val="000000"/>
          <w:sz w:val="28"/>
        </w:rPr>
        <w:t>
</w:t>
      </w:r>
      <w:r>
        <w:rPr>
          <w:rFonts w:ascii="Times New Roman"/>
          <w:b/>
          <w:i w:val="false"/>
          <w:color w:val="000000"/>
          <w:sz w:val="28"/>
        </w:rPr>
        <w:t xml:space="preserve">                области чрезвычайных ситуаций природного </w:t>
      </w:r>
      <w:r>
        <w:br/>
      </w:r>
      <w:r>
        <w:rPr>
          <w:rFonts w:ascii="Times New Roman"/>
          <w:b w:val="false"/>
          <w:i w:val="false"/>
          <w:color w:val="000000"/>
          <w:sz w:val="28"/>
        </w:rPr>
        <w:t>
</w:t>
      </w:r>
      <w:r>
        <w:rPr>
          <w:rFonts w:ascii="Times New Roman"/>
          <w:b/>
          <w:i w:val="false"/>
          <w:color w:val="000000"/>
          <w:sz w:val="28"/>
        </w:rPr>
        <w:t xml:space="preserve">                и техногенного характера </w:t>
      </w:r>
    </w:p>
    <w:bookmarkEnd w:id="26"/>
    <w:bookmarkStart w:name="z53" w:id="27"/>
    <w:p>
      <w:pPr>
        <w:spacing w:after="0"/>
        <w:ind w:left="0"/>
        <w:jc w:val="both"/>
      </w:pPr>
      <w:r>
        <w:rPr>
          <w:rFonts w:ascii="Times New Roman"/>
          <w:b w:val="false"/>
          <w:i w:val="false"/>
          <w:color w:val="000000"/>
          <w:sz w:val="28"/>
        </w:rPr>
        <w:t xml:space="preserve">
      Граждане Республики Казахстан обязаны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xml:space="preserve">
      - соблюдать законодательство Республики Казахстан в области чрезвычайных ситуаций и защиты от них граждан, окружающей среды и объектов хозяйствования; </w:t>
      </w:r>
      <w:r>
        <w:br/>
      </w:r>
      <w:r>
        <w:rPr>
          <w:rFonts w:ascii="Times New Roman"/>
          <w:b w:val="false"/>
          <w:i w:val="false"/>
          <w:color w:val="000000"/>
          <w:sz w:val="28"/>
        </w:rPr>
        <w:t>
</w:t>
      </w:r>
      <w:r>
        <w:rPr>
          <w:rFonts w:ascii="Times New Roman"/>
          <w:b w:val="false"/>
          <w:i w:val="false"/>
          <w:color w:val="000000"/>
          <w:sz w:val="28"/>
        </w:rPr>
        <w:t xml:space="preserve">
      - информировать соответствующие органы об угрозе аварий, бедствий и катастроф, могущих привести к возникновению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знать сигналы гражданской обороны, установленные правила поведения и порядок действий при угрозе возникновения или возникновении чрезвычайных ситуаций, изучать основные методы защиты, приемы оказания первой медицинской помощи пострадавшим, правила пользования коллективными и индивидуальными средствами защиты, постоянно совершенствовать эти свои знания и практические навыки; </w:t>
      </w:r>
      <w:r>
        <w:br/>
      </w:r>
      <w:r>
        <w:rPr>
          <w:rFonts w:ascii="Times New Roman"/>
          <w:b w:val="false"/>
          <w:i w:val="false"/>
          <w:color w:val="000000"/>
          <w:sz w:val="28"/>
        </w:rPr>
        <w:t>
</w:t>
      </w:r>
      <w:r>
        <w:rPr>
          <w:rFonts w:ascii="Times New Roman"/>
          <w:b w:val="false"/>
          <w:i w:val="false"/>
          <w:color w:val="000000"/>
          <w:sz w:val="28"/>
        </w:rPr>
        <w:t xml:space="preserve">
      - принимать участие в проводимых учениях и тренировках по ликвидации чрезвычайных ситуаций, бережно относиться к средствам защиты населения, окружающей среды и объектов хозяйствования. </w:t>
      </w:r>
    </w:p>
    <w:bookmarkEnd w:id="27"/>
    <w:bookmarkStart w:name="z23"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Права и обязанности иностранных граждан и </w:t>
      </w:r>
      <w:r>
        <w:br/>
      </w:r>
      <w:r>
        <w:rPr>
          <w:rFonts w:ascii="Times New Roman"/>
          <w:b w:val="false"/>
          <w:i w:val="false"/>
          <w:color w:val="000000"/>
          <w:sz w:val="28"/>
        </w:rPr>
        <w:t>
</w:t>
      </w:r>
      <w:r>
        <w:rPr>
          <w:rFonts w:ascii="Times New Roman"/>
          <w:b/>
          <w:i w:val="false"/>
          <w:color w:val="000000"/>
          <w:sz w:val="28"/>
        </w:rPr>
        <w:t xml:space="preserve">                 лиц без гражданства в области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28"/>
    <w:p>
      <w:pPr>
        <w:spacing w:after="0"/>
        <w:ind w:left="0"/>
        <w:jc w:val="both"/>
      </w:pPr>
      <w:r>
        <w:rPr>
          <w:rFonts w:ascii="Times New Roman"/>
          <w:b w:val="false"/>
          <w:i w:val="false"/>
          <w:color w:val="000000"/>
          <w:sz w:val="28"/>
        </w:rPr>
        <w:t xml:space="preserve">      Иностранные граждане и лица без гражданства пользуются правами и несут обязанности в области чрезвычайных ситуаций природного и техногенного характера, установленные для граждан Республики Казахстан, если иное не предусмотрено Конституцией, законами и международными договорами, ратифицированными Республикой Казахстан. </w:t>
      </w:r>
    </w:p>
    <w:bookmarkStart w:name="z25" w:id="29"/>
    <w:p>
      <w:pPr>
        <w:spacing w:after="0"/>
        <w:ind w:left="0"/>
        <w:jc w:val="left"/>
      </w:pPr>
      <w:r>
        <w:rPr>
          <w:rFonts w:ascii="Times New Roman"/>
          <w:b/>
          <w:i w:val="false"/>
          <w:color w:val="000000"/>
        </w:rPr>
        <w:t xml:space="preserve"> 
  Глава 3 </w:t>
      </w:r>
      <w:r>
        <w:br/>
      </w:r>
      <w:r>
        <w:rPr>
          <w:rFonts w:ascii="Times New Roman"/>
          <w:b/>
          <w:i w:val="false"/>
          <w:color w:val="000000"/>
        </w:rPr>
        <w:t xml:space="preserve">
КОМПЕТЕНЦИЯ ГОСУДАРСТВЕННЫХ ОРГАНОВ В ОБЛАСТИ ЧРЕЗВЫЧАЙНЫХ </w:t>
      </w:r>
      <w:r>
        <w:br/>
      </w:r>
      <w:r>
        <w:rPr>
          <w:rFonts w:ascii="Times New Roman"/>
          <w:b/>
          <w:i w:val="false"/>
          <w:color w:val="000000"/>
        </w:rPr>
        <w:t xml:space="preserve">
СИТУАЦИЙ ПРИРОДНОГО И ТЕХНОГЕННОГО ХАРАКТЕРА </w:t>
      </w:r>
      <w:r>
        <w:br/>
      </w:r>
      <w:r>
        <w:rPr>
          <w:rFonts w:ascii="Times New Roman"/>
          <w:b/>
          <w:i w:val="false"/>
          <w:color w:val="000000"/>
        </w:rPr>
        <w:t xml:space="preserve">
      Сноска. В заголовок внесены изменения - Законом РК от 20 декабря 2004 г. </w:t>
      </w:r>
      <w:r>
        <w:rPr>
          <w:rFonts w:ascii="Times New Roman"/>
          <w:b/>
          <w:i w:val="false"/>
          <w:color w:val="000000"/>
        </w:rPr>
        <w:t>№ 13</w:t>
      </w:r>
      <w:r>
        <w:rPr>
          <w:rFonts w:ascii="Times New Roman"/>
          <w:b/>
          <w:i w:val="false"/>
          <w:color w:val="000000"/>
        </w:rPr>
        <w:t xml:space="preserve"> (вводится в действие с 1 января 2005 г.). </w:t>
      </w:r>
    </w:p>
    <w:bookmarkEnd w:id="29"/>
    <w:bookmarkStart w:name="z27"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Компетенция Правительства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в области чрезвычайных ситуаций </w:t>
      </w:r>
      <w:r>
        <w:br/>
      </w:r>
      <w:r>
        <w:rPr>
          <w:rFonts w:ascii="Times New Roman"/>
          <w:b w:val="false"/>
          <w:i w:val="false"/>
          <w:color w:val="000000"/>
          <w:sz w:val="28"/>
        </w:rPr>
        <w:t>
</w:t>
      </w:r>
      <w:r>
        <w:rPr>
          <w:rFonts w:ascii="Times New Roman"/>
          <w:b/>
          <w:i w:val="false"/>
          <w:color w:val="000000"/>
          <w:sz w:val="28"/>
        </w:rPr>
        <w:t xml:space="preserve">                  природного и техногенного характера </w:t>
      </w:r>
    </w:p>
    <w:bookmarkEnd w:id="30"/>
    <w:bookmarkStart w:name="z64" w:id="31"/>
    <w:p>
      <w:pPr>
        <w:spacing w:after="0"/>
        <w:ind w:left="0"/>
        <w:jc w:val="both"/>
      </w:pPr>
      <w:r>
        <w:rPr>
          <w:rFonts w:ascii="Times New Roman"/>
          <w:b w:val="false"/>
          <w:i w:val="false"/>
          <w:color w:val="000000"/>
          <w:sz w:val="28"/>
        </w:rPr>
        <w:t xml:space="preserve">
      Правительство Республики Казахстан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 разрабатывает основные направления единой государственной политики, стратегические и тактические меры по ее осуществлению;</w:t>
      </w:r>
      <w:r>
        <w:br/>
      </w:r>
      <w:r>
        <w:rPr>
          <w:rFonts w:ascii="Times New Roman"/>
          <w:b w:val="false"/>
          <w:i w:val="false"/>
          <w:color w:val="000000"/>
          <w:sz w:val="28"/>
        </w:rPr>
        <w:t>
</w:t>
      </w:r>
      <w:r>
        <w:rPr>
          <w:rFonts w:ascii="Times New Roman"/>
          <w:b w:val="false"/>
          <w:i w:val="false"/>
          <w:color w:val="000000"/>
          <w:sz w:val="28"/>
        </w:rPr>
        <w:t>
      - руководит деятельностью центральных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
      - рассматривает и утверждает государственные доклады о состоянии защиты населения, природной среды и объектов хозяйствования от чрезвычайных ситуаций; </w:t>
      </w:r>
      <w:r>
        <w:br/>
      </w:r>
      <w:r>
        <w:rPr>
          <w:rFonts w:ascii="Times New Roman"/>
          <w:b w:val="false"/>
          <w:i w:val="false"/>
          <w:color w:val="000000"/>
          <w:sz w:val="28"/>
        </w:rPr>
        <w:t>
</w:t>
      </w:r>
      <w:r>
        <w:rPr>
          <w:rFonts w:ascii="Times New Roman"/>
          <w:b w:val="false"/>
          <w:i w:val="false"/>
          <w:color w:val="000000"/>
          <w:sz w:val="28"/>
        </w:rPr>
        <w:t>
      - утверждает </w:t>
      </w:r>
      <w:r>
        <w:rPr>
          <w:rFonts w:ascii="Times New Roman"/>
          <w:b w:val="false"/>
          <w:i w:val="false"/>
          <w:color w:val="000000"/>
          <w:sz w:val="28"/>
        </w:rPr>
        <w:t>положение</w:t>
      </w:r>
      <w:r>
        <w:rPr>
          <w:rFonts w:ascii="Times New Roman"/>
          <w:b w:val="false"/>
          <w:i w:val="false"/>
          <w:color w:val="ff0000"/>
          <w:sz w:val="28"/>
        </w:rPr>
        <w:t> </w:t>
      </w:r>
      <w:r>
        <w:rPr>
          <w:rFonts w:ascii="Times New Roman"/>
          <w:b w:val="false"/>
          <w:i w:val="false"/>
          <w:color w:val="000000"/>
          <w:sz w:val="28"/>
        </w:rPr>
        <w:t xml:space="preserve">об уполномоченном органе; </w:t>
      </w:r>
      <w:r>
        <w:br/>
      </w:r>
      <w:r>
        <w:rPr>
          <w:rFonts w:ascii="Times New Roman"/>
          <w:b w:val="false"/>
          <w:i w:val="false"/>
          <w:color w:val="000000"/>
          <w:sz w:val="28"/>
        </w:rPr>
        <w:t>
</w:t>
      </w:r>
      <w:r>
        <w:rPr>
          <w:rFonts w:ascii="Times New Roman"/>
          <w:b w:val="false"/>
          <w:i w:val="false"/>
          <w:color w:val="000000"/>
          <w:sz w:val="28"/>
        </w:rPr>
        <w:t xml:space="preserve">
      - утверждает технические регламенты; </w:t>
      </w:r>
      <w:r>
        <w:br/>
      </w:r>
      <w:r>
        <w:rPr>
          <w:rFonts w:ascii="Times New Roman"/>
          <w:b w:val="false"/>
          <w:i w:val="false"/>
          <w:color w:val="000000"/>
          <w:sz w:val="28"/>
        </w:rPr>
        <w:t>
</w:t>
      </w:r>
      <w:r>
        <w:rPr>
          <w:rFonts w:ascii="Times New Roman"/>
          <w:b w:val="false"/>
          <w:i w:val="false"/>
          <w:color w:val="000000"/>
          <w:sz w:val="28"/>
        </w:rPr>
        <w:t xml:space="preserve">
      - образует межведомственные государственные комиссии по чрезвычайным ситуациям и утверждает положения о них; </w:t>
      </w:r>
      <w:r>
        <w:br/>
      </w:r>
      <w:r>
        <w:rPr>
          <w:rFonts w:ascii="Times New Roman"/>
          <w:b w:val="false"/>
          <w:i w:val="false"/>
          <w:color w:val="000000"/>
          <w:sz w:val="28"/>
        </w:rPr>
        <w:t>
</w:t>
      </w:r>
      <w:r>
        <w:rPr>
          <w:rFonts w:ascii="Times New Roman"/>
          <w:b w:val="false"/>
          <w:i w:val="false"/>
          <w:color w:val="000000"/>
          <w:sz w:val="28"/>
        </w:rPr>
        <w:t>
      - устанавливает </w:t>
      </w:r>
      <w:r>
        <w:rPr>
          <w:rFonts w:ascii="Times New Roman"/>
          <w:b w:val="false"/>
          <w:i w:val="false"/>
          <w:color w:val="000000"/>
          <w:sz w:val="28"/>
        </w:rPr>
        <w:t>классификацию</w:t>
      </w:r>
      <w:r>
        <w:rPr>
          <w:rFonts w:ascii="Times New Roman"/>
          <w:b w:val="false"/>
          <w:i w:val="false"/>
          <w:color w:val="ff0000"/>
          <w:sz w:val="28"/>
        </w:rPr>
        <w:t> </w:t>
      </w:r>
      <w:r>
        <w:rPr>
          <w:rFonts w:ascii="Times New Roman"/>
          <w:b w:val="false"/>
          <w:i w:val="false"/>
          <w:color w:val="000000"/>
          <w:sz w:val="28"/>
        </w:rPr>
        <w:t xml:space="preserve">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организует службы наблюдения, контроля обстановки и прогнозирования чрезвычайных ситуаций, экстренной медицинской помощи, аварийно-спасательные службы, республиканскую автоматизированную информационно-управляющую систему по чрезвычайным ситуациям; </w:t>
      </w:r>
      <w:r>
        <w:br/>
      </w:r>
      <w:r>
        <w:rPr>
          <w:rFonts w:ascii="Times New Roman"/>
          <w:b w:val="false"/>
          <w:i w:val="false"/>
          <w:color w:val="000000"/>
          <w:sz w:val="28"/>
        </w:rPr>
        <w:t>
</w:t>
      </w:r>
      <w:r>
        <w:rPr>
          <w:rFonts w:ascii="Times New Roman"/>
          <w:b w:val="false"/>
          <w:i w:val="false"/>
          <w:color w:val="000000"/>
          <w:sz w:val="28"/>
        </w:rPr>
        <w:t>
      - определяет </w:t>
      </w:r>
      <w:r>
        <w:rPr>
          <w:rFonts w:ascii="Times New Roman"/>
          <w:b w:val="false"/>
          <w:i w:val="false"/>
          <w:color w:val="000000"/>
          <w:sz w:val="28"/>
        </w:rPr>
        <w:t>порядок</w:t>
      </w:r>
      <w:r>
        <w:rPr>
          <w:rFonts w:ascii="Times New Roman"/>
          <w:b w:val="false"/>
          <w:i w:val="false"/>
          <w:color w:val="000000"/>
          <w:sz w:val="28"/>
        </w:rPr>
        <w:t xml:space="preserve"> информирования, пропаганды знаний, обучения населения и специалистов в области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организует государственную экспертизу и государственный контроль по предупреждению и ликвидации чрезвычайных ситуаций, определяет порядок их деятельности и государственного учета в области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определяет порядок финансирования мероприятий по предупреждению и ликвидации чрезвычайных ситуаций, создания государственных резервов, запасов материально-технических, продовольственных, медицинских и других ресурсов и выделяет их для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выделяет средства резерва Правительства Республики Казахстан для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принимает решения о ликвидации последствий глобальных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xml:space="preserve">
      - определяет систему и условия социального обеспечения граждан и работников, пострадавших вследствие чрезвычайных ситуаций, порядок возмещения ущерба, причиненного здоровью и имуществу граждан, окружающей среде и объектам хозяйствования; </w:t>
      </w:r>
      <w:r>
        <w:br/>
      </w:r>
      <w:r>
        <w:rPr>
          <w:rFonts w:ascii="Times New Roman"/>
          <w:b w:val="false"/>
          <w:i w:val="false"/>
          <w:color w:val="000000"/>
          <w:sz w:val="28"/>
        </w:rPr>
        <w:t>
</w:t>
      </w:r>
      <w:r>
        <w:rPr>
          <w:rFonts w:ascii="Times New Roman"/>
          <w:b w:val="false"/>
          <w:i w:val="false"/>
          <w:color w:val="000000"/>
          <w:sz w:val="28"/>
        </w:rPr>
        <w:t xml:space="preserve">
      - осуществляет международное сотрудничество и определяет порядок деятельности иностранных организаций и граждан по предупреждению и ликвидации чрезвычайных ситуаций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 создает аварийно-спасательные службы (в том числе аэромобильные отряды);</w:t>
      </w:r>
      <w:r>
        <w:br/>
      </w:r>
      <w:r>
        <w:rPr>
          <w:rFonts w:ascii="Times New Roman"/>
          <w:b w:val="false"/>
          <w:i w:val="false"/>
          <w:color w:val="000000"/>
          <w:sz w:val="28"/>
        </w:rPr>
        <w:t>
</w:t>
      </w:r>
      <w:r>
        <w:rPr>
          <w:rFonts w:ascii="Times New Roman"/>
          <w:b w:val="false"/>
          <w:i w:val="false"/>
          <w:color w:val="000000"/>
          <w:sz w:val="28"/>
        </w:rPr>
        <w:t>
      -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19.05.2000 </w:t>
      </w:r>
      <w:r>
        <w:rPr>
          <w:rFonts w:ascii="Times New Roman"/>
          <w:b w:val="false"/>
          <w:i w:val="false"/>
          <w:color w:val="000000"/>
          <w:sz w:val="28"/>
        </w:rPr>
        <w:t>№ 51</w:t>
      </w:r>
      <w:r>
        <w:rPr>
          <w:rFonts w:ascii="Times New Roman"/>
          <w:b w:val="false"/>
          <w:i w:val="false"/>
          <w:color w:val="ff0000"/>
          <w:sz w:val="28"/>
        </w:rPr>
        <w:t xml:space="preserve">; от 15.06.2004 </w:t>
      </w:r>
      <w:r>
        <w:rPr>
          <w:rFonts w:ascii="Times New Roman"/>
          <w:b w:val="false"/>
          <w:i w:val="false"/>
          <w:color w:val="000000"/>
          <w:sz w:val="28"/>
        </w:rPr>
        <w:t>№ 563</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29.12.2006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1"/>
    <w:bookmarkStart w:name="z29"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Компетенция уполномоченного органа </w:t>
      </w:r>
    </w:p>
    <w:bookmarkEnd w:id="32"/>
    <w:bookmarkStart w:name="z101" w:id="33"/>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 координирует работу центральных и местных исполнительных органов и научных организаций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xml:space="preserve">
      - утверждает или согласовывает нормативные правовые акты, за исключением технических регламентов, ведет государственный учет в области чрезвычайных ситуаций, подготавливает и вносит на рассмотрение Правительства Республики Казахстан государственные доклады о состоянии защиты населения, окружающей среды и объектов хозяйствования от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руководит участием сил гражданской обороны в мероприятиях по предупреждению и ликвидации чрезвычайных ситуаций, находящимися в его ведении службами наблюдения, контроля обстановки и прогнозирования, республиканской автоматизированной информационно-управляющей системой по чрезвычайным ситуациям; </w:t>
      </w:r>
      <w:r>
        <w:br/>
      </w:r>
      <w:r>
        <w:rPr>
          <w:rFonts w:ascii="Times New Roman"/>
          <w:b w:val="false"/>
          <w:i w:val="false"/>
          <w:color w:val="000000"/>
          <w:sz w:val="28"/>
        </w:rPr>
        <w:t>
</w:t>
      </w:r>
      <w:r>
        <w:rPr>
          <w:rFonts w:ascii="Times New Roman"/>
          <w:b w:val="false"/>
          <w:i w:val="false"/>
          <w:color w:val="000000"/>
          <w:sz w:val="28"/>
        </w:rPr>
        <w:t xml:space="preserve">
      - руководит органами государственной противопожарной службы, координирует мероприятия по предупреждению и ликвидации пожаров; </w:t>
      </w:r>
      <w:r>
        <w:br/>
      </w:r>
      <w:r>
        <w:rPr>
          <w:rFonts w:ascii="Times New Roman"/>
          <w:b w:val="false"/>
          <w:i w:val="false"/>
          <w:color w:val="000000"/>
          <w:sz w:val="28"/>
        </w:rPr>
        <w:t>
</w:t>
      </w:r>
      <w:r>
        <w:rPr>
          <w:rFonts w:ascii="Times New Roman"/>
          <w:b w:val="false"/>
          <w:i w:val="false"/>
          <w:color w:val="000000"/>
          <w:sz w:val="28"/>
        </w:rPr>
        <w:t>
      - руководит государственной экспертизой в области чрезвычайных ситуаций и в необходимых случаях организует независимую экспертизу с привлечением международных экспертных организаций;</w:t>
      </w:r>
      <w:r>
        <w:br/>
      </w:r>
      <w:r>
        <w:rPr>
          <w:rFonts w:ascii="Times New Roman"/>
          <w:b w:val="false"/>
          <w:i w:val="false"/>
          <w:color w:val="000000"/>
          <w:sz w:val="28"/>
        </w:rPr>
        <w:t>
</w:t>
      </w:r>
      <w:r>
        <w:rPr>
          <w:rFonts w:ascii="Times New Roman"/>
          <w:b w:val="false"/>
          <w:i w:val="false"/>
          <w:color w:val="000000"/>
          <w:sz w:val="28"/>
        </w:rPr>
        <w:t xml:space="preserve">
      - осуществляет государственный контроль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проводит аттестации субъектов, осуществляющих деятельность по проведению спасательных работ при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выдает государственным органам, организациям и гражданам предписания по предупреждению и ликвидации чрезвычайных ситуаций природного и техногенного характера, имеющие обязательную силу; </w:t>
      </w:r>
      <w:r>
        <w:br/>
      </w:r>
      <w:r>
        <w:rPr>
          <w:rFonts w:ascii="Times New Roman"/>
          <w:b w:val="false"/>
          <w:i w:val="false"/>
          <w:color w:val="000000"/>
          <w:sz w:val="28"/>
        </w:rPr>
        <w:t>
</w:t>
      </w:r>
      <w:r>
        <w:rPr>
          <w:rFonts w:ascii="Times New Roman"/>
          <w:b w:val="false"/>
          <w:i w:val="false"/>
          <w:color w:val="000000"/>
          <w:sz w:val="28"/>
        </w:rPr>
        <w:t xml:space="preserve">
      - организует расследование аварий, бедствий и катастроф, приведших к возникновению чрезвычайных ситуаций, передает материалы в установленном порядке для привлечения к ответственности должностных лиц, граждан и организаций; </w:t>
      </w:r>
      <w:r>
        <w:br/>
      </w:r>
      <w:r>
        <w:rPr>
          <w:rFonts w:ascii="Times New Roman"/>
          <w:b w:val="false"/>
          <w:i w:val="false"/>
          <w:color w:val="000000"/>
          <w:sz w:val="28"/>
        </w:rPr>
        <w:t>
</w:t>
      </w:r>
      <w:r>
        <w:rPr>
          <w:rFonts w:ascii="Times New Roman"/>
          <w:b w:val="false"/>
          <w:i w:val="false"/>
          <w:color w:val="000000"/>
          <w:sz w:val="28"/>
        </w:rPr>
        <w:t xml:space="preserve">
      - информирует население и организации о необходимой безопасности, мерах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по решениям Правительства Республики Казахстан осуществляет непосредственное руководство ликвидацией региональных и глобальных чрезвычайных ситуаций; </w:t>
      </w:r>
      <w:r>
        <w:br/>
      </w:r>
      <w:r>
        <w:rPr>
          <w:rFonts w:ascii="Times New Roman"/>
          <w:b w:val="false"/>
          <w:i w:val="false"/>
          <w:color w:val="000000"/>
          <w:sz w:val="28"/>
        </w:rPr>
        <w:t>
</w:t>
      </w:r>
      <w:r>
        <w:rPr>
          <w:rFonts w:ascii="Times New Roman"/>
          <w:b w:val="false"/>
          <w:i w:val="false"/>
          <w:color w:val="000000"/>
          <w:sz w:val="28"/>
        </w:rPr>
        <w:t>
      - при ликвидации чрезвычайных ситуаций мобилизует материально-технические ресурсы организаций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 осуществляет международное сотрудничество, обеспечивает деятельность иностранных организаций и граждан по предупреждению и ликвидации чрезвычайных ситуаций на территории Республики Казахстан, организует проведение гуманитарных акций;</w:t>
      </w:r>
      <w:r>
        <w:br/>
      </w:r>
      <w:r>
        <w:rPr>
          <w:rFonts w:ascii="Times New Roman"/>
          <w:b w:val="false"/>
          <w:i w:val="false"/>
          <w:color w:val="000000"/>
          <w:sz w:val="28"/>
        </w:rPr>
        <w:t>
</w:t>
      </w:r>
      <w:r>
        <w:rPr>
          <w:rFonts w:ascii="Times New Roman"/>
          <w:b w:val="false"/>
          <w:i w:val="false"/>
          <w:color w:val="000000"/>
          <w:sz w:val="28"/>
        </w:rPr>
        <w:t xml:space="preserve">
      - обеспечивает деятельность аварийно-спасательных служб (в том числе аэромобильных отрядов); </w:t>
      </w:r>
      <w:r>
        <w:br/>
      </w:r>
      <w:r>
        <w:rPr>
          <w:rFonts w:ascii="Times New Roman"/>
          <w:b w:val="false"/>
          <w:i w:val="false"/>
          <w:color w:val="000000"/>
          <w:sz w:val="28"/>
        </w:rPr>
        <w:t>
</w:t>
      </w:r>
      <w:r>
        <w:rPr>
          <w:rFonts w:ascii="Times New Roman"/>
          <w:b w:val="false"/>
          <w:i w:val="false"/>
          <w:color w:val="000000"/>
          <w:sz w:val="28"/>
        </w:rPr>
        <w:t xml:space="preserve">
      - оказывает экстренную медицинскую помощь пострадавшим, в том числе работникам аварийно-спасательных служб, в зоне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xml:space="preserve">
      - разрабатывает технические регламенты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 осуществляет иные полномочия, предусмотренные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09.12.1998 </w:t>
      </w:r>
      <w:r>
        <w:rPr>
          <w:rFonts w:ascii="Times New Roman"/>
          <w:b w:val="false"/>
          <w:i w:val="false"/>
          <w:color w:val="000000"/>
          <w:sz w:val="28"/>
        </w:rPr>
        <w:t>№ 307</w:t>
      </w:r>
      <w:r>
        <w:rPr>
          <w:rFonts w:ascii="Times New Roman"/>
          <w:b w:val="false"/>
          <w:i w:val="false"/>
          <w:color w:val="ff0000"/>
          <w:sz w:val="28"/>
        </w:rPr>
        <w:t xml:space="preserve">; от 12.03.1999 </w:t>
      </w:r>
      <w:r>
        <w:rPr>
          <w:rFonts w:ascii="Times New Roman"/>
          <w:b w:val="false"/>
          <w:i w:val="false"/>
          <w:color w:val="000000"/>
          <w:sz w:val="28"/>
        </w:rPr>
        <w:t>№ 347</w:t>
      </w:r>
      <w:r>
        <w:rPr>
          <w:rFonts w:ascii="Times New Roman"/>
          <w:b w:val="false"/>
          <w:i w:val="false"/>
          <w:color w:val="ff0000"/>
          <w:sz w:val="28"/>
        </w:rPr>
        <w:t xml:space="preserve">; от 19.05.2000 </w:t>
      </w:r>
      <w:r>
        <w:rPr>
          <w:rFonts w:ascii="Times New Roman"/>
          <w:b w:val="false"/>
          <w:i w:val="false"/>
          <w:color w:val="000000"/>
          <w:sz w:val="28"/>
        </w:rPr>
        <w:t>№ 51</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29.12.2006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6 месяцев со дня его официального опубликования);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(вводятся в действие с 01.01.2010);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3"/>
    <w:bookmarkStart w:name="z31"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Компетенция центральных государственных </w:t>
      </w:r>
      <w:r>
        <w:br/>
      </w:r>
      <w:r>
        <w:rPr>
          <w:rFonts w:ascii="Times New Roman"/>
          <w:b w:val="false"/>
          <w:i w:val="false"/>
          <w:color w:val="000000"/>
          <w:sz w:val="28"/>
        </w:rPr>
        <w:t>
</w:t>
      </w:r>
      <w:r>
        <w:rPr>
          <w:rFonts w:ascii="Times New Roman"/>
          <w:b/>
          <w:i w:val="false"/>
          <w:color w:val="000000"/>
          <w:sz w:val="28"/>
        </w:rPr>
        <w:t xml:space="preserve">                  органов в области чрезвычайных ситуаций </w:t>
      </w:r>
      <w:r>
        <w:br/>
      </w:r>
      <w:r>
        <w:rPr>
          <w:rFonts w:ascii="Times New Roman"/>
          <w:b w:val="false"/>
          <w:i w:val="false"/>
          <w:color w:val="000000"/>
          <w:sz w:val="28"/>
        </w:rPr>
        <w:t>
</w:t>
      </w:r>
      <w:r>
        <w:rPr>
          <w:rFonts w:ascii="Times New Roman"/>
          <w:b/>
          <w:i w:val="false"/>
          <w:color w:val="000000"/>
          <w:sz w:val="28"/>
        </w:rPr>
        <w:t xml:space="preserve">                  природного и техногенного характера </w:t>
      </w:r>
    </w:p>
    <w:bookmarkEnd w:id="34"/>
    <w:bookmarkStart w:name="z136" w:id="35"/>
    <w:p>
      <w:pPr>
        <w:spacing w:after="0"/>
        <w:ind w:left="0"/>
        <w:jc w:val="both"/>
      </w:pPr>
      <w:r>
        <w:rPr>
          <w:rFonts w:ascii="Times New Roman"/>
          <w:b w:val="false"/>
          <w:i w:val="false"/>
          <w:color w:val="000000"/>
          <w:sz w:val="28"/>
        </w:rPr>
        <w:t xml:space="preserve">
      Центральные государственные органы в пределах своей компетенции: </w:t>
      </w:r>
      <w:r>
        <w:br/>
      </w:r>
      <w:r>
        <w:rPr>
          <w:rFonts w:ascii="Times New Roman"/>
          <w:b w:val="false"/>
          <w:i w:val="false"/>
          <w:color w:val="000000"/>
          <w:sz w:val="28"/>
        </w:rPr>
        <w:t>
</w:t>
      </w:r>
      <w:r>
        <w:rPr>
          <w:rFonts w:ascii="Times New Roman"/>
          <w:b w:val="false"/>
          <w:i w:val="false"/>
          <w:color w:val="000000"/>
          <w:sz w:val="28"/>
        </w:rPr>
        <w:t xml:space="preserve">
      - организуют мероприятия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утверждают или согласовывают нормативы, стандарты и правила, ведут государственный учет в области чрезвычайных ситуаций и представляют его данные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 разрабатывают технические регламенты и принимают участие при их разработке; </w:t>
      </w:r>
      <w:r>
        <w:br/>
      </w:r>
      <w:r>
        <w:rPr>
          <w:rFonts w:ascii="Times New Roman"/>
          <w:b w:val="false"/>
          <w:i w:val="false"/>
          <w:color w:val="000000"/>
          <w:sz w:val="28"/>
        </w:rPr>
        <w:t>
</w:t>
      </w:r>
      <w:r>
        <w:rPr>
          <w:rFonts w:ascii="Times New Roman"/>
          <w:b w:val="false"/>
          <w:i w:val="false"/>
          <w:color w:val="000000"/>
          <w:sz w:val="28"/>
        </w:rPr>
        <w:t xml:space="preserve">
      - образуют отраслевые комиссии по чрезвычайным ситуациям и осуществляют обеспечение их работы; </w:t>
      </w:r>
      <w:r>
        <w:br/>
      </w:r>
      <w:r>
        <w:rPr>
          <w:rFonts w:ascii="Times New Roman"/>
          <w:b w:val="false"/>
          <w:i w:val="false"/>
          <w:color w:val="000000"/>
          <w:sz w:val="28"/>
        </w:rPr>
        <w:t>
</w:t>
      </w:r>
      <w:r>
        <w:rPr>
          <w:rFonts w:ascii="Times New Roman"/>
          <w:b w:val="false"/>
          <w:i w:val="false"/>
          <w:color w:val="000000"/>
          <w:sz w:val="28"/>
        </w:rPr>
        <w:t xml:space="preserve">
      - руководят находящимися в их ведении службами наблюдения, контроля обстановки и прогнозирования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проводят отраслевую государственную экспертизу, организуют научные исследования, пропаганду знаний, обучение населения и специалистов в области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организуют отраслевой государственный контроль, выдают в соответствии со своими задачами предписания местным исполнительным органам, организациям и гражданам, участвуют в расследовании аварий, бедствий и катастроф, приведших к возникновению чрезвычайных ситуаций, привлекают в установленном порядке к ответственности должностных лиц, граждан и организации; </w:t>
      </w:r>
      <w:r>
        <w:br/>
      </w:r>
      <w:r>
        <w:rPr>
          <w:rFonts w:ascii="Times New Roman"/>
          <w:b w:val="false"/>
          <w:i w:val="false"/>
          <w:color w:val="000000"/>
          <w:sz w:val="28"/>
        </w:rPr>
        <w:t>
</w:t>
      </w:r>
      <w:r>
        <w:rPr>
          <w:rFonts w:ascii="Times New Roman"/>
          <w:b w:val="false"/>
          <w:i w:val="false"/>
          <w:color w:val="000000"/>
          <w:sz w:val="28"/>
        </w:rPr>
        <w:t>
      - участвуют в международном сотрудничестве в области чрезвычайных ситуаций;</w:t>
      </w:r>
      <w:r>
        <w:br/>
      </w:r>
      <w:r>
        <w:rPr>
          <w:rFonts w:ascii="Times New Roman"/>
          <w:b w:val="false"/>
          <w:i w:val="false"/>
          <w:color w:val="000000"/>
          <w:sz w:val="28"/>
        </w:rPr>
        <w:t>
</w:t>
      </w:r>
      <w:r>
        <w:rPr>
          <w:rFonts w:ascii="Times New Roman"/>
          <w:b w:val="false"/>
          <w:i w:val="false"/>
          <w:color w:val="000000"/>
          <w:sz w:val="28"/>
        </w:rPr>
        <w:t>
      -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Сноска. Статья 12 с изменениями, внесенными з</w:t>
      </w:r>
      <w:r>
        <w:rPr>
          <w:rFonts w:ascii="Times New Roman"/>
          <w:b w:val="false"/>
          <w:i w:val="false"/>
          <w:color w:val="ff0000"/>
          <w:sz w:val="28"/>
        </w:rPr>
        <w:t xml:space="preserve">аконами РК </w:t>
      </w:r>
      <w:r>
        <w:rPr>
          <w:rFonts w:ascii="Times New Roman"/>
          <w:b w:val="false"/>
          <w:i w:val="false"/>
          <w:color w:val="ff0000"/>
          <w:sz w:val="28"/>
        </w:rPr>
        <w:t xml:space="preserve">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29 декабря 2006 г.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End w:id="35"/>
    <w:bookmarkStart w:name="z33"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Компетенция местных представительных и </w:t>
      </w:r>
      <w:r>
        <w:br/>
      </w:r>
      <w:r>
        <w:rPr>
          <w:rFonts w:ascii="Times New Roman"/>
          <w:b w:val="false"/>
          <w:i w:val="false"/>
          <w:color w:val="000000"/>
          <w:sz w:val="28"/>
        </w:rPr>
        <w:t>
</w:t>
      </w:r>
      <w:r>
        <w:rPr>
          <w:rFonts w:ascii="Times New Roman"/>
          <w:b/>
          <w:i w:val="false"/>
          <w:color w:val="000000"/>
          <w:sz w:val="28"/>
        </w:rPr>
        <w:t xml:space="preserve">                  исполнительных органов областей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в </w:t>
      </w:r>
      <w:r>
        <w:br/>
      </w:r>
      <w:r>
        <w:rPr>
          <w:rFonts w:ascii="Times New Roman"/>
          <w:b w:val="false"/>
          <w:i w:val="false"/>
          <w:color w:val="000000"/>
          <w:sz w:val="28"/>
        </w:rPr>
        <w:t>
</w:t>
      </w:r>
      <w:r>
        <w:rPr>
          <w:rFonts w:ascii="Times New Roman"/>
          <w:b/>
          <w:i w:val="false"/>
          <w:color w:val="000000"/>
          <w:sz w:val="28"/>
        </w:rPr>
        <w:t xml:space="preserve">                  области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36"/>
    <w:bookmarkStart w:name="z146" w:id="37"/>
    <w:p>
      <w:pPr>
        <w:spacing w:after="0"/>
        <w:ind w:left="0"/>
        <w:jc w:val="both"/>
      </w:pPr>
      <w:r>
        <w:rPr>
          <w:rFonts w:ascii="Times New Roman"/>
          <w:b w:val="false"/>
          <w:i w:val="false"/>
          <w:color w:val="000000"/>
          <w:sz w:val="28"/>
        </w:rPr>
        <w:t xml:space="preserve">
      Местные представительные и исполнительные органы ответственны за предупреждение и ликвидацию чрезвычайных ситуаций природного и техногенного характера на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Местные представительные органы областей (города республиканского значения, столицы) и районов (городов областного значения) в области чрезвычайных ситуаций природного и техногенного характера на соответствующей (подведомственной) территории: </w:t>
      </w:r>
      <w:r>
        <w:br/>
      </w:r>
      <w:r>
        <w:rPr>
          <w:rFonts w:ascii="Times New Roman"/>
          <w:b w:val="false"/>
          <w:i w:val="false"/>
          <w:color w:val="000000"/>
          <w:sz w:val="28"/>
        </w:rPr>
        <w:t>
</w:t>
      </w:r>
      <w:r>
        <w:rPr>
          <w:rFonts w:ascii="Times New Roman"/>
          <w:b w:val="false"/>
          <w:i w:val="false"/>
          <w:color w:val="000000"/>
          <w:sz w:val="28"/>
        </w:rPr>
        <w:t xml:space="preserve">
      - заслушивают отчеты руководителей местных исполнительных органов и организаций о мерах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принимают решения об объемах резерва местного исполнительного органа в составе местного бюджета для финансирования непредвиденных расходов в части, касающейся предупреждения и ликвидации чрезвычайных ситуаций, а также о создании местных запасов материально-технических, продовольственных, медицинских и других ресурсов; </w:t>
      </w:r>
      <w:r>
        <w:br/>
      </w:r>
      <w:r>
        <w:rPr>
          <w:rFonts w:ascii="Times New Roman"/>
          <w:b w:val="false"/>
          <w:i w:val="false"/>
          <w:color w:val="000000"/>
          <w:sz w:val="28"/>
        </w:rPr>
        <w:t>
</w:t>
      </w:r>
      <w:r>
        <w:rPr>
          <w:rFonts w:ascii="Times New Roman"/>
          <w:b w:val="false"/>
          <w:i w:val="false"/>
          <w:color w:val="000000"/>
          <w:sz w:val="28"/>
        </w:rPr>
        <w:t>
      - вправе принимать обязательные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 Обязательные правила не должны противоречить законодательству Республики Казахстан и вступают в силу незамедлительно;</w:t>
      </w:r>
      <w:r>
        <w:br/>
      </w:r>
      <w:r>
        <w:rPr>
          <w:rFonts w:ascii="Times New Roman"/>
          <w:b w:val="false"/>
          <w:i w:val="false"/>
          <w:color w:val="000000"/>
          <w:sz w:val="28"/>
        </w:rPr>
        <w:t>
</w:t>
      </w:r>
      <w:r>
        <w:rPr>
          <w:rFonts w:ascii="Times New Roman"/>
          <w:b w:val="false"/>
          <w:i w:val="false"/>
          <w:color w:val="000000"/>
          <w:sz w:val="28"/>
        </w:rPr>
        <w:t>
      - осуществляют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иные полномочия по обеспечению прав и законных интересов граждан.</w:t>
      </w:r>
      <w:r>
        <w:br/>
      </w:r>
      <w:r>
        <w:rPr>
          <w:rFonts w:ascii="Times New Roman"/>
          <w:b w:val="false"/>
          <w:i w:val="false"/>
          <w:color w:val="000000"/>
          <w:sz w:val="28"/>
        </w:rPr>
        <w:t>
</w:t>
      </w:r>
      <w:r>
        <w:rPr>
          <w:rFonts w:ascii="Times New Roman"/>
          <w:b w:val="false"/>
          <w:i w:val="false"/>
          <w:color w:val="000000"/>
          <w:sz w:val="28"/>
        </w:rPr>
        <w:t xml:space="preserve">
      Местные исполнительные органы областей (города республиканского значения, столицы) и районов (городов областного значения)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 организуют в пределах компетенции совместно с территориальными органами уполномоченного органа выполнение мероприятий по предупреждению и ликвидации чрезвычайных ситуаций местного масштаба, в том числе по реквизиции имущества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 создают комиссии по предупреждению и ликвидации чрезвычайных ситуаций и определяют их состав. Руководители местных исполнительных органов являются председателями комиссии по предупреждению и ликвидации чрезвычайных ситуаций, а заместителями председателей комиссий – руководители территориальных органов уполномоченного органа;</w:t>
      </w:r>
      <w:r>
        <w:br/>
      </w:r>
      <w:r>
        <w:rPr>
          <w:rFonts w:ascii="Times New Roman"/>
          <w:b w:val="false"/>
          <w:i w:val="false"/>
          <w:color w:val="000000"/>
          <w:sz w:val="28"/>
        </w:rPr>
        <w:t>
      - вправе при наличии бюджетных средств оказывать содействие уполномоченному органу в материально-техническом оснащении территориальных органов, подведомственных государственных учреждений уполномоченного органа в соответствии с </w:t>
      </w:r>
      <w:r>
        <w:rPr>
          <w:rFonts w:ascii="Times New Roman"/>
          <w:b w:val="false"/>
          <w:i w:val="false"/>
          <w:color w:val="000000"/>
          <w:sz w:val="28"/>
        </w:rPr>
        <w:t>утвержденным</w:t>
      </w:r>
      <w:r>
        <w:rPr>
          <w:rFonts w:ascii="Times New Roman"/>
          <w:b w:val="false"/>
          <w:i w:val="false"/>
          <w:color w:val="000000"/>
          <w:sz w:val="28"/>
        </w:rPr>
        <w:t xml:space="preserve"> уполномоченным  органом перечнем, а также строительстве, реконструкции и ремонте зданий и сооружений;</w:t>
      </w:r>
      <w:r>
        <w:br/>
      </w:r>
      <w:r>
        <w:rPr>
          <w:rFonts w:ascii="Times New Roman"/>
          <w:b w:val="false"/>
          <w:i w:val="false"/>
          <w:color w:val="000000"/>
          <w:sz w:val="28"/>
        </w:rPr>
        <w:t>
</w:t>
      </w:r>
      <w:r>
        <w:rPr>
          <w:rFonts w:ascii="Times New Roman"/>
          <w:b w:val="false"/>
          <w:i w:val="false"/>
          <w:color w:val="000000"/>
          <w:sz w:val="28"/>
        </w:rPr>
        <w:t xml:space="preserve">
      - участвуют в расследовании аварий, бедствий и катастроф, приведших к возникновению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обеспечивают в соответствии с утвержденными бюджетными назначениями исполнение местного бюджета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создают и используют местные запасы материально-технических, продовольственных, медицинских и других ресурсов; </w:t>
      </w:r>
      <w:r>
        <w:br/>
      </w:r>
      <w:r>
        <w:rPr>
          <w:rFonts w:ascii="Times New Roman"/>
          <w:b w:val="false"/>
          <w:i w:val="false"/>
          <w:color w:val="000000"/>
          <w:sz w:val="28"/>
        </w:rPr>
        <w:t>
</w:t>
      </w:r>
      <w:r>
        <w:rPr>
          <w:rFonts w:ascii="Times New Roman"/>
          <w:b w:val="false"/>
          <w:i w:val="false"/>
          <w:color w:val="000000"/>
          <w:sz w:val="28"/>
        </w:rPr>
        <w:t xml:space="preserve">
      - обеспечивают в пределах своей компетенции социальную защиту населения и работников, пострадавших вследствие чрезвычайных ситуаций, возмещение вреда, причиненного здоровью и имуществу граждан, окружающей среде и объектам хозяйствования, медицинское обслуживание, получение компенсаций и льгот за проживание и работу в зонах чрезвычайных ситуаций; </w:t>
      </w:r>
      <w:r>
        <w:br/>
      </w:r>
      <w:r>
        <w:rPr>
          <w:rFonts w:ascii="Times New Roman"/>
          <w:b w:val="false"/>
          <w:i w:val="false"/>
          <w:color w:val="000000"/>
          <w:sz w:val="28"/>
        </w:rPr>
        <w:t>
</w:t>
      </w:r>
      <w:r>
        <w:rPr>
          <w:rFonts w:ascii="Times New Roman"/>
          <w:b w:val="false"/>
          <w:i w:val="false"/>
          <w:color w:val="000000"/>
          <w:sz w:val="28"/>
        </w:rPr>
        <w:t>
      - осуществляют после ликвидации чрезвычайных ситуаций мероприятия по оздоровлению окружающей среды, восстановлению хозяйственной деятельности организаций и граждан;</w:t>
      </w:r>
      <w:r>
        <w:br/>
      </w:r>
      <w:r>
        <w:rPr>
          <w:rFonts w:ascii="Times New Roman"/>
          <w:b w:val="false"/>
          <w:i w:val="false"/>
          <w:color w:val="000000"/>
          <w:sz w:val="28"/>
        </w:rPr>
        <w:t>
</w:t>
      </w:r>
      <w:r>
        <w:rPr>
          <w:rFonts w:ascii="Times New Roman"/>
          <w:b w:val="false"/>
          <w:i w:val="false"/>
          <w:color w:val="000000"/>
          <w:sz w:val="28"/>
        </w:rPr>
        <w:t>
      - осуществляют в интересах местного государственного управления иные полномочия, возлагаемые на местные исполнительные органы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На территории Республики Казахстан допускается участие местного самоуправления в предупреждении и ликвидации чрезвычайных ситуаций природного и техногенного характера, обеспечивающее самостоятельное решение населением вопросов местного значения. </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19.05.2000 </w:t>
      </w:r>
      <w:r>
        <w:rPr>
          <w:rFonts w:ascii="Times New Roman"/>
          <w:b w:val="false"/>
          <w:i w:val="false"/>
          <w:color w:val="000000"/>
          <w:sz w:val="28"/>
        </w:rPr>
        <w:t>№ 51</w:t>
      </w:r>
      <w:r>
        <w:rPr>
          <w:rFonts w:ascii="Times New Roman"/>
          <w:b w:val="false"/>
          <w:i w:val="false"/>
          <w:color w:val="ff0000"/>
          <w:sz w:val="28"/>
        </w:rPr>
        <w:t xml:space="preserve">; от 15.06.2004 </w:t>
      </w:r>
      <w:r>
        <w:rPr>
          <w:rFonts w:ascii="Times New Roman"/>
          <w:b w:val="false"/>
          <w:i w:val="false"/>
          <w:color w:val="000000"/>
          <w:sz w:val="28"/>
        </w:rPr>
        <w:t>№ 563</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(вводятся в действие с 01.01.2005); от 10.01.2006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 126</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(вводятся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7"/>
    <w:bookmarkStart w:name="z35" w:id="38"/>
    <w:p>
      <w:pPr>
        <w:spacing w:after="0"/>
        <w:ind w:left="0"/>
        <w:jc w:val="left"/>
      </w:pPr>
      <w:r>
        <w:rPr>
          <w:rFonts w:ascii="Times New Roman"/>
          <w:b/>
          <w:i w:val="false"/>
          <w:color w:val="000000"/>
        </w:rPr>
        <w:t xml:space="preserve"> 
  Глава 4 </w:t>
      </w:r>
      <w:r>
        <w:br/>
      </w:r>
      <w:r>
        <w:rPr>
          <w:rFonts w:ascii="Times New Roman"/>
          <w:b/>
          <w:i w:val="false"/>
          <w:color w:val="000000"/>
        </w:rPr>
        <w:t xml:space="preserve">
ПРЕДУПРЕЖДЕНИЕ ЧРЕЗВЫЧАЙНЫХ СИТУАЦИЙ ПРИРОДНОГО </w:t>
      </w:r>
      <w:r>
        <w:br/>
      </w:r>
      <w:r>
        <w:rPr>
          <w:rFonts w:ascii="Times New Roman"/>
          <w:b/>
          <w:i w:val="false"/>
          <w:color w:val="000000"/>
        </w:rPr>
        <w:t xml:space="preserve">
И ТЕХНОГЕННОГО ХАРАКТЕРА </w:t>
      </w:r>
    </w:p>
    <w:bookmarkEnd w:id="38"/>
    <w:bookmarkStart w:name="z37"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Мероприятия по предупреждению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39"/>
    <w:bookmarkStart w:name="z161" w:id="40"/>
    <w:p>
      <w:pPr>
        <w:spacing w:after="0"/>
        <w:ind w:left="0"/>
        <w:jc w:val="both"/>
      </w:pPr>
      <w:r>
        <w:rPr>
          <w:rFonts w:ascii="Times New Roman"/>
          <w:b w:val="false"/>
          <w:i w:val="false"/>
          <w:color w:val="000000"/>
          <w:sz w:val="28"/>
        </w:rPr>
        <w:t xml:space="preserve">       К мероприятиям по предупреждению чрезвычайных ситуаций природного и техногенного характера относятся: </w:t>
      </w:r>
      <w:r>
        <w:br/>
      </w:r>
      <w:r>
        <w:rPr>
          <w:rFonts w:ascii="Times New Roman"/>
          <w:b w:val="false"/>
          <w:i w:val="false"/>
          <w:color w:val="000000"/>
          <w:sz w:val="28"/>
        </w:rPr>
        <w:t>
      - научные исследования, наблюдения, контроль обстановки, прогнозирование и </w:t>
      </w:r>
      <w:r>
        <w:rPr>
          <w:rFonts w:ascii="Times New Roman"/>
          <w:b w:val="false"/>
          <w:i w:val="false"/>
          <w:color w:val="000000"/>
          <w:sz w:val="28"/>
        </w:rPr>
        <w:t>оповещение</w:t>
      </w:r>
      <w:r>
        <w:rPr>
          <w:rFonts w:ascii="Times New Roman"/>
          <w:b w:val="false"/>
          <w:i w:val="false"/>
          <w:color w:val="000000"/>
          <w:sz w:val="28"/>
        </w:rPr>
        <w:t xml:space="preserve"> об угрозе аварий, бедствий и катастроф, могущих привести к возникновению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пропаганда знаний, обучение населения и специалистов, защитные мероприятия в области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анализ технических регламентов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Законом РК </w:t>
      </w:r>
      <w:r>
        <w:rPr>
          <w:rFonts w:ascii="Times New Roman"/>
          <w:b w:val="false"/>
          <w:i w:val="false"/>
          <w:color w:val="ff0000"/>
          <w:sz w:val="28"/>
        </w:rPr>
        <w:t xml:space="preserve">от 29 декабря 2006 г.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40"/>
    <w:bookmarkStart w:name="z39"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Научные исследования, наблюдения, контроль </w:t>
      </w:r>
      <w:r>
        <w:br/>
      </w:r>
      <w:r>
        <w:rPr>
          <w:rFonts w:ascii="Times New Roman"/>
          <w:b w:val="false"/>
          <w:i w:val="false"/>
          <w:color w:val="000000"/>
          <w:sz w:val="28"/>
        </w:rPr>
        <w:t>
</w:t>
      </w:r>
      <w:r>
        <w:rPr>
          <w:rFonts w:ascii="Times New Roman"/>
          <w:b/>
          <w:i w:val="false"/>
          <w:color w:val="000000"/>
          <w:sz w:val="28"/>
        </w:rPr>
        <w:t xml:space="preserve">                 обстановки и прогнозирование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41"/>
    <w:bookmarkStart w:name="z164" w:id="42"/>
    <w:p>
      <w:pPr>
        <w:spacing w:after="0"/>
        <w:ind w:left="0"/>
        <w:jc w:val="both"/>
      </w:pPr>
      <w:r>
        <w:rPr>
          <w:rFonts w:ascii="Times New Roman"/>
          <w:b w:val="false"/>
          <w:i w:val="false"/>
          <w:color w:val="000000"/>
          <w:sz w:val="28"/>
        </w:rPr>
        <w:t xml:space="preserve">      В основные задачи научных исследований в области чрезвычайных ситуаций природного и техногенного характера входит разработка методов мониторинга и создание банка данных чрезвычайных ситуаций, методов прогноза, предупреждения, мер контроля и средств защиты, целевых и научно-технических программ по прогнозированию, оценке последствий, предупреждению и ликвидации чрезвычайных ситуаций. </w:t>
      </w:r>
      <w:r>
        <w:br/>
      </w:r>
      <w:r>
        <w:rPr>
          <w:rFonts w:ascii="Times New Roman"/>
          <w:b w:val="false"/>
          <w:i w:val="false"/>
          <w:color w:val="000000"/>
          <w:sz w:val="28"/>
        </w:rPr>
        <w:t xml:space="preserve">
      Служба наблюдения, контроля обстановки и прогнозирования чрезвычайных ситуаций природного и техногенного характера (сейсмологическая служба, системы селевого оповещения, контроля за радиационной безопасностью и другие) создаются при специально уполномоченных государственных органах и включаются в государственную систему предупреждения и ликвидации чрезвычайных ситуаций. </w:t>
      </w:r>
    </w:p>
    <w:bookmarkEnd w:id="42"/>
    <w:bookmarkStart w:name="z41"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Гласность и информация в области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43"/>
    <w:bookmarkStart w:name="z165" w:id="44"/>
    <w:p>
      <w:pPr>
        <w:spacing w:after="0"/>
        <w:ind w:left="0"/>
        <w:jc w:val="both"/>
      </w:pPr>
      <w:r>
        <w:rPr>
          <w:rFonts w:ascii="Times New Roman"/>
          <w:b w:val="false"/>
          <w:i w:val="false"/>
          <w:color w:val="000000"/>
          <w:sz w:val="28"/>
        </w:rPr>
        <w:t xml:space="preserve">      Информацию в области чрезвычайных ситуаций природного и техногенного характера составляют сведения о степени риска и вредности деятельности организаций, необходимой безопасности, последствиях, мерах по предупреждению и ликвидации чрезвычайных ситуаций. Она является открытой и гласной, подлежит опубликованию через средства массовой информации, системы связи и оповещения. </w:t>
      </w:r>
      <w:r>
        <w:br/>
      </w:r>
      <w:r>
        <w:rPr>
          <w:rFonts w:ascii="Times New Roman"/>
          <w:b w:val="false"/>
          <w:i w:val="false"/>
          <w:color w:val="000000"/>
          <w:sz w:val="28"/>
        </w:rPr>
        <w:t xml:space="preserve">
      Не допускается сокрытие, несвоевременное представление или представление должностными лицами заведомо ложной информации в области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000000"/>
          <w:sz w:val="28"/>
        </w:rPr>
        <w:t xml:space="preserve">
      В целях информационно-технического обеспечения государственных органов создается республиканская автоматизированная информационно-управляющая система по чрезвычайным ситуациям. </w:t>
      </w:r>
    </w:p>
    <w:bookmarkEnd w:id="44"/>
    <w:bookmarkStart w:name="z43"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Пропаганда знаний, обучение населения и </w:t>
      </w:r>
      <w:r>
        <w:br/>
      </w:r>
      <w:r>
        <w:rPr>
          <w:rFonts w:ascii="Times New Roman"/>
          <w:b w:val="false"/>
          <w:i w:val="false"/>
          <w:color w:val="000000"/>
          <w:sz w:val="28"/>
        </w:rPr>
        <w:t>
</w:t>
      </w:r>
      <w:r>
        <w:rPr>
          <w:rFonts w:ascii="Times New Roman"/>
          <w:b/>
          <w:i w:val="false"/>
          <w:color w:val="000000"/>
          <w:sz w:val="28"/>
        </w:rPr>
        <w:t xml:space="preserve">                 специалистов в области чрезвычайных ситуаций </w:t>
      </w:r>
      <w:r>
        <w:br/>
      </w:r>
      <w:r>
        <w:rPr>
          <w:rFonts w:ascii="Times New Roman"/>
          <w:b w:val="false"/>
          <w:i w:val="false"/>
          <w:color w:val="000000"/>
          <w:sz w:val="28"/>
        </w:rPr>
        <w:t>
</w:t>
      </w:r>
      <w:r>
        <w:rPr>
          <w:rFonts w:ascii="Times New Roman"/>
          <w:b/>
          <w:i w:val="false"/>
          <w:color w:val="000000"/>
          <w:sz w:val="28"/>
        </w:rPr>
        <w:t xml:space="preserve">                 природного и техногенного характера </w:t>
      </w:r>
    </w:p>
    <w:bookmarkEnd w:id="45"/>
    <w:bookmarkStart w:name="z167" w:id="46"/>
    <w:p>
      <w:pPr>
        <w:spacing w:after="0"/>
        <w:ind w:left="0"/>
        <w:jc w:val="both"/>
      </w:pPr>
      <w:r>
        <w:rPr>
          <w:rFonts w:ascii="Times New Roman"/>
          <w:b w:val="false"/>
          <w:i w:val="false"/>
          <w:color w:val="000000"/>
          <w:sz w:val="28"/>
        </w:rPr>
        <w:t xml:space="preserve">      Пропаганда знаний в области чрезвычайных ситуаций природного и техногенного характера осуществляется специально уполномоченными государственными органами и общественными объединениями. Для пропаганды знаний могут использоваться средства массовой информации. </w:t>
      </w:r>
      <w:r>
        <w:br/>
      </w:r>
      <w:r>
        <w:rPr>
          <w:rFonts w:ascii="Times New Roman"/>
          <w:b w:val="false"/>
          <w:i w:val="false"/>
          <w:color w:val="000000"/>
          <w:sz w:val="28"/>
        </w:rPr>
        <w:t xml:space="preserve">
      Обучение населения ведется в учреждениях дошкольного и общего среднего образования, организациях по месту работы и жительства, а специалистов - в организациях послесреднего и высшего образования, повышения квалификации и переподготовки кадров, центрах по подготовке к действиям в чрезвычайной ситуации и гражданской обороне, организациях по месту работы. </w:t>
      </w:r>
      <w:r>
        <w:br/>
      </w: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27 июля 2007 года </w:t>
      </w:r>
      <w:r>
        <w:rPr>
          <w:rFonts w:ascii="Times New Roman"/>
          <w:b w:val="false"/>
          <w:i w:val="false"/>
          <w:color w:val="000000"/>
          <w:sz w:val="28"/>
        </w:rPr>
        <w:t>№ 320</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46"/>
    <w:bookmarkStart w:name="z45"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Защитные мероприятия в области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47"/>
    <w:bookmarkStart w:name="z168" w:id="48"/>
    <w:p>
      <w:pPr>
        <w:spacing w:after="0"/>
        <w:ind w:left="0"/>
        <w:jc w:val="both"/>
      </w:pPr>
      <w:r>
        <w:rPr>
          <w:rFonts w:ascii="Times New Roman"/>
          <w:b w:val="false"/>
          <w:i w:val="false"/>
          <w:color w:val="000000"/>
          <w:sz w:val="28"/>
        </w:rPr>
        <w:t xml:space="preserve">      Для максимально возможного снижения риска, потерь и ущерба при возникновении чрезвычайных ситуаций природного и техногенного характера должны осуществляться защитные мероприятия: </w:t>
      </w:r>
      <w:r>
        <w:br/>
      </w:r>
      <w:r>
        <w:rPr>
          <w:rFonts w:ascii="Times New Roman"/>
          <w:b w:val="false"/>
          <w:i w:val="false"/>
          <w:color w:val="000000"/>
          <w:sz w:val="28"/>
        </w:rPr>
        <w:t xml:space="preserve">
      - сейсмостойкое строительство и сейсмоусиление зданий и сооружений; </w:t>
      </w:r>
      <w:r>
        <w:br/>
      </w:r>
      <w:r>
        <w:rPr>
          <w:rFonts w:ascii="Times New Roman"/>
          <w:b w:val="false"/>
          <w:i w:val="false"/>
          <w:color w:val="000000"/>
          <w:sz w:val="28"/>
        </w:rPr>
        <w:t>
</w:t>
      </w:r>
      <w:r>
        <w:rPr>
          <w:rFonts w:ascii="Times New Roman"/>
          <w:b w:val="false"/>
          <w:i w:val="false"/>
          <w:color w:val="000000"/>
          <w:sz w:val="28"/>
        </w:rPr>
        <w:t xml:space="preserve">
      - гидротехнические и инженерно-геологические защитные мероприятия; </w:t>
      </w:r>
      <w:r>
        <w:br/>
      </w:r>
      <w:r>
        <w:rPr>
          <w:rFonts w:ascii="Times New Roman"/>
          <w:b w:val="false"/>
          <w:i w:val="false"/>
          <w:color w:val="000000"/>
          <w:sz w:val="28"/>
        </w:rPr>
        <w:t>
</w:t>
      </w:r>
      <w:r>
        <w:rPr>
          <w:rFonts w:ascii="Times New Roman"/>
          <w:b w:val="false"/>
          <w:i w:val="false"/>
          <w:color w:val="000000"/>
          <w:sz w:val="28"/>
        </w:rPr>
        <w:t xml:space="preserve">
      - усовершенствование систем коммуникаций для обеспечения безопасности транспорта и предотвращения чрезвычайных ситуаций на транспорте; </w:t>
      </w:r>
      <w:r>
        <w:br/>
      </w:r>
      <w:r>
        <w:rPr>
          <w:rFonts w:ascii="Times New Roman"/>
          <w:b w:val="false"/>
          <w:i w:val="false"/>
          <w:color w:val="000000"/>
          <w:sz w:val="28"/>
        </w:rPr>
        <w:t>
</w:t>
      </w:r>
      <w:r>
        <w:rPr>
          <w:rFonts w:ascii="Times New Roman"/>
          <w:b w:val="false"/>
          <w:i w:val="false"/>
          <w:color w:val="000000"/>
          <w:sz w:val="28"/>
        </w:rPr>
        <w:t xml:space="preserve">
      - защитные мероприятия по опасным производственным объектам; </w:t>
      </w:r>
      <w:r>
        <w:br/>
      </w:r>
      <w:r>
        <w:rPr>
          <w:rFonts w:ascii="Times New Roman"/>
          <w:b w:val="false"/>
          <w:i w:val="false"/>
          <w:color w:val="000000"/>
          <w:sz w:val="28"/>
        </w:rPr>
        <w:t>
</w:t>
      </w:r>
      <w:r>
        <w:rPr>
          <w:rFonts w:ascii="Times New Roman"/>
          <w:b w:val="false"/>
          <w:i w:val="false"/>
          <w:color w:val="000000"/>
          <w:sz w:val="28"/>
        </w:rPr>
        <w:t xml:space="preserve">
      - мероприятия по предотвращению пожаров (взрывов), эпидемий и эпизоотий, поражений сельскохозяйственных растений и лесов болезнями и вредителями; </w:t>
      </w:r>
      <w:r>
        <w:br/>
      </w:r>
      <w:r>
        <w:rPr>
          <w:rFonts w:ascii="Times New Roman"/>
          <w:b w:val="false"/>
          <w:i w:val="false"/>
          <w:color w:val="000000"/>
          <w:sz w:val="28"/>
        </w:rPr>
        <w:t>
</w:t>
      </w:r>
      <w:r>
        <w:rPr>
          <w:rFonts w:ascii="Times New Roman"/>
          <w:b w:val="false"/>
          <w:i w:val="false"/>
          <w:color w:val="000000"/>
          <w:sz w:val="28"/>
        </w:rPr>
        <w:t xml:space="preserve">
      - другие мероприятия, предусмотренные предписаниями специально уполномоченных органов, имеющими обязательную силу. </w:t>
      </w:r>
      <w:r>
        <w:br/>
      </w:r>
      <w:r>
        <w:rPr>
          <w:rFonts w:ascii="Times New Roman"/>
          <w:b w:val="false"/>
          <w:i w:val="false"/>
          <w:color w:val="000000"/>
          <w:sz w:val="28"/>
        </w:rPr>
        <w:t>
</w:t>
      </w:r>
      <w:r>
        <w:rPr>
          <w:rFonts w:ascii="Times New Roman"/>
          <w:b w:val="false"/>
          <w:i w:val="false"/>
          <w:color w:val="000000"/>
          <w:sz w:val="28"/>
        </w:rPr>
        <w:t>
      Деятельность организаций и граждан, связанная с риском возникновения чрезвычайных ситуаций, подлежит страхованию в соответствии с требованиями </w:t>
      </w:r>
      <w:r>
        <w:rPr>
          <w:rFonts w:ascii="Times New Roman"/>
          <w:b w:val="false"/>
          <w:i w:val="false"/>
          <w:color w:val="000000"/>
          <w:sz w:val="28"/>
        </w:rPr>
        <w:t>законодательных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об обязательных видах страхования.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7 мая 2007 года </w:t>
      </w:r>
      <w:r>
        <w:rPr>
          <w:rFonts w:ascii="Times New Roman"/>
          <w:b w:val="false"/>
          <w:i w:val="false"/>
          <w:color w:val="000000"/>
          <w:sz w:val="28"/>
        </w:rPr>
        <w:t>№ 244</w:t>
      </w:r>
      <w:r>
        <w:rPr>
          <w:rFonts w:ascii="Times New Roman"/>
          <w:b w:val="false"/>
          <w:i w:val="false"/>
          <w:color w:val="ff0000"/>
          <w:sz w:val="28"/>
        </w:rPr>
        <w:t xml:space="preserve">. </w:t>
      </w:r>
    </w:p>
    <w:bookmarkEnd w:id="48"/>
    <w:bookmarkStart w:name="z76" w:id="49"/>
    <w:p>
      <w:pPr>
        <w:spacing w:after="0"/>
        <w:ind w:left="0"/>
        <w:jc w:val="left"/>
      </w:pPr>
      <w:r>
        <w:rPr>
          <w:rFonts w:ascii="Times New Roman"/>
          <w:b/>
          <w:i w:val="false"/>
          <w:color w:val="000000"/>
        </w:rPr>
        <w:t xml:space="preserve"> 
Глава 5 </w:t>
      </w:r>
      <w:r>
        <w:br/>
      </w:r>
      <w:r>
        <w:rPr>
          <w:rFonts w:ascii="Times New Roman"/>
          <w:b/>
          <w:i w:val="false"/>
          <w:color w:val="000000"/>
        </w:rPr>
        <w:t xml:space="preserve">
ЛИКВИДАЦИЯ ЧРЕЗВЫЧАЙНЫХ СИТУАЦИЙ ПРИРОДНОГО </w:t>
      </w:r>
      <w:r>
        <w:br/>
      </w:r>
      <w:r>
        <w:rPr>
          <w:rFonts w:ascii="Times New Roman"/>
          <w:b/>
          <w:i w:val="false"/>
          <w:color w:val="000000"/>
        </w:rPr>
        <w:t xml:space="preserve">
И ТЕХНОГЕННОГО ХАРАКТЕРА </w:t>
      </w:r>
    </w:p>
    <w:bookmarkEnd w:id="49"/>
    <w:bookmarkStart w:name="z77"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Объявление чрезвычайных ситуаций природного </w:t>
      </w:r>
      <w:r>
        <w:br/>
      </w:r>
      <w:r>
        <w:rPr>
          <w:rFonts w:ascii="Times New Roman"/>
          <w:b w:val="false"/>
          <w:i w:val="false"/>
          <w:color w:val="000000"/>
          <w:sz w:val="28"/>
        </w:rPr>
        <w:t>
</w:t>
      </w:r>
      <w:r>
        <w:rPr>
          <w:rFonts w:ascii="Times New Roman"/>
          <w:b/>
          <w:i w:val="false"/>
          <w:color w:val="000000"/>
          <w:sz w:val="28"/>
        </w:rPr>
        <w:t xml:space="preserve">                 и техногенного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Статья 19 с исключена - Законом Республики Казахстан от 15 июня 2004 года </w:t>
      </w:r>
      <w:r>
        <w:rPr>
          <w:rFonts w:ascii="Times New Roman"/>
          <w:b w:val="false"/>
          <w:i w:val="false"/>
          <w:color w:val="000000"/>
          <w:sz w:val="28"/>
        </w:rPr>
        <w:t>№ 563</w:t>
      </w:r>
      <w:r>
        <w:rPr>
          <w:rFonts w:ascii="Times New Roman"/>
          <w:b w:val="false"/>
          <w:i w:val="false"/>
          <w:color w:val="ff0000"/>
          <w:sz w:val="28"/>
        </w:rPr>
        <w:t xml:space="preserve">. </w:t>
      </w:r>
    </w:p>
    <w:bookmarkEnd w:id="50"/>
    <w:bookmarkStart w:name="z48"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Первоочередные действия по ликвидации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51"/>
    <w:bookmarkStart w:name="z175" w:id="52"/>
    <w:p>
      <w:pPr>
        <w:spacing w:after="0"/>
        <w:ind w:left="0"/>
        <w:jc w:val="both"/>
      </w:pPr>
      <w:r>
        <w:rPr>
          <w:rFonts w:ascii="Times New Roman"/>
          <w:b w:val="false"/>
          <w:i w:val="false"/>
          <w:color w:val="000000"/>
          <w:sz w:val="28"/>
        </w:rPr>
        <w:t>      Первоочередные действия по ликвидации чрезвычайных ситуаций природного и техногенного характера организуют в соответствии с ранее утвержденными планами местные исполнительные органы совместно с территориальными органами уполномоченного органа и руководители организаций с привлечением сил и средств аварийно-спасательных служб, дислоцированных в зоне чрезвычайной ситуации.</w:t>
      </w:r>
      <w:r>
        <w:br/>
      </w:r>
      <w:r>
        <w:rPr>
          <w:rFonts w:ascii="Times New Roman"/>
          <w:b w:val="false"/>
          <w:i w:val="false"/>
          <w:color w:val="000000"/>
          <w:sz w:val="28"/>
        </w:rPr>
        <w:t xml:space="preserve">
      При первоочередных действиях может проводиться временная эвакуация населения из зоны чрезвычайной ситуации, мобилизация необходимых материально-технических ресурсов организаций, прекращается или приостанавливается работа объекта, на котором произошли авария, бедствие или катастрофа, изменяется режим работы в организациях, вводятся ограничения (карантин) на передвижение людей и грузов, осуществляются возможные спасательные и аварийно-восстановительные работы, обеспечиваются общественный порядок и охрана объектов. </w:t>
      </w:r>
      <w:r>
        <w:br/>
      </w:r>
      <w:r>
        <w:rPr>
          <w:rFonts w:ascii="Times New Roman"/>
          <w:b w:val="false"/>
          <w:i w:val="false"/>
          <w:color w:val="000000"/>
          <w:sz w:val="28"/>
        </w:rPr>
        <w:t>
</w:t>
      </w:r>
      <w:r>
        <w:rPr>
          <w:rFonts w:ascii="Times New Roman"/>
          <w:b w:val="false"/>
          <w:i w:val="false"/>
          <w:color w:val="000000"/>
          <w:sz w:val="28"/>
        </w:rPr>
        <w:t>
      Границы зон чрезвычайных ситуаций определяются руководителями ликвидации чрезвычайных ситуаций, назначенными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основе классификации чрезвычайных ситуаций, </w:t>
      </w:r>
      <w:r>
        <w:rPr>
          <w:rFonts w:ascii="Times New Roman"/>
          <w:b w:val="false"/>
          <w:i w:val="false"/>
          <w:color w:val="000000"/>
          <w:sz w:val="28"/>
        </w:rPr>
        <w:t>установленной</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Мероприятия по реквизиции имущества физических и юридических лиц предусматриваются в плане о первоочередных действиях по ликвидации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15.06.2004 </w:t>
      </w:r>
      <w:r>
        <w:rPr>
          <w:rFonts w:ascii="Times New Roman"/>
          <w:b w:val="false"/>
          <w:i w:val="false"/>
          <w:color w:val="000000"/>
          <w:sz w:val="28"/>
        </w:rPr>
        <w:t>№ 563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2"/>
    <w:bookmarkStart w:name="z50"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Экстренная медицинская помощь при </w:t>
      </w:r>
      <w:r>
        <w:br/>
      </w:r>
      <w:r>
        <w:rPr>
          <w:rFonts w:ascii="Times New Roman"/>
          <w:b w:val="false"/>
          <w:i w:val="false"/>
          <w:color w:val="000000"/>
          <w:sz w:val="28"/>
        </w:rPr>
        <w:t>
</w:t>
      </w:r>
      <w:r>
        <w:rPr>
          <w:rFonts w:ascii="Times New Roman"/>
          <w:b/>
          <w:i w:val="false"/>
          <w:color w:val="000000"/>
          <w:sz w:val="28"/>
        </w:rPr>
        <w:t xml:space="preserve">                 ликвидации чрезвычайных ситуаций природного </w:t>
      </w:r>
      <w:r>
        <w:br/>
      </w:r>
      <w:r>
        <w:rPr>
          <w:rFonts w:ascii="Times New Roman"/>
          <w:b w:val="false"/>
          <w:i w:val="false"/>
          <w:color w:val="000000"/>
          <w:sz w:val="28"/>
        </w:rPr>
        <w:t>
</w:t>
      </w:r>
      <w:r>
        <w:rPr>
          <w:rFonts w:ascii="Times New Roman"/>
          <w:b/>
          <w:i w:val="false"/>
          <w:color w:val="000000"/>
          <w:sz w:val="28"/>
        </w:rPr>
        <w:t xml:space="preserve">                 и техногенного характера </w:t>
      </w:r>
    </w:p>
    <w:bookmarkEnd w:id="53"/>
    <w:p>
      <w:pPr>
        <w:spacing w:after="0"/>
        <w:ind w:left="0"/>
        <w:jc w:val="both"/>
      </w:pPr>
      <w:r>
        <w:rPr>
          <w:rFonts w:ascii="Times New Roman"/>
          <w:b w:val="false"/>
          <w:i w:val="false"/>
          <w:color w:val="000000"/>
          <w:sz w:val="28"/>
        </w:rPr>
        <w:t>      При ликвидации чрезвычайных ситуаций природного и техногенного характера немедленно вводится в действие служба экстренной медицинской помощи, а при недостаточности включаются медицинские силы и средства центральных государственных органов и организаций.</w:t>
      </w:r>
      <w:r>
        <w:br/>
      </w: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w:t>
      </w:r>
      <w:r>
        <w:rPr>
          <w:rFonts w:ascii="Times New Roman"/>
          <w:b w:val="false"/>
          <w:i w:val="false"/>
          <w:color w:val="ff0000"/>
          <w:sz w:val="28"/>
        </w:rPr>
        <w:t xml:space="preserve">- Законом РК </w:t>
      </w:r>
      <w:r>
        <w:rPr>
          <w:rFonts w:ascii="Times New Roman"/>
          <w:b w:val="false"/>
          <w:i w:val="false"/>
          <w:color w:val="ff0000"/>
          <w:sz w:val="28"/>
        </w:rPr>
        <w:t xml:space="preserve">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Start w:name="z52"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Аварийно-спасательные службы </w:t>
      </w:r>
    </w:p>
    <w:bookmarkEnd w:id="54"/>
    <w:bookmarkStart w:name="z178" w:id="55"/>
    <w:p>
      <w:pPr>
        <w:spacing w:after="0"/>
        <w:ind w:left="0"/>
        <w:jc w:val="both"/>
      </w:pPr>
      <w:r>
        <w:rPr>
          <w:rFonts w:ascii="Times New Roman"/>
          <w:b w:val="false"/>
          <w:i w:val="false"/>
          <w:color w:val="000000"/>
          <w:sz w:val="28"/>
        </w:rPr>
        <w:t xml:space="preserve">      Аварийно-спасательные службы оснащаются техникой, специальным оборудованием, инструментами и приборами, необходимыми для спасательных и аварийно-восстановительных работ. </w:t>
      </w:r>
      <w:r>
        <w:br/>
      </w:r>
      <w:r>
        <w:rPr>
          <w:rFonts w:ascii="Times New Roman"/>
          <w:b w:val="false"/>
          <w:i w:val="false"/>
          <w:color w:val="000000"/>
          <w:sz w:val="28"/>
        </w:rPr>
        <w:t>
      В связи с повышенной опасностью труда спасатели наделяются особым статусом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5"/>
    <w:bookmarkStart w:name="z54"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Введение режима чрезвычайного положения </w:t>
      </w:r>
      <w:r>
        <w:br/>
      </w:r>
      <w:r>
        <w:rPr>
          <w:rFonts w:ascii="Times New Roman"/>
          <w:b w:val="false"/>
          <w:i w:val="false"/>
          <w:color w:val="000000"/>
          <w:sz w:val="28"/>
        </w:rPr>
        <w:t>
</w:t>
      </w:r>
      <w:r>
        <w:rPr>
          <w:rFonts w:ascii="Times New Roman"/>
          <w:b/>
          <w:i w:val="false"/>
          <w:color w:val="000000"/>
          <w:sz w:val="28"/>
        </w:rPr>
        <w:t xml:space="preserve">                в зонах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56"/>
    <w:bookmarkStart w:name="z179" w:id="57"/>
    <w:p>
      <w:pPr>
        <w:spacing w:after="0"/>
        <w:ind w:left="0"/>
        <w:jc w:val="both"/>
      </w:pPr>
      <w:r>
        <w:rPr>
          <w:rFonts w:ascii="Times New Roman"/>
          <w:b w:val="false"/>
          <w:i w:val="false"/>
          <w:color w:val="000000"/>
          <w:sz w:val="28"/>
        </w:rPr>
        <w:t xml:space="preserve">      В целях скорейшей стабилизации обстановки, обеспечения законности и правопорядка, создания условий для проведения необходимых спасательных и аварийно-восстановительных работ в зонах чрезвычайных ситуаций природного и техногенного характера может вводиться режим чрезвычайного положения. </w:t>
      </w:r>
      <w:r>
        <w:br/>
      </w:r>
      <w:r>
        <w:rPr>
          <w:rFonts w:ascii="Times New Roman"/>
          <w:b w:val="false"/>
          <w:i w:val="false"/>
          <w:color w:val="000000"/>
          <w:sz w:val="28"/>
        </w:rPr>
        <w:t>
      При введении режима чрезвычайного положения могут устанавливаться особые формы управления, ограничиваться отдельные права и свободы граждан, применяться другие меры,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57"/>
    <w:bookmarkStart w:name="z56"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Прекращение работ по ликвидации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и проведение </w:t>
      </w:r>
      <w:r>
        <w:br/>
      </w:r>
      <w:r>
        <w:rPr>
          <w:rFonts w:ascii="Times New Roman"/>
          <w:b w:val="false"/>
          <w:i w:val="false"/>
          <w:color w:val="000000"/>
          <w:sz w:val="28"/>
        </w:rPr>
        <w:t>
</w:t>
      </w:r>
      <w:r>
        <w:rPr>
          <w:rFonts w:ascii="Times New Roman"/>
          <w:b/>
          <w:i w:val="false"/>
          <w:color w:val="000000"/>
          <w:sz w:val="28"/>
        </w:rPr>
        <w:t xml:space="preserve">                 мероприятий по оздоровлению окружающей </w:t>
      </w:r>
      <w:r>
        <w:br/>
      </w:r>
      <w:r>
        <w:rPr>
          <w:rFonts w:ascii="Times New Roman"/>
          <w:b w:val="false"/>
          <w:i w:val="false"/>
          <w:color w:val="000000"/>
          <w:sz w:val="28"/>
        </w:rPr>
        <w:t>
</w:t>
      </w:r>
      <w:r>
        <w:rPr>
          <w:rFonts w:ascii="Times New Roman"/>
          <w:b/>
          <w:i w:val="false"/>
          <w:color w:val="000000"/>
          <w:sz w:val="28"/>
        </w:rPr>
        <w:t xml:space="preserve">                 среды, восстановлению хозяйственной </w:t>
      </w:r>
      <w:r>
        <w:br/>
      </w:r>
      <w:r>
        <w:rPr>
          <w:rFonts w:ascii="Times New Roman"/>
          <w:b w:val="false"/>
          <w:i w:val="false"/>
          <w:color w:val="000000"/>
          <w:sz w:val="28"/>
        </w:rPr>
        <w:t>
</w:t>
      </w:r>
      <w:r>
        <w:rPr>
          <w:rFonts w:ascii="Times New Roman"/>
          <w:b/>
          <w:i w:val="false"/>
          <w:color w:val="000000"/>
          <w:sz w:val="28"/>
        </w:rPr>
        <w:t xml:space="preserve">                 деятельности организаций и граждан </w:t>
      </w:r>
      <w:r>
        <w:br/>
      </w:r>
      <w:r>
        <w:rPr>
          <w:rFonts w:ascii="Times New Roman"/>
          <w:b w:val="false"/>
          <w:i w:val="false"/>
          <w:color w:val="000000"/>
          <w:sz w:val="28"/>
        </w:rPr>
        <w:t>
</w:t>
      </w:r>
      <w:r>
        <w:rPr>
          <w:rFonts w:ascii="Times New Roman"/>
          <w:b w:val="false"/>
          <w:i w:val="false"/>
          <w:color w:val="ff0000"/>
          <w:sz w:val="28"/>
        </w:rPr>
        <w:t xml:space="preserve">      Сноска. Статья 24 с исключена - Законом Республики Казахстан от 15 июня 2004 года </w:t>
      </w:r>
      <w:r>
        <w:rPr>
          <w:rFonts w:ascii="Times New Roman"/>
          <w:b w:val="false"/>
          <w:i w:val="false"/>
          <w:color w:val="000000"/>
          <w:sz w:val="28"/>
        </w:rPr>
        <w:t>№ 563</w:t>
      </w:r>
      <w:r>
        <w:rPr>
          <w:rFonts w:ascii="Times New Roman"/>
          <w:b w:val="false"/>
          <w:i w:val="false"/>
          <w:color w:val="ff0000"/>
          <w:sz w:val="28"/>
        </w:rPr>
        <w:t xml:space="preserve">. </w:t>
      </w:r>
    </w:p>
    <w:bookmarkEnd w:id="58"/>
    <w:bookmarkStart w:name="z90"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24-1. Создание запасов материально-технических, </w:t>
      </w:r>
      <w:r>
        <w:br/>
      </w:r>
      <w:r>
        <w:rPr>
          <w:rFonts w:ascii="Times New Roman"/>
          <w:b w:val="false"/>
          <w:i w:val="false"/>
          <w:color w:val="000000"/>
          <w:sz w:val="28"/>
        </w:rPr>
        <w:t>
</w:t>
      </w:r>
      <w:r>
        <w:rPr>
          <w:rFonts w:ascii="Times New Roman"/>
          <w:b/>
          <w:i w:val="false"/>
          <w:color w:val="000000"/>
          <w:sz w:val="28"/>
        </w:rPr>
        <w:t xml:space="preserve">                    продовольственных, медицинских и других </w:t>
      </w:r>
      <w:r>
        <w:br/>
      </w:r>
      <w:r>
        <w:rPr>
          <w:rFonts w:ascii="Times New Roman"/>
          <w:b w:val="false"/>
          <w:i w:val="false"/>
          <w:color w:val="000000"/>
          <w:sz w:val="28"/>
        </w:rPr>
        <w:t>
</w:t>
      </w:r>
      <w:r>
        <w:rPr>
          <w:rFonts w:ascii="Times New Roman"/>
          <w:b/>
          <w:i w:val="false"/>
          <w:color w:val="000000"/>
          <w:sz w:val="28"/>
        </w:rPr>
        <w:t xml:space="preserve">                    ресурсов, обеспечение транспортными </w:t>
      </w:r>
      <w:r>
        <w:br/>
      </w:r>
      <w:r>
        <w:rPr>
          <w:rFonts w:ascii="Times New Roman"/>
          <w:b w:val="false"/>
          <w:i w:val="false"/>
          <w:color w:val="000000"/>
          <w:sz w:val="28"/>
        </w:rPr>
        <w:t>
</w:t>
      </w:r>
      <w:r>
        <w:rPr>
          <w:rFonts w:ascii="Times New Roman"/>
          <w:b/>
          <w:i w:val="false"/>
          <w:color w:val="000000"/>
          <w:sz w:val="28"/>
        </w:rPr>
        <w:t xml:space="preserve">                    средствами при ликвидации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w:t>
      </w:r>
      <w:r>
        <w:br/>
      </w:r>
      <w:r>
        <w:rPr>
          <w:rFonts w:ascii="Times New Roman"/>
          <w:b w:val="false"/>
          <w:i w:val="false"/>
          <w:color w:val="000000"/>
          <w:sz w:val="28"/>
        </w:rPr>
        <w:t>
</w:t>
      </w:r>
      <w:r>
        <w:rPr>
          <w:rFonts w:ascii="Times New Roman"/>
          <w:b/>
          <w:i w:val="false"/>
          <w:color w:val="000000"/>
          <w:sz w:val="28"/>
        </w:rPr>
        <w:t>                    характера</w:t>
      </w:r>
    </w:p>
    <w:bookmarkEnd w:id="59"/>
    <w:bookmarkStart w:name="z180" w:id="60"/>
    <w:p>
      <w:pPr>
        <w:spacing w:after="0"/>
        <w:ind w:left="0"/>
        <w:jc w:val="both"/>
      </w:pPr>
      <w:r>
        <w:rPr>
          <w:rFonts w:ascii="Times New Roman"/>
          <w:b w:val="false"/>
          <w:i w:val="false"/>
          <w:color w:val="000000"/>
          <w:sz w:val="28"/>
        </w:rPr>
        <w:t xml:space="preserve">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заблаговременно создается государственный резерв материально-технических, продовольственных, медицинских и других ресурсов. </w:t>
      </w:r>
      <w:r>
        <w:br/>
      </w:r>
      <w:r>
        <w:rPr>
          <w:rFonts w:ascii="Times New Roman"/>
          <w:b w:val="false"/>
          <w:i w:val="false"/>
          <w:color w:val="000000"/>
          <w:sz w:val="28"/>
        </w:rPr>
        <w:t>
      Для ликвидации чрезвычайных ситуаций мобилизуются материально-технические ресурсы и транспортные средства организаций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силы и средства экстренной медицинской помощи и аварийно-спасательных служб доставляются в зоны чрезвычайных ситуаций и возвращаются обратно в первоочередном порядке согласно заранее утвержденным планам.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24-1 внесены изменения </w:t>
      </w:r>
      <w:r>
        <w:rPr>
          <w:rFonts w:ascii="Times New Roman"/>
          <w:b w:val="false"/>
          <w:i w:val="false"/>
          <w:color w:val="ff0000"/>
          <w:sz w:val="28"/>
        </w:rPr>
        <w:t xml:space="preserve">- Законом РК </w:t>
      </w:r>
      <w:r>
        <w:rPr>
          <w:rFonts w:ascii="Times New Roman"/>
          <w:b w:val="false"/>
          <w:i w:val="false"/>
          <w:color w:val="ff0000"/>
          <w:sz w:val="28"/>
        </w:rPr>
        <w:t xml:space="preserve">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End w:id="60"/>
    <w:bookmarkStart w:name="z2" w:id="61"/>
    <w:p>
      <w:pPr>
        <w:spacing w:after="0"/>
        <w:ind w:left="0"/>
        <w:jc w:val="both"/>
      </w:pPr>
      <w:r>
        <w:rPr>
          <w:rFonts w:ascii="Times New Roman"/>
          <w:b w:val="false"/>
          <w:i w:val="false"/>
          <w:color w:val="000000"/>
          <w:sz w:val="28"/>
        </w:rPr>
        <w:t>
</w:t>
      </w:r>
      <w:r>
        <w:rPr>
          <w:rFonts w:ascii="Times New Roman"/>
          <w:b/>
          <w:i w:val="false"/>
          <w:color w:val="000000"/>
          <w:sz w:val="28"/>
        </w:rPr>
        <w:t>      Статья 24-2. Реквизиция имущества при чрезвычайных ситуациях</w:t>
      </w:r>
      <w:r>
        <w:br/>
      </w:r>
      <w:r>
        <w:rPr>
          <w:rFonts w:ascii="Times New Roman"/>
          <w:b w:val="false"/>
          <w:i w:val="false"/>
          <w:color w:val="000000"/>
          <w:sz w:val="28"/>
        </w:rPr>
        <w:t>
</w:t>
      </w:r>
      <w:r>
        <w:rPr>
          <w:rFonts w:ascii="Times New Roman"/>
          <w:b/>
          <w:i w:val="false"/>
          <w:color w:val="000000"/>
          <w:sz w:val="28"/>
        </w:rPr>
        <w:t>                    природного и техногенного характера</w:t>
      </w:r>
    </w:p>
    <w:bookmarkEnd w:id="61"/>
    <w:p>
      <w:pPr>
        <w:spacing w:after="0"/>
        <w:ind w:left="0"/>
        <w:jc w:val="both"/>
      </w:pPr>
      <w:r>
        <w:rPr>
          <w:rFonts w:ascii="Times New Roman"/>
          <w:b w:val="false"/>
          <w:i w:val="false"/>
          <w:color w:val="000000"/>
          <w:sz w:val="28"/>
        </w:rPr>
        <w:t>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ff0000"/>
          <w:sz w:val="28"/>
        </w:rPr>
        <w:t xml:space="preserve">Сноска. Глава 5 дополнена статьей 24-2 в соответствии с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58" w:id="62"/>
    <w:p>
      <w:pPr>
        <w:spacing w:after="0"/>
        <w:ind w:left="0"/>
        <w:jc w:val="left"/>
      </w:pPr>
      <w:r>
        <w:rPr>
          <w:rFonts w:ascii="Times New Roman"/>
          <w:b/>
          <w:i w:val="false"/>
          <w:color w:val="000000"/>
        </w:rPr>
        <w:t xml:space="preserve"> 
  Глава 6 </w:t>
      </w:r>
      <w:r>
        <w:br/>
      </w:r>
      <w:r>
        <w:rPr>
          <w:rFonts w:ascii="Times New Roman"/>
          <w:b/>
          <w:i w:val="false"/>
          <w:color w:val="000000"/>
        </w:rPr>
        <w:t xml:space="preserve">
ЭКСПЕРТИЗА И ГОСУДАРСТВЕННЫЙ УЧЕТ В ОБЛАСТИ </w:t>
      </w:r>
      <w:r>
        <w:br/>
      </w:r>
      <w:r>
        <w:rPr>
          <w:rFonts w:ascii="Times New Roman"/>
          <w:b/>
          <w:i w:val="false"/>
          <w:color w:val="000000"/>
        </w:rPr>
        <w:t xml:space="preserve">
ЧРЕЗВЫЧАЙНЫХ СИТУАЦИЙ ПРИРОДНОГО И ТЕХНОГЕННОГО </w:t>
      </w:r>
      <w:r>
        <w:br/>
      </w:r>
      <w:r>
        <w:rPr>
          <w:rFonts w:ascii="Times New Roman"/>
          <w:b/>
          <w:i w:val="false"/>
          <w:color w:val="000000"/>
        </w:rPr>
        <w:t xml:space="preserve">
ХАРАКТЕРА </w:t>
      </w:r>
    </w:p>
    <w:bookmarkEnd w:id="62"/>
    <w:bookmarkStart w:name="z60"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Задачи и объекты экспертизы в области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63"/>
    <w:bookmarkStart w:name="z181" w:id="64"/>
    <w:p>
      <w:pPr>
        <w:spacing w:after="0"/>
        <w:ind w:left="0"/>
        <w:jc w:val="both"/>
      </w:pPr>
      <w:r>
        <w:rPr>
          <w:rFonts w:ascii="Times New Roman"/>
          <w:b w:val="false"/>
          <w:i w:val="false"/>
          <w:color w:val="000000"/>
          <w:sz w:val="28"/>
        </w:rPr>
        <w:t xml:space="preserve">      Задачами экспертизы являются исследования нормативов, стандартов и правил, полноты и эффективности мероприятий по предупреждению и ликвидации чрезвычайных ситуаций природного и техногенного характера. </w:t>
      </w:r>
      <w:r>
        <w:br/>
      </w:r>
      <w:r>
        <w:rPr>
          <w:rFonts w:ascii="Times New Roman"/>
          <w:b w:val="false"/>
          <w:i w:val="false"/>
          <w:color w:val="000000"/>
          <w:sz w:val="28"/>
        </w:rPr>
        <w:t xml:space="preserve">
      Экспертизе в области чрезвычайных ситуаций природного и техногенного характера подлежат: </w:t>
      </w:r>
      <w:r>
        <w:br/>
      </w:r>
      <w:r>
        <w:rPr>
          <w:rFonts w:ascii="Times New Roman"/>
          <w:b w:val="false"/>
          <w:i w:val="false"/>
          <w:color w:val="000000"/>
          <w:sz w:val="28"/>
        </w:rPr>
        <w:t>
</w:t>
      </w:r>
      <w:r>
        <w:rPr>
          <w:rFonts w:ascii="Times New Roman"/>
          <w:b w:val="false"/>
          <w:i w:val="false"/>
          <w:color w:val="000000"/>
          <w:sz w:val="28"/>
        </w:rPr>
        <w:t xml:space="preserve">
      - нормативная, техническая и проектная документация; </w:t>
      </w:r>
      <w:r>
        <w:br/>
      </w:r>
      <w:r>
        <w:rPr>
          <w:rFonts w:ascii="Times New Roman"/>
          <w:b w:val="false"/>
          <w:i w:val="false"/>
          <w:color w:val="000000"/>
          <w:sz w:val="28"/>
        </w:rPr>
        <w:t>
</w:t>
      </w:r>
      <w:r>
        <w:rPr>
          <w:rFonts w:ascii="Times New Roman"/>
          <w:b w:val="false"/>
          <w:i w:val="false"/>
          <w:color w:val="000000"/>
          <w:sz w:val="28"/>
        </w:rPr>
        <w:t xml:space="preserve">
      - определение степени риска и вредности деятельности организаций и граждан, если она представляет потенциальную опасность; </w:t>
      </w:r>
      <w:r>
        <w:br/>
      </w:r>
      <w:r>
        <w:rPr>
          <w:rFonts w:ascii="Times New Roman"/>
          <w:b w:val="false"/>
          <w:i w:val="false"/>
          <w:color w:val="000000"/>
          <w:sz w:val="28"/>
        </w:rPr>
        <w:t>
</w:t>
      </w:r>
      <w:r>
        <w:rPr>
          <w:rFonts w:ascii="Times New Roman"/>
          <w:b w:val="false"/>
          <w:i w:val="false"/>
          <w:color w:val="000000"/>
          <w:sz w:val="28"/>
        </w:rPr>
        <w:t xml:space="preserve">
      - выполнение мероприятий по наблюдению, контролю обстановки и прогнозированию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 пропаганда знаний, обучение населения и специалистов; </w:t>
      </w:r>
      <w:r>
        <w:br/>
      </w:r>
      <w:r>
        <w:rPr>
          <w:rFonts w:ascii="Times New Roman"/>
          <w:b w:val="false"/>
          <w:i w:val="false"/>
          <w:color w:val="000000"/>
          <w:sz w:val="28"/>
        </w:rPr>
        <w:t>
</w:t>
      </w:r>
      <w:r>
        <w:rPr>
          <w:rFonts w:ascii="Times New Roman"/>
          <w:b w:val="false"/>
          <w:i w:val="false"/>
          <w:color w:val="000000"/>
          <w:sz w:val="28"/>
        </w:rPr>
        <w:t xml:space="preserve">
      - осуществление защитных мероприятий и работ по ликвидации чрезвычайных ситуаций. </w:t>
      </w:r>
      <w:r>
        <w:br/>
      </w: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w:t>
      </w:r>
      <w:r>
        <w:rPr>
          <w:rFonts w:ascii="Times New Roman"/>
          <w:b w:val="false"/>
          <w:i w:val="false"/>
          <w:color w:val="ff0000"/>
          <w:sz w:val="28"/>
        </w:rPr>
        <w:t xml:space="preserve">от 29 декабря 2006 г.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64"/>
    <w:bookmarkStart w:name="z62"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Проведение экспертизы и государственного </w:t>
      </w:r>
      <w:r>
        <w:br/>
      </w:r>
      <w:r>
        <w:rPr>
          <w:rFonts w:ascii="Times New Roman"/>
          <w:b w:val="false"/>
          <w:i w:val="false"/>
          <w:color w:val="000000"/>
          <w:sz w:val="28"/>
        </w:rPr>
        <w:t>
</w:t>
      </w:r>
      <w:r>
        <w:rPr>
          <w:rFonts w:ascii="Times New Roman"/>
          <w:b/>
          <w:i w:val="false"/>
          <w:color w:val="000000"/>
          <w:sz w:val="28"/>
        </w:rPr>
        <w:t xml:space="preserve">                учета в области чрезвычайных ситуаций </w:t>
      </w:r>
      <w:r>
        <w:br/>
      </w:r>
      <w:r>
        <w:rPr>
          <w:rFonts w:ascii="Times New Roman"/>
          <w:b w:val="false"/>
          <w:i w:val="false"/>
          <w:color w:val="000000"/>
          <w:sz w:val="28"/>
        </w:rPr>
        <w:t>
</w:t>
      </w:r>
      <w:r>
        <w:rPr>
          <w:rFonts w:ascii="Times New Roman"/>
          <w:b/>
          <w:i w:val="false"/>
          <w:color w:val="000000"/>
          <w:sz w:val="28"/>
        </w:rPr>
        <w:t xml:space="preserve">                природного и техногенного характера </w:t>
      </w:r>
    </w:p>
    <w:bookmarkEnd w:id="65"/>
    <w:bookmarkStart w:name="z187" w:id="66"/>
    <w:p>
      <w:pPr>
        <w:spacing w:after="0"/>
        <w:ind w:left="0"/>
        <w:jc w:val="both"/>
      </w:pPr>
      <w:r>
        <w:rPr>
          <w:rFonts w:ascii="Times New Roman"/>
          <w:b w:val="false"/>
          <w:i w:val="false"/>
          <w:color w:val="000000"/>
          <w:sz w:val="28"/>
        </w:rPr>
        <w:t xml:space="preserve">      Государственная экспертиза в области чрезвычайных ситуаций природного и техногенного характера осуществляется специально уполномоченными государственными органами, а общественная экспертиза - общественными объединениями в соответствии с их уставами. </w:t>
      </w:r>
      <w:r>
        <w:br/>
      </w:r>
      <w:r>
        <w:rPr>
          <w:rFonts w:ascii="Times New Roman"/>
          <w:b w:val="false"/>
          <w:i w:val="false"/>
          <w:color w:val="000000"/>
          <w:sz w:val="28"/>
        </w:rPr>
        <w:t>
      Государственная экспертиза по проектной (проектно-сметной) документации на строительство (расширение, модернизацию, техническое перевооружение, реконструкцию, реставрацию, капитальный ремонт) зданий, сооружений и их комплексов, коммуникаций в части предупреждения чрезвычайных ситуаций проводится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Организации представляют отчетность об авариях, бедствиях и катастрофах, приведших к возникновению чрезвычайных ситуаций, а специально уполномоченные государственные органы осуществляют государственный учет чрезвычайных ситуаций природного и техногенного </w:t>
      </w:r>
      <w:r>
        <w:br/>
      </w:r>
      <w:r>
        <w:rPr>
          <w:rFonts w:ascii="Times New Roman"/>
          <w:b w:val="false"/>
          <w:i w:val="false"/>
          <w:color w:val="000000"/>
          <w:sz w:val="28"/>
        </w:rPr>
        <w:t xml:space="preserve">
характера. </w:t>
      </w:r>
      <w:r>
        <w:br/>
      </w:r>
      <w:r>
        <w:rPr>
          <w:rFonts w:ascii="Times New Roman"/>
          <w:b w:val="false"/>
          <w:i w:val="false"/>
          <w:color w:val="000000"/>
          <w:sz w:val="28"/>
        </w:rPr>
        <w:t>
</w:t>
      </w:r>
      <w:r>
        <w:rPr>
          <w:rFonts w:ascii="Times New Roman"/>
          <w:b w:val="false"/>
          <w:i w:val="false"/>
          <w:color w:val="ff0000"/>
          <w:sz w:val="28"/>
        </w:rPr>
        <w:t xml:space="preserve">      Сноска. В статью 26 внесены дополнения - Законом РК от 2 июня 2003 года </w:t>
      </w:r>
      <w:r>
        <w:rPr>
          <w:rFonts w:ascii="Times New Roman"/>
          <w:b w:val="false"/>
          <w:i w:val="false"/>
          <w:color w:val="000000"/>
          <w:sz w:val="28"/>
        </w:rPr>
        <w:t>№ 454</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66"/>
    <w:bookmarkStart w:name="z78" w:id="67"/>
    <w:p>
      <w:pPr>
        <w:spacing w:after="0"/>
        <w:ind w:left="0"/>
        <w:jc w:val="left"/>
      </w:pPr>
      <w:r>
        <w:rPr>
          <w:rFonts w:ascii="Times New Roman"/>
          <w:b/>
          <w:i w:val="false"/>
          <w:color w:val="000000"/>
        </w:rPr>
        <w:t xml:space="preserve"> 
Глава 7 (Исключена - Законом РК от 20 декабря 2004 г. </w:t>
      </w:r>
      <w:r>
        <w:rPr>
          <w:rFonts w:ascii="Times New Roman"/>
          <w:b/>
          <w:i w:val="false"/>
          <w:color w:val="000000"/>
        </w:rPr>
        <w:t>№ 13</w:t>
      </w:r>
      <w:r>
        <w:br/>
      </w:r>
      <w:r>
        <w:rPr>
          <w:rFonts w:ascii="Times New Roman"/>
          <w:b/>
          <w:i w:val="false"/>
          <w:color w:val="000000"/>
        </w:rPr>
        <w:t xml:space="preserve">
вводится в действие с 1 января 2005 г.) </w:t>
      </w:r>
      <w:r>
        <w:br/>
      </w:r>
      <w:r>
        <w:rPr>
          <w:rFonts w:ascii="Times New Roman"/>
          <w:b/>
          <w:i w:val="false"/>
          <w:color w:val="000000"/>
        </w:rPr>
        <w:t xml:space="preserve">
  </w:t>
      </w:r>
    </w:p>
    <w:bookmarkEnd w:id="67"/>
    <w:bookmarkStart w:name="z82" w:id="68"/>
    <w:p>
      <w:pPr>
        <w:spacing w:after="0"/>
        <w:ind w:left="0"/>
        <w:jc w:val="left"/>
      </w:pPr>
      <w:r>
        <w:rPr>
          <w:rFonts w:ascii="Times New Roman"/>
          <w:b/>
          <w:i w:val="false"/>
          <w:color w:val="000000"/>
        </w:rPr>
        <w:t xml:space="preserve"> 
  Глава 8 </w:t>
      </w:r>
      <w:r>
        <w:br/>
      </w:r>
      <w:r>
        <w:rPr>
          <w:rFonts w:ascii="Times New Roman"/>
          <w:b/>
          <w:i w:val="false"/>
          <w:color w:val="000000"/>
        </w:rPr>
        <w:t xml:space="preserve">
КОНТРОЛЬ В ОБЛАСТИ ЧРЕЗВЫЧАЙНЫХ </w:t>
      </w:r>
      <w:r>
        <w:br/>
      </w:r>
      <w:r>
        <w:rPr>
          <w:rFonts w:ascii="Times New Roman"/>
          <w:b/>
          <w:i w:val="false"/>
          <w:color w:val="000000"/>
        </w:rPr>
        <w:t xml:space="preserve">
СИТУАЦИЙ ПРИРОДНОГО И ТЕХНОГЕННОГО ХАРАКТЕРА </w:t>
      </w:r>
    </w:p>
    <w:bookmarkEnd w:id="68"/>
    <w:bookmarkStart w:name="z83"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Задачи контроля в области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69"/>
    <w:p>
      <w:pPr>
        <w:spacing w:after="0"/>
        <w:ind w:left="0"/>
        <w:jc w:val="both"/>
      </w:pPr>
      <w:r>
        <w:rPr>
          <w:rFonts w:ascii="Times New Roman"/>
          <w:b w:val="false"/>
          <w:i w:val="false"/>
          <w:color w:val="000000"/>
          <w:sz w:val="28"/>
        </w:rPr>
        <w:t xml:space="preserve">      Контроль имеет своей задачей проверку полного и эффективного выполнения планов и мероприятий, соблюдения требований установленных нормативов, стандартов и правил, готовности должностных лиц, сил и средств, их действий по предупреждению и ликвидации чрезвычайных ситуаций природного и техногенного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w:t>
      </w:r>
      <w:r>
        <w:rPr>
          <w:rFonts w:ascii="Times New Roman"/>
          <w:b w:val="false"/>
          <w:i w:val="false"/>
          <w:color w:val="ff0000"/>
          <w:sz w:val="28"/>
        </w:rPr>
        <w:t xml:space="preserve">от 26.05.2008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84"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Государственный контроль в области </w:t>
      </w:r>
      <w:r>
        <w:br/>
      </w:r>
      <w:r>
        <w:rPr>
          <w:rFonts w:ascii="Times New Roman"/>
          <w:b w:val="false"/>
          <w:i w:val="false"/>
          <w:color w:val="000000"/>
          <w:sz w:val="28"/>
        </w:rPr>
        <w:t>
</w:t>
      </w:r>
      <w:r>
        <w:rPr>
          <w:rFonts w:ascii="Times New Roman"/>
          <w:b/>
          <w:i w:val="false"/>
          <w:color w:val="000000"/>
          <w:sz w:val="28"/>
        </w:rPr>
        <w:t xml:space="preserve">                  предупреждения и </w:t>
      </w:r>
      <w:r>
        <w:rPr>
          <w:rFonts w:ascii="Times New Roman"/>
          <w:b/>
          <w:i w:val="false"/>
          <w:color w:val="000000"/>
          <w:sz w:val="28"/>
        </w:rPr>
        <w:t xml:space="preserve">ликвидации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w:t>
      </w:r>
      <w:r>
        <w:rPr>
          <w:rFonts w:ascii="Times New Roman"/>
          <w:b/>
          <w:i w:val="false"/>
          <w:color w:val="000000"/>
          <w:sz w:val="28"/>
        </w:rPr>
        <w:t xml:space="preserve">техногенного характера </w:t>
      </w:r>
    </w:p>
    <w:bookmarkEnd w:id="70"/>
    <w:bookmarkStart w:name="z189" w:id="7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Государственный контроль в области предупреждения и ликвидации чрезвычайных ситуаций природного и техногенного характера осуществляется в форме проверки и иных формах. </w:t>
      </w:r>
      <w:r>
        <w:br/>
      </w:r>
      <w:r>
        <w:rPr>
          <w:rFonts w:ascii="Times New Roman"/>
          <w:b w:val="false"/>
          <w:i w:val="false"/>
          <w:color w:val="000000"/>
          <w:sz w:val="28"/>
        </w:rPr>
        <w:t>
</w:t>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 </w:t>
      </w:r>
      <w:r>
        <w:br/>
      </w: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w:t>
      </w:r>
      <w:r>
        <w:rPr>
          <w:rFonts w:ascii="Times New Roman"/>
          <w:b w:val="false"/>
          <w:i w:val="false"/>
          <w:color w:val="ff0000"/>
          <w:sz w:val="28"/>
        </w:rPr>
        <w:t xml:space="preserve">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1"/>
    <w:bookmarkStart w:name="z85"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Ведомственный, производственный и </w:t>
      </w:r>
      <w:r>
        <w:br/>
      </w:r>
      <w:r>
        <w:rPr>
          <w:rFonts w:ascii="Times New Roman"/>
          <w:b w:val="false"/>
          <w:i w:val="false"/>
          <w:color w:val="000000"/>
          <w:sz w:val="28"/>
        </w:rPr>
        <w:t>
</w:t>
      </w:r>
      <w:r>
        <w:rPr>
          <w:rFonts w:ascii="Times New Roman"/>
          <w:b/>
          <w:i w:val="false"/>
          <w:color w:val="000000"/>
          <w:sz w:val="28"/>
        </w:rPr>
        <w:t xml:space="preserve">                 общественный контроль в области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72"/>
    <w:p>
      <w:pPr>
        <w:spacing w:after="0"/>
        <w:ind w:left="0"/>
        <w:jc w:val="both"/>
      </w:pPr>
      <w:r>
        <w:rPr>
          <w:rFonts w:ascii="Times New Roman"/>
          <w:b w:val="false"/>
          <w:i w:val="false"/>
          <w:color w:val="000000"/>
          <w:sz w:val="28"/>
        </w:rPr>
        <w:t xml:space="preserve">      В области чрезвычайных ситуаций природного и техногенного </w:t>
      </w:r>
      <w:r>
        <w:br/>
      </w:r>
      <w:r>
        <w:rPr>
          <w:rFonts w:ascii="Times New Roman"/>
          <w:b w:val="false"/>
          <w:i w:val="false"/>
          <w:color w:val="000000"/>
          <w:sz w:val="28"/>
        </w:rPr>
        <w:t xml:space="preserve">
характера осуществляют ведомственный контроль центральные государственные органы, производственный контроль - организации, общественный контроль - </w:t>
      </w:r>
      <w:r>
        <w:br/>
      </w:r>
      <w:r>
        <w:rPr>
          <w:rFonts w:ascii="Times New Roman"/>
          <w:b w:val="false"/>
          <w:i w:val="false"/>
          <w:color w:val="000000"/>
          <w:sz w:val="28"/>
        </w:rPr>
        <w:t xml:space="preserve">
общественные объединения и органы местного самоуправления. </w:t>
      </w:r>
      <w:r>
        <w:br/>
      </w:r>
      <w:r>
        <w:rPr>
          <w:rFonts w:ascii="Times New Roman"/>
          <w:b w:val="false"/>
          <w:i w:val="false"/>
          <w:color w:val="000000"/>
          <w:sz w:val="28"/>
        </w:rPr>
        <w:t>
</w:t>
      </w:r>
      <w:r>
        <w:rPr>
          <w:rFonts w:ascii="Times New Roman"/>
          <w:b w:val="false"/>
          <w:i w:val="false"/>
          <w:color w:val="ff0000"/>
          <w:sz w:val="28"/>
        </w:rPr>
        <w:t xml:space="preserve">      Сноска. В статью 32 внесены изменения </w:t>
      </w:r>
      <w:r>
        <w:rPr>
          <w:rFonts w:ascii="Times New Roman"/>
          <w:b w:val="false"/>
          <w:i w:val="false"/>
          <w:color w:val="ff0000"/>
          <w:sz w:val="28"/>
        </w:rPr>
        <w:t xml:space="preserve">- Законом РК </w:t>
      </w:r>
      <w:r>
        <w:rPr>
          <w:rFonts w:ascii="Times New Roman"/>
          <w:b w:val="false"/>
          <w:i w:val="false"/>
          <w:color w:val="ff0000"/>
          <w:sz w:val="28"/>
        </w:rPr>
        <w:t xml:space="preserve">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Start w:name="z86" w:id="73"/>
    <w:p>
      <w:pPr>
        <w:spacing w:after="0"/>
        <w:ind w:left="0"/>
        <w:jc w:val="left"/>
      </w:pPr>
      <w:r>
        <w:rPr>
          <w:rFonts w:ascii="Times New Roman"/>
          <w:b/>
          <w:i w:val="false"/>
          <w:color w:val="000000"/>
        </w:rPr>
        <w:t xml:space="preserve"> 
Глава 9 </w:t>
      </w:r>
      <w:r>
        <w:br/>
      </w:r>
      <w:r>
        <w:rPr>
          <w:rFonts w:ascii="Times New Roman"/>
          <w:b/>
          <w:i w:val="false"/>
          <w:color w:val="000000"/>
        </w:rPr>
        <w:t xml:space="preserve">
ОТВЕТСТВЕННОСТЬ ЗА НАРУШЕНИЕ ЗАКОНОДАТЕЛЬСТВА </w:t>
      </w:r>
      <w:r>
        <w:br/>
      </w:r>
      <w:r>
        <w:rPr>
          <w:rFonts w:ascii="Times New Roman"/>
          <w:b/>
          <w:i w:val="false"/>
          <w:color w:val="000000"/>
        </w:rPr>
        <w:t xml:space="preserve">
В ОБЛАСТИ ЧРЕЗВЫЧАЙНЫХ СИТУАЦИЙ ПРИРОДНОГО И </w:t>
      </w:r>
      <w:r>
        <w:br/>
      </w:r>
      <w:r>
        <w:rPr>
          <w:rFonts w:ascii="Times New Roman"/>
          <w:b/>
          <w:i w:val="false"/>
          <w:color w:val="000000"/>
        </w:rPr>
        <w:t xml:space="preserve">
ТЕХНОГЕННОГО ХАРАКТЕРА </w:t>
      </w:r>
    </w:p>
    <w:bookmarkEnd w:id="73"/>
    <w:bookmarkStart w:name="z66"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Расследование аварий, бедствий и катастроф, </w:t>
      </w:r>
      <w:r>
        <w:br/>
      </w:r>
      <w:r>
        <w:rPr>
          <w:rFonts w:ascii="Times New Roman"/>
          <w:b w:val="false"/>
          <w:i w:val="false"/>
          <w:color w:val="000000"/>
          <w:sz w:val="28"/>
        </w:rPr>
        <w:t>
</w:t>
      </w:r>
      <w:r>
        <w:rPr>
          <w:rFonts w:ascii="Times New Roman"/>
          <w:b/>
          <w:i w:val="false"/>
          <w:color w:val="000000"/>
          <w:sz w:val="28"/>
        </w:rPr>
        <w:t xml:space="preserve">                 приведших к возникновению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74"/>
    <w:bookmarkStart w:name="z191" w:id="75"/>
    <w:p>
      <w:pPr>
        <w:spacing w:after="0"/>
        <w:ind w:left="0"/>
        <w:jc w:val="both"/>
      </w:pPr>
      <w:r>
        <w:rPr>
          <w:rFonts w:ascii="Times New Roman"/>
          <w:b w:val="false"/>
          <w:i w:val="false"/>
          <w:color w:val="000000"/>
          <w:sz w:val="28"/>
        </w:rPr>
        <w:t>      Аварии, бедствия и катастрофы, приведшие к возникновению чрезвычайных ситуаций природного и техногенного характера, подлежат расследованию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случае выявления противоправных действий или бездействия должностных лиц и граждан материалы расследования подлежат передаче в соответствующие органы для привлечения виновных к ответственности. </w:t>
      </w:r>
    </w:p>
    <w:bookmarkEnd w:id="75"/>
    <w:bookmarkStart w:name="z68" w:id="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Виды ответственности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законодательных и иных нормативных правовых </w:t>
      </w:r>
      <w:r>
        <w:br/>
      </w:r>
      <w:r>
        <w:rPr>
          <w:rFonts w:ascii="Times New Roman"/>
          <w:b w:val="false"/>
          <w:i w:val="false"/>
          <w:color w:val="000000"/>
          <w:sz w:val="28"/>
        </w:rPr>
        <w:t>
</w:t>
      </w:r>
      <w:r>
        <w:rPr>
          <w:rFonts w:ascii="Times New Roman"/>
          <w:b/>
          <w:i w:val="false"/>
          <w:color w:val="000000"/>
          <w:sz w:val="28"/>
        </w:rPr>
        <w:t xml:space="preserve">                 актов в области чрезвычайных ситуаций </w:t>
      </w:r>
      <w:r>
        <w:br/>
      </w:r>
      <w:r>
        <w:rPr>
          <w:rFonts w:ascii="Times New Roman"/>
          <w:b w:val="false"/>
          <w:i w:val="false"/>
          <w:color w:val="000000"/>
          <w:sz w:val="28"/>
        </w:rPr>
        <w:t>
</w:t>
      </w:r>
      <w:r>
        <w:rPr>
          <w:rFonts w:ascii="Times New Roman"/>
          <w:b/>
          <w:i w:val="false"/>
          <w:color w:val="000000"/>
          <w:sz w:val="28"/>
        </w:rPr>
        <w:t xml:space="preserve">                 природного и техногенного характера </w:t>
      </w:r>
    </w:p>
    <w:bookmarkEnd w:id="76"/>
    <w:p>
      <w:pPr>
        <w:spacing w:after="0"/>
        <w:ind w:left="0"/>
        <w:jc w:val="both"/>
      </w:pPr>
      <w:r>
        <w:rPr>
          <w:rFonts w:ascii="Times New Roman"/>
          <w:b w:val="false"/>
          <w:i w:val="false"/>
          <w:color w:val="000000"/>
          <w:sz w:val="28"/>
        </w:rPr>
        <w:t>      Должностные лица и граждане, виновные в невыполнении или недобросовестном выполнении установленных нормативов, технических регламентов и правил, создании условий и предпосылок к возникновению аварий, бедствий и катастроф, непринятии мер по защите населения, окружающей среды и объектов хозяйствования от чрезвычайных ситуаций природного и техногенного характера и других противоправных действиях, несут дисциплинарную, административную, имущественную и уголовную ответственность, а организации - имущественную ответственность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34 внесены изменения - Законом РК </w:t>
      </w:r>
      <w:r>
        <w:rPr>
          <w:rFonts w:ascii="Times New Roman"/>
          <w:b w:val="false"/>
          <w:i w:val="false"/>
          <w:color w:val="ff0000"/>
          <w:sz w:val="28"/>
        </w:rPr>
        <w:t xml:space="preserve">от 29 декабря 2006 г.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70"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Возмещение ущерба, причиненного вследствие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77"/>
    <w:bookmarkStart w:name="z192" w:id="78"/>
    <w:p>
      <w:pPr>
        <w:spacing w:after="0"/>
        <w:ind w:left="0"/>
        <w:jc w:val="both"/>
      </w:pPr>
      <w:r>
        <w:rPr>
          <w:rFonts w:ascii="Times New Roman"/>
          <w:b w:val="false"/>
          <w:i w:val="false"/>
          <w:color w:val="000000"/>
          <w:sz w:val="28"/>
        </w:rPr>
        <w:t>      Ущерб, причиненный здоровью граждан вследствие чрезвычайных ситуаций техногенного характера, подлежит возмещению за счет причинителя ущерба в полном объеме с учетом степени потери трудоспособности потерпевшего, затрат на его лечение, восстановление здоровья, ухода за больным, назначенных единовременных государственных пособий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Организации и граждане, вправе требовать от причинителей ущерба полного возмещения имущественных убытков в связи с причинением ущерба их здоровью и имуществу, а также смертью из-за чрезвычайных ситуаций техногенного характера, вызванных деятельностью организаций и граждан, и расходов организациям, независимо от формы собственности, частным лицам, участвующим в аварийно-спасательных работах и ликвидации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xml:space="preserve">
      Возмещение ущерба, причиненного вследствие чрезвычайных ситуаций природного характера здоровью и имуществу граждан, окружающей среде и объектам хозяйствования, производится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Организации и граждане, по вине которых возникли чрезвычайные </w:t>
      </w:r>
      <w:r>
        <w:br/>
      </w:r>
      <w:r>
        <w:rPr>
          <w:rFonts w:ascii="Times New Roman"/>
          <w:b w:val="false"/>
          <w:i w:val="false"/>
          <w:color w:val="000000"/>
          <w:sz w:val="28"/>
        </w:rPr>
        <w:t xml:space="preserve">
ситуации техногенного характера, обязаны возместить причиненный ущерб земле, воде, растительному и животному миру (территории), включая затраты на рекультивацию земель и по восстановлению естественного плодородия земли. </w:t>
      </w:r>
    </w:p>
    <w:bookmarkEnd w:id="78"/>
    <w:bookmarkStart w:name="z72" w:id="79"/>
    <w:p>
      <w:pPr>
        <w:spacing w:after="0"/>
        <w:ind w:left="0"/>
        <w:jc w:val="left"/>
      </w:pPr>
      <w:r>
        <w:rPr>
          <w:rFonts w:ascii="Times New Roman"/>
          <w:b/>
          <w:i w:val="false"/>
          <w:color w:val="000000"/>
        </w:rPr>
        <w:t xml:space="preserve"> 
  Глава 10 </w:t>
      </w:r>
      <w:r>
        <w:br/>
      </w:r>
      <w:r>
        <w:rPr>
          <w:rFonts w:ascii="Times New Roman"/>
          <w:b/>
          <w:i w:val="false"/>
          <w:color w:val="000000"/>
        </w:rPr>
        <w:t xml:space="preserve">
РАЗРЕШЕНИЕ СПОРОВ В ОБЛАСТИ ЧРЕЗВЫЧАЙНЫХ </w:t>
      </w:r>
      <w:r>
        <w:br/>
      </w:r>
      <w:r>
        <w:rPr>
          <w:rFonts w:ascii="Times New Roman"/>
          <w:b/>
          <w:i w:val="false"/>
          <w:color w:val="000000"/>
        </w:rPr>
        <w:t xml:space="preserve">
СИТУАЦИЙ ПРИРОДНОГО И ТЕХНОГЕННОГО ХАРАКТЕРА </w:t>
      </w:r>
    </w:p>
    <w:bookmarkEnd w:id="79"/>
    <w:bookmarkStart w:name="z87"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Разрешение споров в области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80"/>
    <w:p>
      <w:pPr>
        <w:spacing w:after="0"/>
        <w:ind w:left="0"/>
        <w:jc w:val="both"/>
      </w:pPr>
      <w:r>
        <w:rPr>
          <w:rFonts w:ascii="Times New Roman"/>
          <w:b w:val="false"/>
          <w:i w:val="false"/>
          <w:color w:val="000000"/>
          <w:sz w:val="28"/>
        </w:rPr>
        <w:t>      Споры в области чрезвычайных ситуаций природного и техногенного характера разрешают суды в порядке, установленном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p>
    <w:bookmarkStart w:name="z88" w:id="81"/>
    <w:p>
      <w:pPr>
        <w:spacing w:after="0"/>
        <w:ind w:left="0"/>
        <w:jc w:val="left"/>
      </w:pPr>
      <w:r>
        <w:rPr>
          <w:rFonts w:ascii="Times New Roman"/>
          <w:b/>
          <w:i w:val="false"/>
          <w:color w:val="000000"/>
        </w:rPr>
        <w:t xml:space="preserve"> 
Глава 11 </w:t>
      </w:r>
      <w:r>
        <w:br/>
      </w:r>
      <w:r>
        <w:rPr>
          <w:rFonts w:ascii="Times New Roman"/>
          <w:b/>
          <w:i w:val="false"/>
          <w:color w:val="000000"/>
        </w:rPr>
        <w:t xml:space="preserve">
МЕЖДУНАРОДНОЕ СОТРУДНИЧЕСТВО И МЕЖДУНАРОДНЫЕ </w:t>
      </w:r>
      <w:r>
        <w:br/>
      </w:r>
      <w:r>
        <w:rPr>
          <w:rFonts w:ascii="Times New Roman"/>
          <w:b/>
          <w:i w:val="false"/>
          <w:color w:val="000000"/>
        </w:rPr>
        <w:t xml:space="preserve">
ДОГОВОРЫ В ОБЛАСТИ ЧРЕЗВЫЧАЙНЫХ СИТУАЦИЙ </w:t>
      </w:r>
      <w:r>
        <w:br/>
      </w:r>
      <w:r>
        <w:rPr>
          <w:rFonts w:ascii="Times New Roman"/>
          <w:b/>
          <w:i w:val="false"/>
          <w:color w:val="000000"/>
        </w:rPr>
        <w:t xml:space="preserve">
ПРИРОДНОГО И ТЕХНОГЕННОГО ХАРАКТЕРА </w:t>
      </w:r>
    </w:p>
    <w:bookmarkEnd w:id="81"/>
    <w:bookmarkStart w:name="z73"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Международное сотрудничество в области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82"/>
    <w:p>
      <w:pPr>
        <w:spacing w:after="0"/>
        <w:ind w:left="0"/>
        <w:jc w:val="both"/>
      </w:pPr>
      <w:r>
        <w:rPr>
          <w:rFonts w:ascii="Times New Roman"/>
          <w:b w:val="false"/>
          <w:i w:val="false"/>
          <w:color w:val="000000"/>
          <w:sz w:val="28"/>
        </w:rPr>
        <w:t xml:space="preserve">      Республика Казахстан участвует в международном сотрудничестве в области чрезвычайных ситуаций природного и техногенного характера, руководствуясь принципами обеспечения всеобщей и региональной безопасности, своевременного и полного информирования зарубежных государств о чрезвычайных ситуациях, которые могут иметь для них значение с точки зрения безопасности, предотвращения трансграничного ущерба населению, окружающей среде и объектам хозяйствования, взаимопомощи государств и мирного разрешения возникших между ними споров. </w:t>
      </w:r>
    </w:p>
    <w:bookmarkStart w:name="z75" w:id="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Деятельность иностранных организаций и </w:t>
      </w:r>
      <w:r>
        <w:br/>
      </w:r>
      <w:r>
        <w:rPr>
          <w:rFonts w:ascii="Times New Roman"/>
          <w:b w:val="false"/>
          <w:i w:val="false"/>
          <w:color w:val="000000"/>
          <w:sz w:val="28"/>
        </w:rPr>
        <w:t>
</w:t>
      </w:r>
      <w:r>
        <w:rPr>
          <w:rFonts w:ascii="Times New Roman"/>
          <w:b/>
          <w:i w:val="false"/>
          <w:color w:val="000000"/>
          <w:sz w:val="28"/>
        </w:rPr>
        <w:t xml:space="preserve">                 граждан по предупреждению и ликвидации </w:t>
      </w:r>
      <w:r>
        <w:br/>
      </w:r>
      <w:r>
        <w:rPr>
          <w:rFonts w:ascii="Times New Roman"/>
          <w:b w:val="false"/>
          <w:i w:val="false"/>
          <w:color w:val="000000"/>
          <w:sz w:val="28"/>
        </w:rPr>
        <w:t>
</w:t>
      </w:r>
      <w:r>
        <w:rPr>
          <w:rFonts w:ascii="Times New Roman"/>
          <w:b/>
          <w:i w:val="false"/>
          <w:color w:val="000000"/>
          <w:sz w:val="28"/>
        </w:rPr>
        <w:t xml:space="preserve">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на территории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83"/>
    <w:p>
      <w:pPr>
        <w:spacing w:after="0"/>
        <w:ind w:left="0"/>
        <w:jc w:val="both"/>
      </w:pPr>
      <w:r>
        <w:rPr>
          <w:rFonts w:ascii="Times New Roman"/>
          <w:b w:val="false"/>
          <w:i w:val="false"/>
          <w:color w:val="000000"/>
          <w:sz w:val="28"/>
        </w:rPr>
        <w:t xml:space="preserve">      Допускается деятельность иностранных организаций и граждан по предупреждению и ликвидации чрезвычайных ситуаций природного и техногенного характера на территории Республики Казахстан, если она не противоречит законодательству Республики Казахстан или регламентируется международными договорами, ратифицированными Республикой. </w:t>
      </w:r>
    </w:p>
    <w:bookmarkStart w:name="z89" w:id="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Международные договоры Республики Казахстан </w:t>
      </w:r>
      <w:r>
        <w:br/>
      </w:r>
      <w:r>
        <w:rPr>
          <w:rFonts w:ascii="Times New Roman"/>
          <w:b w:val="false"/>
          <w:i w:val="false"/>
          <w:color w:val="000000"/>
          <w:sz w:val="28"/>
        </w:rPr>
        <w:t>
</w:t>
      </w:r>
      <w:r>
        <w:rPr>
          <w:rFonts w:ascii="Times New Roman"/>
          <w:b/>
          <w:i w:val="false"/>
          <w:color w:val="000000"/>
          <w:sz w:val="28"/>
        </w:rPr>
        <w:t xml:space="preserve">                 в области чрезвычайных ситуаций природного и </w:t>
      </w:r>
      <w:r>
        <w:br/>
      </w:r>
      <w:r>
        <w:rPr>
          <w:rFonts w:ascii="Times New Roman"/>
          <w:b w:val="false"/>
          <w:i w:val="false"/>
          <w:color w:val="000000"/>
          <w:sz w:val="28"/>
        </w:rPr>
        <w:t>
</w:t>
      </w:r>
      <w:r>
        <w:rPr>
          <w:rFonts w:ascii="Times New Roman"/>
          <w:b/>
          <w:i w:val="false"/>
          <w:color w:val="000000"/>
          <w:sz w:val="28"/>
        </w:rPr>
        <w:t xml:space="preserve">                 техногенного характера </w:t>
      </w:r>
    </w:p>
    <w:bookmarkEnd w:id="84"/>
    <w:p>
      <w:pPr>
        <w:spacing w:after="0"/>
        <w:ind w:left="0"/>
        <w:jc w:val="both"/>
      </w:pPr>
      <w:r>
        <w:rPr>
          <w:rFonts w:ascii="Times New Roman"/>
          <w:b w:val="false"/>
          <w:i w:val="false"/>
          <w:color w:val="000000"/>
          <w:sz w:val="28"/>
        </w:rPr>
        <w:t>      Если международными </w:t>
      </w:r>
      <w:r>
        <w:rPr>
          <w:rFonts w:ascii="Times New Roman"/>
          <w:b w:val="false"/>
          <w:i w:val="false"/>
          <w:color w:val="000000"/>
          <w:sz w:val="28"/>
        </w:rPr>
        <w:t>договорами</w:t>
      </w:r>
      <w:r>
        <w:rPr>
          <w:rFonts w:ascii="Times New Roman"/>
          <w:b w:val="false"/>
          <w:i w:val="false"/>
          <w:color w:val="000000"/>
          <w:sz w:val="28"/>
        </w:rPr>
        <w:t xml:space="preserve">, ратифицированными Республикой Казахстан установлены иные правила, чем те, которые содержатся в законодательстве Республики Казахстан, то применяются правила международных договоров.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