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c2e2" w14:textId="8cdc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июля 1996 года N 31-1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Закон Республики Казахстан от 13 января 1993 г. "О государственной границе Республики Казахстан" (Ведомости Верховного Совета Республики Казахстан, 1993 г., N 1, ст.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Часть первую преамбулы изложить в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Конституцией Республики Казахстан территория Республики Казахстан в существующих границах является целостной, неприкосновенной и неотчуждаемой".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Статью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1. Государственная граница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Государственная граница Республики Казахстан есть линия и проходящая по ней вертикальная поверхность, определяющие пределы территории - суши, вод, недр и воздушного пространства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Государственная граница определяется международными договорами Республики Казахстан, ратифицированными Парламентом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статье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третью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 территориальному морю Республики Казахстан относятся прибрежные морские воды, ширина которых определяется международными договорами Республики Казахстан, ратифицированными Парламентом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пятую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Каспийском море - акватория, относящаяся к внутренним водам, определяется международными договорами Республики Казахстан, ратифицированными Парламентом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шестой слова "Верховным Советом" заменить словом "Парламентом".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статьях 6, 9, 11, 13 и 17 слова "Кабинетом Министров" заменить словом "Правительством".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статье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названии статьи слова "влет (вход)" заменить словами "посадка (заход)";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третью после слова "таможенные" дополнить словом "экологические".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части второй статьи 18 слова "поселка, сельсовета, аулсовета, района, города, района в городе, прилегающего" заменить словами "соответствующей административно-территориальной единицы, прилегающей".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части третьей статьи 19 слова "народные депутаты", "народного депутата" заменить словами "депутаты Парламента и маслихатов", "депутата Парламента и маслихата".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Название главы VI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"VI. Компетенция Президента, государственных органов Республики Казахстан в области регулирования и охраны государственной границы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Статью 23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23. Компетенция Президента, государственных органов Республики Казахстан в области регулирования и охраны государственной границы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Президент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обеспечивает согласованное функционирование всех ветвей государственной власти в области охраны государственной границы, ведет переговоры и подписывает международные договоры по государственной границе.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Парламент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 Республики Казахстан принимает законы в области охраны государственной границы как составной части безопасности государства, ратифицирует и денонсирует международные договоры о территориальном разграничении Республики Казахстан с другими государствами, включая договоры о прохождении государственной границы Республики Казахстан, а также разграничении исключительной экономической зоны и континентального шельфа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реализует меры по обеспечению охраны государственной границы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исполнением настоящего Закона министерствами, государственными комитетами и другими центральными и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Местные представительные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 исполнительные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Местные представительные и исполнительные органы пограничных областей на своих территориях: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оказывают пограничным войскам содействие в обеспечении охраны и режима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предоставляют землю в безвозмездное пользование для нужд охраны государственной границы Республики Казахстан, осуществляют контроль за ее использованием и соблюдением на этой земле природоохранительного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 меры по недопущению противоправных действий в отношении объектов пограничных войск и войск противовоздушной обороны, военнослужащих, рабочих и служащих, членов их семей и мест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создают условия и содействуют привлечению граждан на добровольных началах к охране государственной границы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выполнение всеми юридическими и физическими лицами законодательства о государственной границе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пограничных областей (районов) принимают участие в работе погранпредставительских аппаратов при решении вопросов хозяйственной, в том числе совместной с сопредельной стороной, деятельности на государственной границе".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статье 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названии статьи слова "органов государственного управления" заменить словами "государственных органов";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дополнить частью первой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"Государственный комитет Республики Казахстан по охране государственной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охраны государственной границы Государственный комитет Республики Казахстан по охране государственной границы: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государственную политику Республики Казахстан на государственной границе;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контролирует выполнение пограничными войсками законодательства и международно-правовых актов в сфере охраны государственной границы, соглашений о статусе условиях функционирования пограничных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деятельности международных организаций по вопросам, касающимся охраны государственной границы, в осуществлении комплекса мер по ее международно-правовому оформлению, в международных переговорах по пограничным вопросам, осуществляет взаимодействие с пограничными органами зарубежных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интересах охраны государственной границы организует взаимодействие с Комитетом национальной безопасности, Министерством внутренних дел, Государственным следственным комитетом, Министерством обороны и Таможенным комитетом Республики Казахстан, а также соответствующими пограничными ведомствами государств-участников Содружества Независимых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определяемые законодательством";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шестой слова "указами", "Кабинета Министров" эаменить соответственно словами "актами", "Правительства", слово "постановлениями"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части первую-шестую считать соответственно частями второй-седьмой.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статье 33: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первой слова "иных предметов" заменить словами "иного имущества";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третью после слова "установленном" дополнить словом "законом", слова "вышестоящему должностному лицу, в органы власти и управления, прокуратуру или в суд"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 В Закон Республики Казахстан от 13 января 1993 г. "О пограничных войсках Республики Казахстан" (Ведомости Верховного Совета Республики Казахстан, 1993 г., N 1, ст. 3; 1995 г., N 8, ст. 56):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Статью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5. Структура Пограничных войск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Пограничные войска Республики Казахстан включают в себя: органы управления, пограничные соединения (пограничные отряды), пограничные комендатуры, пограничные заставы, отдельные контрольно-пропускные пункты (контрольно-пропускные пункты), авиационные, морские и специальные части. Военно-учебные заведения , иные учреждения , организации и предприятия, а также части и подразделения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комитет Республики Казахстан по охране государственной границы является центральным исполнительным органом Республики в сфере охраны государственной границы и руководит Пограничными войсками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Непосредственное руководство Пограничными войсками Республики Казахстан возлагается на Председателя Государственного комитета Республики Казахстан по охране государственной границы - Командующего Пограничными войсками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Государственного комитета Республики Казахстан по охране государственной границы - Командующий Пограничными войсками Республики Казахстан назначается на должность и освобождается от должности Президентом Республики Казахстан по представлению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работы, структура и штатная численность соединений, частей и подразделений Пограничных войск определяются уставами, инструкциями и положениями, утверждаемыми Председателем Государственного комитета Республики Казахстан по охране государственной границы в соответствии с настоящим Законом и в пределах финансирования Пограничных войск Республики Казахстан. Общая численность Пограничных войск Республики Казахстан определяется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Финансовое и материально-техническое обеспечение деятельности Пограничных войск Республики Казахстан возлагается на Правительство Республики Казахстан. Финансирование Пограничных войск Республики Казахстан осуществляется из республиканского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Абзац шестой статьи 7 после слова "боеприпасов" дополнить словом "имущества".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статье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седьмой части первой после слова "приглашать" дополнить словами "и в необходимых случаях доставлять";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абзацем восьмым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"осуществлять профилактику правонарушений, борьба с которыми входит в компетенцию Пограничных войск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абзацы восьмой-двадцатый считать соответственно абзацами девятым-двадцать первым.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части первой статьи 9 предложение "Форменная одежда военнослужащих Пограничных войск утверждается Правительством Республики Казахстан по представлению Командующего Пограничными войсками Республики Казахстан" заменить предложением "Военная форма одежды и знаки различия военнослужащих Пограничных войск утверждаются Президентом Республики Казахстан, нормы снабжения ими определяются Правительством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III. В Закон Республики Казахстан от 15 сентября 1994 г. "Об оперативно-розыскной деятельности" (Ведомости Верховного Совета Республики Казахстан, 1994 г., N 13-14. ст. 199; 1995 г., N 24, ст. 167):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. Часть первую статьи 6 дополнить подпунктом "з"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"з) органы Пограничных войск".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Абзац второй пункта 2 статьи 10 после слов "налоговой полиции" дополнить словами "Пограничные войска".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2 статьи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первый подпункта "в" после слов "Министерства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обороны" дополнить словами "оперативными органами Пограничных войск",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абзац второй после слов "налоговой полиции" дополнить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"Пограничных войск".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В статьях 10, 12, 20, 21, 23 слова "Кабинетом Министров"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заменить словом "Правительством".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