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fa81" w14:textId="115f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статью 149 Указа Президента Республики Казахстан, имеющего силу Закона, "О таможенном деле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1996 г. N 47-I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Статью 149 Указа Президента Республики Казахстан, имеющего силу Закона, от 20 июля 1995 г.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"0 таможенном деле в Республике Казахстан" (Ведомости Верховного Совета Республики Казахстан, 1995 г., N 13, N 23, ст.152; Ведомости Парламента Республики Казахстан, 1996 г., N 1, ст.180) дополнить подпунктами 12) и 13)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товары, ввозимые на таможенную территорию Республики Казахстан, приобретенные бюджетными организациями для собственных нужд за счет средств государственного бюджета, а также товары, приобретенные по иностранным кредитным линиям, которые обеспечены гарантией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технологическое оборудование и рабочие машины, не производимые в Республике Казахстан, необходимые для осуществления собственных программ по созданию нового и модернизации (реконструкции) существующего производства, по перечню, утверждаемому Правительством Республики Казахстан."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