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ef3a" w14:textId="597e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пожарной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22 ноября 1996 года № 48. Утратил силу Законом Республики Казахстан от 11 апреля 2014 года № 188-V</w:t>
      </w:r>
    </w:p>
    <w:p>
      <w:pPr>
        <w:spacing w:after="0"/>
        <w:ind w:left="0"/>
        <w:jc w:val="both"/>
      </w:pPr>
      <w:r>
        <w:rPr>
          <w:rFonts w:ascii="Times New Roman"/>
          <w:b w:val="false"/>
          <w:i w:val="false"/>
          <w:color w:val="ff0000"/>
          <w:sz w:val="28"/>
        </w:rPr>
        <w:t xml:space="preserve">      Сноска. Утратил силу Законом РК от 11.04.2014 </w:t>
      </w:r>
      <w:r>
        <w:rPr>
          <w:rFonts w:ascii="Times New Roman"/>
          <w:b w:val="false"/>
          <w:i w:val="false"/>
          <w:color w:val="ff0000"/>
          <w:sz w:val="28"/>
        </w:rPr>
        <w:t>№ 188-V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r>
        <w:rPr>
          <w:rFonts w:ascii="Times New Roman"/>
          <w:b w:val="false"/>
          <w:i w:val="false"/>
          <w:color w:val="000000"/>
          <w:sz w:val="28"/>
        </w:rPr>
        <w:t> </w:t>
      </w: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"государственные комитеты", "государственным комитетам", "государственных комитетов" исключены - Законом Республики Казахстан от 29 декабря 2003 года </w:t>
      </w:r>
      <w:r>
        <w:rPr>
          <w:rFonts w:ascii="Times New Roman"/>
          <w:b w:val="false"/>
          <w:i w:val="false"/>
          <w:color w:val="ff0000"/>
          <w:sz w:val="28"/>
        </w:rPr>
        <w:t>№ 511</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В тексте слова "центрального исполнительного органа Республики Казахстан по пожарной безопасности", "Центральный исполнительный орган Республики Казахстан по пожарной безопасности", "центральный исполнительный орган Республики Казахстан по пожарной безопасности", "центральным исполнительным органом Республики Казахстан по пожарной безопасности", "центральным исполнительным органом по пожарной безопасности" заменены соответственно словами "уполномоченного органа в области пожарной безопасности", "Уполномоченный орган в области пожарной безопасности", "уполномоченный орган в области пожарной безопасности", "уполномоченным органом в области пожарной безопасности" - Законом РК от 20 декабря 2004 г. </w:t>
      </w:r>
      <w:r>
        <w:rPr>
          <w:rFonts w:ascii="Times New Roman"/>
          <w:b w:val="false"/>
          <w:i w:val="false"/>
          <w:color w:val="ff0000"/>
          <w:sz w:val="28"/>
        </w:rPr>
        <w:t>№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val="false"/>
          <w:i w:val="false"/>
          <w:color w:val="ff0000"/>
          <w:sz w:val="28"/>
        </w:rPr>
        <w:t xml:space="preserve">      По всему тексту: </w:t>
      </w:r>
      <w:r>
        <w:br/>
      </w:r>
      <w:r>
        <w:rPr>
          <w:rFonts w:ascii="Times New Roman"/>
          <w:b w:val="false"/>
          <w:i w:val="false"/>
          <w:color w:val="000000"/>
          <w:sz w:val="28"/>
        </w:rPr>
        <w:t>
</w:t>
      </w:r>
      <w:r>
        <w:rPr>
          <w:rFonts w:ascii="Times New Roman"/>
          <w:b w:val="false"/>
          <w:i w:val="false"/>
          <w:color w:val="ff0000"/>
          <w:sz w:val="28"/>
        </w:rPr>
        <w:t xml:space="preserve">      слова ", независимо от форм собственности,", "независимо от форм собственности", "независимо от их форм собственности", "независимо от формы их собственности", ", независимо от форм собственности и ведомственной принадлежности," исключены; </w:t>
      </w:r>
      <w:r>
        <w:br/>
      </w:r>
      <w:r>
        <w:rPr>
          <w:rFonts w:ascii="Times New Roman"/>
          <w:b w:val="false"/>
          <w:i w:val="false"/>
          <w:color w:val="000000"/>
          <w:sz w:val="28"/>
        </w:rPr>
        <w:t>
</w:t>
      </w:r>
      <w:r>
        <w:rPr>
          <w:rFonts w:ascii="Times New Roman"/>
          <w:b w:val="false"/>
          <w:i w:val="false"/>
          <w:color w:val="ff0000"/>
          <w:sz w:val="28"/>
        </w:rPr>
        <w:t xml:space="preserve">      слова "органы противопожарной службы", "органов противопожарной службы", "Органы противопожарной службы", "органами противопожарной службы", "органа противопожарной службы", "органом противопожарной службы", "органах противопожарной службы", "органам противопожарной службы" заменены соответственно словами "органы государственной противопожарной службы", "органов государственной противопожарной службы", "Органы государственной противопожарной службы", "органами государственной противопожарной службы", "органа государственной противопожарной службы", "органом государственной противопожарной службы", "органах государственной противопожарной службы", "органам государственной противопожарной службы"; </w:t>
      </w:r>
      <w:r>
        <w:br/>
      </w:r>
      <w:r>
        <w:rPr>
          <w:rFonts w:ascii="Times New Roman"/>
          <w:b w:val="false"/>
          <w:i w:val="false"/>
          <w:color w:val="000000"/>
          <w:sz w:val="28"/>
        </w:rPr>
        <w:t>
</w:t>
      </w:r>
      <w:r>
        <w:rPr>
          <w:rFonts w:ascii="Times New Roman"/>
          <w:b w:val="false"/>
          <w:i w:val="false"/>
          <w:color w:val="ff0000"/>
          <w:sz w:val="28"/>
        </w:rPr>
        <w:t xml:space="preserve">      слова "Уполномоченный орган в области пожарной безопасности", "уполномоченный орган в области пожарной безопасности", "уполномоченного органа в области пожарной безопасности", "уполномоченным органом в области пожарной безопасности" заменены соответственно словами "Уполномоченный орган", "уполномоченный орган", "уполномоченного органа", "уполномоченным органом" - Законом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xml:space="preserve">
  </w:t>
      </w:r>
      <w:r>
        <w:br/>
      </w:r>
      <w:r>
        <w:rPr>
          <w:rFonts w:ascii="Times New Roman"/>
          <w:b w:val="false"/>
          <w:i w:val="false"/>
          <w:color w:val="000000"/>
          <w:sz w:val="28"/>
        </w:rPr>
        <w:t xml:space="preserve">
      Обеспечение пожарной безопасности является неотъемлемой частью государственной деятельности по охране жизни и здоровья людей, собственности, национального богатства и окружающей среды. </w:t>
      </w:r>
      <w:r>
        <w:br/>
      </w:r>
      <w:r>
        <w:rPr>
          <w:rFonts w:ascii="Times New Roman"/>
          <w:b w:val="false"/>
          <w:i w:val="false"/>
          <w:color w:val="000000"/>
          <w:sz w:val="28"/>
        </w:rPr>
        <w:t xml:space="preserve">
      Настоящий Закон регулирует правовые отношения государственных органов, физических и юридических лиц, в области обеспечения пожарной безопасности на территории Республики Казахстан. </w:t>
      </w:r>
    </w:p>
    <w:bookmarkStart w:name="z1" w:id="0"/>
    <w:p>
      <w:pPr>
        <w:spacing w:after="0"/>
        <w:ind w:left="0"/>
        <w:jc w:val="left"/>
      </w:pPr>
      <w:r>
        <w:rPr>
          <w:rFonts w:ascii="Times New Roman"/>
          <w:b/>
          <w:i w:val="false"/>
          <w:color w:val="000000"/>
        </w:rPr>
        <w:t xml:space="preserve"> 
Глава 1 </w:t>
      </w:r>
      <w:r>
        <w:br/>
      </w:r>
      <w:r>
        <w:rPr>
          <w:rFonts w:ascii="Times New Roman"/>
          <w:b/>
          <w:i w:val="false"/>
          <w:color w:val="000000"/>
        </w:rPr>
        <w:t>
ОБЩИЕ ПОЛОЖЕНИЯ</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 Законе</w:t>
      </w:r>
    </w:p>
    <w:bookmarkEnd w:id="1"/>
    <w:bookmarkStart w:name="z20" w:id="2"/>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объект с массовым пребыванием людей - здания, сооружения и помещения предприятий торговли, общественного питания, бытового обслуживания, физкультурно-оздоровительных, спортивных, культурно-просветительских и зрелищных организаций, культовых учреждений, развлекательных заведений, вокзалов всех видов транспорта, рассчитанные на одновременное пребывание ста и более человек, а также здания и сооружения организаций здравоохранения, образования, гостиниц, рассчитанные на одновременное пребывание двадцати пяти и более человек;</w:t>
      </w:r>
      <w:r>
        <w:br/>
      </w:r>
      <w:r>
        <w:rPr>
          <w:rFonts w:ascii="Times New Roman"/>
          <w:b w:val="false"/>
          <w:i w:val="false"/>
          <w:color w:val="000000"/>
          <w:sz w:val="28"/>
        </w:rPr>
        <w:t>
</w:t>
      </w:r>
      <w:r>
        <w:rPr>
          <w:rFonts w:ascii="Times New Roman"/>
          <w:b w:val="false"/>
          <w:i w:val="false"/>
          <w:color w:val="000000"/>
          <w:sz w:val="28"/>
        </w:rPr>
        <w:t>
      2) аккредитация - официальное признание уполномоченным органом в области пожарной безопасности правомочий юридического лица выполнять работы по проведению независимой оценки рисков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3) аттестат аккредитации - документ, выдаваемый уполномоченным органом в области пожарной безопасности, удостоверяющий право юридического лица выполнять работы по проведению независимой оценки рисков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4) добровольный пожарный - гражданин, непосредственно участвующий на добровольной основе в деятельности по предупреждению и (или) тушению пожаров, зарегистрированный в реестре добровольных пожарных;</w:t>
      </w:r>
      <w:r>
        <w:br/>
      </w:r>
      <w:r>
        <w:rPr>
          <w:rFonts w:ascii="Times New Roman"/>
          <w:b w:val="false"/>
          <w:i w:val="false"/>
          <w:color w:val="000000"/>
          <w:sz w:val="28"/>
        </w:rPr>
        <w:t>
</w:t>
      </w:r>
      <w:r>
        <w:rPr>
          <w:rFonts w:ascii="Times New Roman"/>
          <w:b w:val="false"/>
          <w:i w:val="false"/>
          <w:color w:val="000000"/>
          <w:sz w:val="28"/>
        </w:rPr>
        <w:t>
      5) селитебная территория - часть территории населенного пункта, которая предназначена для размещения жилищного фонда, общественных зданий и сооружений, а также отдельных коммунальных и промышленных объектов;</w:t>
      </w:r>
      <w:r>
        <w:br/>
      </w:r>
      <w:r>
        <w:rPr>
          <w:rFonts w:ascii="Times New Roman"/>
          <w:b w:val="false"/>
          <w:i w:val="false"/>
          <w:color w:val="000000"/>
          <w:sz w:val="28"/>
        </w:rPr>
        <w:t>
</w:t>
      </w:r>
      <w:r>
        <w:rPr>
          <w:rFonts w:ascii="Times New Roman"/>
          <w:b w:val="false"/>
          <w:i w:val="false"/>
          <w:color w:val="000000"/>
          <w:sz w:val="28"/>
        </w:rPr>
        <w:t>
      6) объект - имущество физических или юридических лиц, государственное имущество, в том числе здания, сооружения, строения, технологические установки, оборудование, агрегаты и иное имущество, к которому установлены или должны быть установлены требования пожарной безопасности для предотвращения пожара и защиты людей при пожаре;</w:t>
      </w:r>
      <w:r>
        <w:br/>
      </w:r>
      <w:r>
        <w:rPr>
          <w:rFonts w:ascii="Times New Roman"/>
          <w:b w:val="false"/>
          <w:i w:val="false"/>
          <w:color w:val="000000"/>
          <w:sz w:val="28"/>
        </w:rPr>
        <w:t>
</w:t>
      </w:r>
      <w:r>
        <w:rPr>
          <w:rFonts w:ascii="Times New Roman"/>
          <w:b w:val="false"/>
          <w:i w:val="false"/>
          <w:color w:val="000000"/>
          <w:sz w:val="28"/>
        </w:rPr>
        <w:t>
      7) пожар - неконтролируемое горение, причиняющее материальный ущерб, вред жизни и здоровью людей, интересам общества и государства;</w:t>
      </w:r>
      <w:r>
        <w:br/>
      </w:r>
      <w:r>
        <w:rPr>
          <w:rFonts w:ascii="Times New Roman"/>
          <w:b w:val="false"/>
          <w:i w:val="false"/>
          <w:color w:val="000000"/>
          <w:sz w:val="28"/>
        </w:rPr>
        <w:t>
</w:t>
      </w:r>
      <w:r>
        <w:rPr>
          <w:rFonts w:ascii="Times New Roman"/>
          <w:b w:val="false"/>
          <w:i w:val="false"/>
          <w:color w:val="000000"/>
          <w:sz w:val="28"/>
        </w:rPr>
        <w:t>
      8) добровольные противопожарные формирования - общественные объединения, создаваемые для осуществления мероприятий по профилактике и тушению степных пожаров, а также пожаров в организациях, населенных пунктах, в которых не созданы органы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9) противопожарная служба - совокупность созданных в порядке, установленном законодательством Республики Казахстан, органов управления, сил и средств органов государственной противопожарной службы в областях, городе республиканского значения, столице, городах областного значения, районах, а также негосударственных противопожарных служб, предназначенных для организации предупреждения пожаров и их тушения, проведения первоочередных аварийно-спасательных работ, связанных с тушением пожаров;</w:t>
      </w:r>
      <w:r>
        <w:br/>
      </w:r>
      <w:r>
        <w:rPr>
          <w:rFonts w:ascii="Times New Roman"/>
          <w:b w:val="false"/>
          <w:i w:val="false"/>
          <w:color w:val="000000"/>
          <w:sz w:val="28"/>
        </w:rPr>
        <w:t>
</w:t>
      </w:r>
      <w:r>
        <w:rPr>
          <w:rFonts w:ascii="Times New Roman"/>
          <w:b w:val="false"/>
          <w:i w:val="false"/>
          <w:color w:val="000000"/>
          <w:sz w:val="28"/>
        </w:rPr>
        <w:t>
      10) пожарная безопасность - состояние защищенности людей, имущества, общества и государства от пожаров;</w:t>
      </w:r>
      <w:r>
        <w:br/>
      </w:r>
      <w:r>
        <w:rPr>
          <w:rFonts w:ascii="Times New Roman"/>
          <w:b w:val="false"/>
          <w:i w:val="false"/>
          <w:color w:val="000000"/>
          <w:sz w:val="28"/>
        </w:rPr>
        <w:t>
</w:t>
      </w:r>
      <w:r>
        <w:rPr>
          <w:rFonts w:ascii="Times New Roman"/>
          <w:b w:val="false"/>
          <w:i w:val="false"/>
          <w:color w:val="000000"/>
          <w:sz w:val="28"/>
        </w:rPr>
        <w:t>
      11) требования пожарной безопасности - специальные условия технического и (или) социального характера, установленные в целях обеспечения пожарной безопасности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независимая оценка рисков в области пожарной безопасности - предпринимательская деятельность по установлению соответствия или несоответствия объектов требованиям пожарной безопасности;</w:t>
      </w:r>
      <w:r>
        <w:br/>
      </w:r>
      <w:r>
        <w:rPr>
          <w:rFonts w:ascii="Times New Roman"/>
          <w:b w:val="false"/>
          <w:i w:val="false"/>
          <w:color w:val="000000"/>
          <w:sz w:val="28"/>
        </w:rPr>
        <w:t>
</w:t>
      </w:r>
      <w:r>
        <w:rPr>
          <w:rFonts w:ascii="Times New Roman"/>
          <w:b w:val="false"/>
          <w:i w:val="false"/>
          <w:color w:val="000000"/>
          <w:sz w:val="28"/>
        </w:rPr>
        <w:t>
      13) государственный контроль в области пожарной безопасности - деятельность уполномоченного органа в пределах его компетенции, направленная на обеспечение соблюдения физическими и юридическими лицами требований законов Республики Казахстан, указов Президента Республики Казахстан и постановлений Правительства Республики Казахстан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пожарной безопасности (далее - уполномоченный орган) - государственный орган, осуществляющий руководство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15) меры пожарной безопасности - действия по выполнению требований пожарной безопасности;</w:t>
      </w:r>
      <w:r>
        <w:br/>
      </w:r>
      <w:r>
        <w:rPr>
          <w:rFonts w:ascii="Times New Roman"/>
          <w:b w:val="false"/>
          <w:i w:val="false"/>
          <w:color w:val="000000"/>
          <w:sz w:val="28"/>
        </w:rPr>
        <w:t>
</w:t>
      </w:r>
      <w:r>
        <w:rPr>
          <w:rFonts w:ascii="Times New Roman"/>
          <w:b w:val="false"/>
          <w:i w:val="false"/>
          <w:color w:val="000000"/>
          <w:sz w:val="28"/>
        </w:rPr>
        <w:t>
      16) первоочередные аварийно-спасательные работы, связанные с тушением пожаров, - действия по спасению и эвакуации людей, имущества, оказанию первой доврачебной помощи пострадавшим при пожарах;</w:t>
      </w:r>
      <w:r>
        <w:br/>
      </w:r>
      <w:r>
        <w:rPr>
          <w:rFonts w:ascii="Times New Roman"/>
          <w:b w:val="false"/>
          <w:i w:val="false"/>
          <w:color w:val="000000"/>
          <w:sz w:val="28"/>
        </w:rPr>
        <w:t>
</w:t>
      </w:r>
      <w:r>
        <w:rPr>
          <w:rFonts w:ascii="Times New Roman"/>
          <w:b w:val="false"/>
          <w:i w:val="false"/>
          <w:color w:val="000000"/>
          <w:sz w:val="28"/>
        </w:rPr>
        <w:t>
      17) 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r>
        <w:br/>
      </w:r>
      <w:r>
        <w:rPr>
          <w:rFonts w:ascii="Times New Roman"/>
          <w:b w:val="false"/>
          <w:i w:val="false"/>
          <w:color w:val="000000"/>
          <w:sz w:val="28"/>
        </w:rPr>
        <w:t>
</w:t>
      </w:r>
      <w:r>
        <w:rPr>
          <w:rFonts w:ascii="Times New Roman"/>
          <w:b w:val="false"/>
          <w:i w:val="false"/>
          <w:color w:val="000000"/>
          <w:sz w:val="28"/>
        </w:rPr>
        <w:t>
      18) экспертная организация - организация, аккредитованная в установленном порядке на осуществление деятельности по независимой оценке рисков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19) объект жизнеобеспечения - организации здравоохранения, телекоммуникаций, связи, газо-, энерго-, тепло-, водоснабжения и водоотведения, прекращение (приостановка) эксплуатации которых влечет за собой нарушение деятельности социальной и инженерной инфраструктур населенных пунктов и территорий.</w:t>
      </w:r>
      <w:r>
        <w:br/>
      </w:r>
      <w:r>
        <w:rPr>
          <w:rFonts w:ascii="Times New Roman"/>
          <w:b w:val="false"/>
          <w:i w:val="false"/>
          <w:color w:val="000000"/>
          <w:sz w:val="28"/>
        </w:rPr>
        <w:t>
      </w:t>
      </w:r>
      <w:r>
        <w:rPr>
          <w:rFonts w:ascii="Times New Roman"/>
          <w:b w:val="false"/>
          <w:i w:val="false"/>
          <w:color w:val="ff0000"/>
          <w:sz w:val="28"/>
        </w:rPr>
        <w:t xml:space="preserve">Сноска. Статья 1 в редакции Закона РК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изменением, внесенным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End w:id="2"/>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Законодательство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в области пожарной безопасности </w:t>
      </w:r>
    </w:p>
    <w:bookmarkEnd w:id="3"/>
    <w:bookmarkStart w:name="z6" w:id="4"/>
    <w:p>
      <w:pPr>
        <w:spacing w:after="0"/>
        <w:ind w:left="0"/>
        <w:jc w:val="both"/>
      </w:pPr>
      <w:r>
        <w:rPr>
          <w:rFonts w:ascii="Times New Roman"/>
          <w:b w:val="false"/>
          <w:i w:val="false"/>
          <w:color w:val="000000"/>
          <w:sz w:val="28"/>
        </w:rPr>
        <w:t>
      Законодательство Республики Казахстан в области пожарной безопасности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а также других </w:t>
      </w:r>
      <w:r>
        <w:rPr>
          <w:rFonts w:ascii="Times New Roman"/>
          <w:b w:val="false"/>
          <w:i w:val="false"/>
          <w:color w:val="000000"/>
          <w:sz w:val="28"/>
        </w:rPr>
        <w:t>законодательных</w:t>
      </w:r>
      <w:r>
        <w:rPr>
          <w:rFonts w:ascii="Times New Roman"/>
          <w:b w:val="false"/>
          <w:i w:val="false"/>
          <w:color w:val="000000"/>
          <w:sz w:val="28"/>
        </w:rPr>
        <w:t xml:space="preserve"> и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регулирующих вопросы пожарной безопасности. </w:t>
      </w:r>
    </w:p>
    <w:bookmarkEnd w:id="4"/>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Основные принципы обеспечения пожарной </w:t>
      </w:r>
      <w:r>
        <w:br/>
      </w:r>
      <w:r>
        <w:rPr>
          <w:rFonts w:ascii="Times New Roman"/>
          <w:b w:val="false"/>
          <w:i w:val="false"/>
          <w:color w:val="000000"/>
          <w:sz w:val="28"/>
        </w:rPr>
        <w:t xml:space="preserve">
                  </w:t>
      </w:r>
      <w:r>
        <w:rPr>
          <w:rFonts w:ascii="Times New Roman"/>
          <w:b/>
          <w:i w:val="false"/>
          <w:color w:val="000000"/>
          <w:sz w:val="28"/>
        </w:rPr>
        <w:t xml:space="preserve">безопасности </w:t>
      </w:r>
    </w:p>
    <w:bookmarkEnd w:id="5"/>
    <w:bookmarkStart w:name="z8" w:id="6"/>
    <w:p>
      <w:pPr>
        <w:spacing w:after="0"/>
        <w:ind w:left="0"/>
        <w:jc w:val="both"/>
      </w:pPr>
      <w:r>
        <w:rPr>
          <w:rFonts w:ascii="Times New Roman"/>
          <w:b w:val="false"/>
          <w:i w:val="false"/>
          <w:color w:val="000000"/>
          <w:sz w:val="28"/>
        </w:rPr>
        <w:t xml:space="preserve">
      Основными принципами обеспечения пожарной безопасности являются: </w:t>
      </w:r>
      <w:r>
        <w:br/>
      </w:r>
      <w:r>
        <w:rPr>
          <w:rFonts w:ascii="Times New Roman"/>
          <w:b w:val="false"/>
          <w:i w:val="false"/>
          <w:color w:val="000000"/>
          <w:sz w:val="28"/>
        </w:rPr>
        <w:t xml:space="preserve">
      - охрана жизни и здоровья людей, собственности, национального богатства и окружающей среды в области пожарной безопасности; </w:t>
      </w:r>
      <w:r>
        <w:br/>
      </w:r>
      <w:r>
        <w:rPr>
          <w:rFonts w:ascii="Times New Roman"/>
          <w:b w:val="false"/>
          <w:i w:val="false"/>
          <w:color w:val="000000"/>
          <w:sz w:val="28"/>
        </w:rPr>
        <w:t>
      - заблаговременное определение степени риска в деятельности организаций и граждан, обучение мерам предупреждения и осуществление профилактических мероприятий в области пожарной безопасности;</w:t>
      </w:r>
      <w:r>
        <w:br/>
      </w:r>
      <w:r>
        <w:rPr>
          <w:rFonts w:ascii="Times New Roman"/>
          <w:b w:val="false"/>
          <w:i w:val="false"/>
          <w:color w:val="000000"/>
          <w:sz w:val="28"/>
        </w:rPr>
        <w:t xml:space="preserve">
      - обязательность тушения пожара, проведения первоочередных аварийно-спасательных и других необходимых работ, оказания медицинской помощи, социальной защиты граждан и пострадавших работников, возмещения вреда, причиненного вследствие пожара здоровью и имуществу граждан, окружающей среде и объектам хозяйствования. </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Система обеспечения пожарной безопасности </w:t>
      </w:r>
      <w:r>
        <w:br/>
      </w:r>
      <w:r>
        <w:rPr>
          <w:rFonts w:ascii="Times New Roman"/>
          <w:b w:val="false"/>
          <w:i w:val="false"/>
          <w:color w:val="000000"/>
          <w:sz w:val="28"/>
        </w:rPr>
        <w:t xml:space="preserve">
                  </w:t>
      </w:r>
      <w:r>
        <w:rPr>
          <w:rFonts w:ascii="Times New Roman"/>
          <w:b/>
          <w:i w:val="false"/>
          <w:color w:val="000000"/>
          <w:sz w:val="28"/>
        </w:rPr>
        <w:t xml:space="preserve">в Республике Казахстан </w:t>
      </w:r>
    </w:p>
    <w:bookmarkEnd w:id="7"/>
    <w:bookmarkStart w:name="z10" w:id="8"/>
    <w:p>
      <w:pPr>
        <w:spacing w:after="0"/>
        <w:ind w:left="0"/>
        <w:jc w:val="both"/>
      </w:pPr>
      <w:r>
        <w:rPr>
          <w:rFonts w:ascii="Times New Roman"/>
          <w:b w:val="false"/>
          <w:i w:val="false"/>
          <w:color w:val="000000"/>
          <w:sz w:val="28"/>
        </w:rPr>
        <w:t xml:space="preserve">
      Система пожарной безопасности в Республике Казахстан - это совокупность экономических, социальных, организационных, научно-технических и правовых мер, а также сил и технических средств противопожарной службы, направленных на предотвращение пожара и ущерба от него. </w:t>
      </w:r>
      <w:r>
        <w:br/>
      </w:r>
      <w:r>
        <w:rPr>
          <w:rFonts w:ascii="Times New Roman"/>
          <w:b w:val="false"/>
          <w:i w:val="false"/>
          <w:color w:val="000000"/>
          <w:sz w:val="28"/>
        </w:rPr>
        <w:t xml:space="preserve">
      Система обеспечения пожарной безопасности включает в себя центральные и местные исполнительные органы, обеспечивающие пожарную безопасность, органы государственной противопожарной службы, негосударственные противопожарные службы, пожарно-технические научно-исследовательские учреждения, пожарно-технические учебные заведения, предприятия пожарно-технической продукции. </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31.01.2006 </w:t>
      </w:r>
      <w:r>
        <w:rPr>
          <w:rFonts w:ascii="Times New Roman"/>
          <w:b w:val="false"/>
          <w:i w:val="false"/>
          <w:color w:val="000000"/>
          <w:sz w:val="28"/>
        </w:rPr>
        <w:t>№ 125</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8"/>
    <w:bookmarkStart w:name="z11" w:id="9"/>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Компетенция государственных органов </w:t>
      </w:r>
      <w:r>
        <w:br/>
      </w:r>
      <w:r>
        <w:rPr>
          <w:rFonts w:ascii="Times New Roman"/>
          <w:b/>
          <w:i w:val="false"/>
          <w:color w:val="000000"/>
        </w:rPr>
        <w:t xml:space="preserve">
в области пожарной безопасности </w:t>
      </w:r>
    </w:p>
    <w:bookmarkEnd w:id="9"/>
    <w:p>
      <w:pPr>
        <w:spacing w:after="0"/>
        <w:ind w:left="0"/>
        <w:jc w:val="both"/>
      </w:pPr>
      <w:r>
        <w:rPr>
          <w:rFonts w:ascii="Times New Roman"/>
          <w:b w:val="false"/>
          <w:i w:val="false"/>
          <w:color w:val="ff0000"/>
          <w:sz w:val="28"/>
        </w:rPr>
        <w:t xml:space="preserve">      Сноска. Заголовок главы 2 редакции Закона РК от 31.01.2006 </w:t>
      </w:r>
      <w:r>
        <w:rPr>
          <w:rFonts w:ascii="Times New Roman"/>
          <w:b w:val="false"/>
          <w:i w:val="false"/>
          <w:color w:val="ff0000"/>
          <w:sz w:val="28"/>
        </w:rPr>
        <w:t>№ 125</w:t>
      </w:r>
      <w:r>
        <w:rPr>
          <w:rFonts w:ascii="Times New Roman"/>
          <w:b w:val="false"/>
          <w:i w:val="false"/>
          <w:color w:val="ff0000"/>
          <w:sz w:val="28"/>
        </w:rPr>
        <w:t>.</w:t>
      </w:r>
    </w:p>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Полномочия Правительства Республики </w:t>
      </w:r>
      <w:r>
        <w:br/>
      </w:r>
      <w:r>
        <w:rPr>
          <w:rFonts w:ascii="Times New Roman"/>
          <w:b w:val="false"/>
          <w:i w:val="false"/>
          <w:color w:val="000000"/>
          <w:sz w:val="28"/>
        </w:rPr>
        <w:t xml:space="preserve">
                  </w:t>
      </w:r>
      <w:r>
        <w:rPr>
          <w:rFonts w:ascii="Times New Roman"/>
          <w:b/>
          <w:i w:val="false"/>
          <w:color w:val="000000"/>
          <w:sz w:val="28"/>
        </w:rPr>
        <w:t>Казахстан в области пожарной безопасности</w:t>
      </w:r>
    </w:p>
    <w:bookmarkEnd w:id="10"/>
    <w:bookmarkStart w:name="z14" w:id="11"/>
    <w:p>
      <w:pPr>
        <w:spacing w:after="0"/>
        <w:ind w:left="0"/>
        <w:jc w:val="both"/>
      </w:pPr>
      <w:r>
        <w:rPr>
          <w:rFonts w:ascii="Times New Roman"/>
          <w:b w:val="false"/>
          <w:i w:val="false"/>
          <w:color w:val="000000"/>
          <w:sz w:val="28"/>
        </w:rPr>
        <w:t xml:space="preserve">
      Правительство Республики Казахстан в области пожарной безопасности: </w:t>
      </w:r>
      <w:r>
        <w:br/>
      </w:r>
      <w:r>
        <w:rPr>
          <w:rFonts w:ascii="Times New Roman"/>
          <w:b w:val="false"/>
          <w:i w:val="false"/>
          <w:color w:val="000000"/>
          <w:sz w:val="28"/>
        </w:rPr>
        <w:t>
      - разрабатывает и обеспечивает реализацию основных направлений государственной политики, стратегические и тактические меры по ее осуществлению;</w:t>
      </w:r>
      <w:r>
        <w:br/>
      </w:r>
      <w:r>
        <w:rPr>
          <w:rFonts w:ascii="Times New Roman"/>
          <w:b w:val="false"/>
          <w:i w:val="false"/>
          <w:color w:val="000000"/>
          <w:sz w:val="28"/>
        </w:rPr>
        <w:t xml:space="preserve">
      - руководит деятельностью государственных органов, контролирует выполнение ими законов, актов Президента и Правительства Республики Казахстан; </w:t>
      </w:r>
      <w:r>
        <w:br/>
      </w:r>
      <w:r>
        <w:rPr>
          <w:rFonts w:ascii="Times New Roman"/>
          <w:b w:val="false"/>
          <w:i w:val="false"/>
          <w:color w:val="000000"/>
          <w:sz w:val="28"/>
        </w:rPr>
        <w:t>
      - определяет </w:t>
      </w:r>
      <w:r>
        <w:rPr>
          <w:rFonts w:ascii="Times New Roman"/>
          <w:b w:val="false"/>
          <w:i w:val="false"/>
          <w:color w:val="000000"/>
          <w:sz w:val="28"/>
        </w:rPr>
        <w:t>порядок</w:t>
      </w:r>
      <w:r>
        <w:rPr>
          <w:rFonts w:ascii="Times New Roman"/>
          <w:b w:val="false"/>
          <w:i w:val="false"/>
          <w:color w:val="000000"/>
          <w:sz w:val="28"/>
        </w:rPr>
        <w:t xml:space="preserve"> информирования, пропаганды знаний, обучения населения и специалистов в области пожарной безопасности; </w:t>
      </w:r>
      <w:r>
        <w:br/>
      </w:r>
      <w:r>
        <w:rPr>
          <w:rFonts w:ascii="Times New Roman"/>
          <w:b w:val="false"/>
          <w:i w:val="false"/>
          <w:color w:val="000000"/>
          <w:sz w:val="28"/>
        </w:rPr>
        <w:t>
      - определяет </w:t>
      </w:r>
      <w:r>
        <w:rPr>
          <w:rFonts w:ascii="Times New Roman"/>
          <w:b w:val="false"/>
          <w:i w:val="false"/>
          <w:color w:val="000000"/>
          <w:sz w:val="28"/>
        </w:rPr>
        <w:t>порядок</w:t>
      </w:r>
      <w:r>
        <w:rPr>
          <w:rFonts w:ascii="Times New Roman"/>
          <w:b w:val="false"/>
          <w:i w:val="false"/>
          <w:color w:val="000000"/>
          <w:sz w:val="28"/>
        </w:rPr>
        <w:t xml:space="preserve"> государственного учета пожаров и их последствий; </w:t>
      </w:r>
      <w:r>
        <w:br/>
      </w:r>
      <w:r>
        <w:rPr>
          <w:rFonts w:ascii="Times New Roman"/>
          <w:b w:val="false"/>
          <w:i w:val="false"/>
          <w:color w:val="000000"/>
          <w:sz w:val="28"/>
        </w:rPr>
        <w:t>
      - </w:t>
      </w:r>
      <w:r>
        <w:rPr>
          <w:rFonts w:ascii="Times New Roman"/>
          <w:b w:val="false"/>
          <w:i w:val="false"/>
          <w:color w:val="000000"/>
          <w:sz w:val="28"/>
        </w:rPr>
        <w:t>устанавливает</w:t>
      </w:r>
      <w:r>
        <w:rPr>
          <w:rFonts w:ascii="Times New Roman"/>
          <w:b w:val="false"/>
          <w:i w:val="false"/>
          <w:color w:val="000000"/>
          <w:sz w:val="28"/>
        </w:rPr>
        <w:t xml:space="preserve"> лимит штатной численности органов государственной противопожарной службы; </w:t>
      </w:r>
      <w:r>
        <w:br/>
      </w:r>
      <w:r>
        <w:rPr>
          <w:rFonts w:ascii="Times New Roman"/>
          <w:b w:val="false"/>
          <w:i w:val="false"/>
          <w:color w:val="000000"/>
          <w:sz w:val="28"/>
        </w:rPr>
        <w:t>
      - устанавливает перечень </w:t>
      </w:r>
      <w:r>
        <w:rPr>
          <w:rFonts w:ascii="Times New Roman"/>
          <w:b w:val="false"/>
          <w:i w:val="false"/>
          <w:color w:val="000000"/>
          <w:sz w:val="28"/>
        </w:rPr>
        <w:t>селитебных территорий</w:t>
      </w:r>
      <w:r>
        <w:rPr>
          <w:rFonts w:ascii="Times New Roman"/>
          <w:b w:val="false"/>
          <w:i w:val="false"/>
          <w:color w:val="000000"/>
          <w:sz w:val="28"/>
        </w:rPr>
        <w:t xml:space="preserve"> и </w:t>
      </w:r>
      <w:r>
        <w:rPr>
          <w:rFonts w:ascii="Times New Roman"/>
          <w:b w:val="false"/>
          <w:i w:val="false"/>
          <w:color w:val="000000"/>
          <w:sz w:val="28"/>
        </w:rPr>
        <w:t>особо важных объектов</w:t>
      </w:r>
      <w:r>
        <w:rPr>
          <w:rFonts w:ascii="Times New Roman"/>
          <w:b w:val="false"/>
          <w:i w:val="false"/>
          <w:color w:val="000000"/>
          <w:sz w:val="28"/>
        </w:rPr>
        <w:t xml:space="preserve"> государственной собственности, защищаемых противопожарной службой от пожаров;     </w:t>
      </w:r>
      <w:r>
        <w:br/>
      </w:r>
      <w:r>
        <w:rPr>
          <w:rFonts w:ascii="Times New Roman"/>
          <w:b w:val="false"/>
          <w:i w:val="false"/>
          <w:color w:val="000000"/>
          <w:sz w:val="28"/>
        </w:rPr>
        <w:t xml:space="preserve">
      - осуществляет международное сотрудничество и определяет порядок деятельности иностранных организаций и граждан по предупреждению и ликвидации пожаров на территории Республики Казахстан; </w:t>
      </w:r>
      <w:r>
        <w:br/>
      </w:r>
      <w:r>
        <w:rPr>
          <w:rFonts w:ascii="Times New Roman"/>
          <w:b w:val="false"/>
          <w:i w:val="false"/>
          <w:color w:val="000000"/>
          <w:sz w:val="28"/>
        </w:rPr>
        <w:t xml:space="preserve">
      - утверждает Положение о прохождении службы рядовым и начальствующим составом органов государственной противопожарной службы; </w:t>
      </w:r>
      <w:r>
        <w:br/>
      </w:r>
      <w:r>
        <w:rPr>
          <w:rFonts w:ascii="Times New Roman"/>
          <w:b w:val="false"/>
          <w:i w:val="false"/>
          <w:color w:val="000000"/>
          <w:sz w:val="28"/>
        </w:rPr>
        <w:t>
      - утверждает </w:t>
      </w:r>
      <w:r>
        <w:rPr>
          <w:rFonts w:ascii="Times New Roman"/>
          <w:b w:val="false"/>
          <w:i w:val="false"/>
          <w:color w:val="000000"/>
          <w:sz w:val="28"/>
        </w:rPr>
        <w:t>перечень</w:t>
      </w:r>
      <w:r>
        <w:rPr>
          <w:rFonts w:ascii="Times New Roman"/>
          <w:b w:val="false"/>
          <w:i w:val="false"/>
          <w:color w:val="000000"/>
          <w:sz w:val="28"/>
        </w:rPr>
        <w:t xml:space="preserve"> организаций и объектов, на которых в обязательном порядке создается противопожарная служба; </w:t>
      </w:r>
      <w:r>
        <w:br/>
      </w:r>
      <w:r>
        <w:rPr>
          <w:rFonts w:ascii="Times New Roman"/>
          <w:b w:val="false"/>
          <w:i w:val="false"/>
          <w:color w:val="000000"/>
          <w:sz w:val="28"/>
        </w:rPr>
        <w:t>
      - </w:t>
      </w:r>
      <w:r>
        <w:rPr>
          <w:rFonts w:ascii="Times New Roman"/>
          <w:b w:val="false"/>
          <w:i w:val="false"/>
          <w:color w:val="000000"/>
          <w:sz w:val="28"/>
        </w:rPr>
        <w:t>утверждает</w:t>
      </w:r>
      <w:r>
        <w:rPr>
          <w:rFonts w:ascii="Times New Roman"/>
          <w:b w:val="false"/>
          <w:i w:val="false"/>
          <w:color w:val="000000"/>
          <w:sz w:val="28"/>
        </w:rPr>
        <w:t> </w:t>
      </w:r>
      <w:r>
        <w:rPr>
          <w:rFonts w:ascii="Times New Roman"/>
          <w:b w:val="false"/>
          <w:i w:val="false"/>
          <w:color w:val="000000"/>
          <w:sz w:val="28"/>
        </w:rPr>
        <w:t>технические</w:t>
      </w:r>
      <w:r>
        <w:rPr>
          <w:rFonts w:ascii="Times New Roman"/>
          <w:b w:val="false"/>
          <w:i w:val="false"/>
          <w:color w:val="000000"/>
          <w:sz w:val="28"/>
        </w:rPr>
        <w:t> </w:t>
      </w:r>
      <w:r>
        <w:rPr>
          <w:rFonts w:ascii="Times New Roman"/>
          <w:b w:val="false"/>
          <w:i w:val="false"/>
          <w:color w:val="000000"/>
          <w:sz w:val="28"/>
        </w:rPr>
        <w:t>регламенты</w:t>
      </w:r>
      <w:r>
        <w:rPr>
          <w:rFonts w:ascii="Times New Roman"/>
          <w:b w:val="false"/>
          <w:i w:val="false"/>
          <w:color w:val="000000"/>
          <w:sz w:val="28"/>
        </w:rPr>
        <w:t xml:space="preserve"> в области пожарной безопасности; </w:t>
      </w:r>
      <w:r>
        <w:br/>
      </w:r>
      <w:r>
        <w:rPr>
          <w:rFonts w:ascii="Times New Roman"/>
          <w:b w:val="false"/>
          <w:i w:val="false"/>
          <w:color w:val="000000"/>
          <w:sz w:val="28"/>
        </w:rPr>
        <w:t>
      - устанавливает </w:t>
      </w:r>
      <w:r>
        <w:rPr>
          <w:rFonts w:ascii="Times New Roman"/>
          <w:b w:val="false"/>
          <w:i w:val="false"/>
          <w:color w:val="000000"/>
          <w:sz w:val="28"/>
        </w:rPr>
        <w:t>порядок</w:t>
      </w:r>
      <w:r>
        <w:rPr>
          <w:rFonts w:ascii="Times New Roman"/>
          <w:b w:val="false"/>
          <w:i w:val="false"/>
          <w:color w:val="000000"/>
          <w:sz w:val="28"/>
        </w:rPr>
        <w:t xml:space="preserve"> тушения степных пожаров, а также пожаров в населенных пунктах, в которых не созданы органы государственной противопожарной службы; </w:t>
      </w:r>
      <w:r>
        <w:br/>
      </w:r>
      <w:r>
        <w:rPr>
          <w:rFonts w:ascii="Times New Roman"/>
          <w:b w:val="false"/>
          <w:i w:val="false"/>
          <w:color w:val="000000"/>
          <w:sz w:val="28"/>
        </w:rPr>
        <w:t>
      - устанавливает </w:t>
      </w:r>
      <w:r>
        <w:rPr>
          <w:rFonts w:ascii="Times New Roman"/>
          <w:b w:val="false"/>
          <w:i w:val="false"/>
          <w:color w:val="000000"/>
          <w:sz w:val="28"/>
        </w:rPr>
        <w:t>порядок</w:t>
      </w:r>
      <w:r>
        <w:rPr>
          <w:rFonts w:ascii="Times New Roman"/>
          <w:b w:val="false"/>
          <w:i w:val="false"/>
          <w:color w:val="000000"/>
          <w:sz w:val="28"/>
        </w:rPr>
        <w:t xml:space="preserve"> согласования требований, не установленных нормативными правовыми актами в области пожарной безопасности; </w:t>
      </w:r>
      <w:r>
        <w:br/>
      </w:r>
      <w:r>
        <w:rPr>
          <w:rFonts w:ascii="Times New Roman"/>
          <w:b w:val="false"/>
          <w:i w:val="false"/>
          <w:color w:val="000000"/>
          <w:sz w:val="28"/>
        </w:rPr>
        <w:t>
      - определяет </w:t>
      </w:r>
      <w:r>
        <w:rPr>
          <w:rFonts w:ascii="Times New Roman"/>
          <w:b w:val="false"/>
          <w:i w:val="false"/>
          <w:color w:val="000000"/>
          <w:sz w:val="28"/>
        </w:rPr>
        <w:t>порядок</w:t>
      </w:r>
      <w:r>
        <w:rPr>
          <w:rFonts w:ascii="Times New Roman"/>
          <w:b w:val="false"/>
          <w:i w:val="false"/>
          <w:color w:val="000000"/>
          <w:sz w:val="28"/>
        </w:rPr>
        <w:t xml:space="preserve"> возмещения затрат, производимых в случае привлечения органов государственной противопожарной службы к тушению пожаров в организациях и на объектах, на которых в обязательном порядке должна быть создана противопожарная служба; </w:t>
      </w:r>
      <w:r>
        <w:br/>
      </w:r>
      <w:r>
        <w:rPr>
          <w:rFonts w:ascii="Times New Roman"/>
          <w:b w:val="false"/>
          <w:i w:val="false"/>
          <w:color w:val="000000"/>
          <w:sz w:val="28"/>
        </w:rPr>
        <w:t>
      - утверждает </w:t>
      </w:r>
      <w:r>
        <w:rPr>
          <w:rFonts w:ascii="Times New Roman"/>
          <w:b w:val="false"/>
          <w:i w:val="false"/>
          <w:color w:val="000000"/>
          <w:sz w:val="28"/>
        </w:rPr>
        <w:t>порядок</w:t>
      </w:r>
      <w:r>
        <w:rPr>
          <w:rFonts w:ascii="Times New Roman"/>
          <w:b w:val="false"/>
          <w:i w:val="false"/>
          <w:color w:val="000000"/>
          <w:sz w:val="28"/>
        </w:rPr>
        <w:t xml:space="preserve"> осуществления деятельности негосударственных противопожарных служб; </w:t>
      </w:r>
      <w:r>
        <w:br/>
      </w:r>
      <w:r>
        <w:rPr>
          <w:rFonts w:ascii="Times New Roman"/>
          <w:b w:val="false"/>
          <w:i w:val="false"/>
          <w:color w:val="000000"/>
          <w:sz w:val="28"/>
        </w:rPr>
        <w:t>
      - </w:t>
      </w:r>
      <w:r>
        <w:rPr>
          <w:rFonts w:ascii="Times New Roman"/>
          <w:b w:val="false"/>
          <w:i w:val="false"/>
          <w:color w:val="000000"/>
          <w:sz w:val="28"/>
        </w:rPr>
        <w:t>устанавливает</w:t>
      </w:r>
      <w:r>
        <w:rPr>
          <w:rFonts w:ascii="Times New Roman"/>
          <w:b w:val="false"/>
          <w:i w:val="false"/>
          <w:color w:val="000000"/>
          <w:sz w:val="28"/>
        </w:rPr>
        <w:t xml:space="preserve"> образцы и нормы положенности форменной одежды и специального обмундирования для сотрудников органов государственной противопожарной службы;</w:t>
      </w:r>
      <w:r>
        <w:br/>
      </w:r>
      <w:r>
        <w:rPr>
          <w:rFonts w:ascii="Times New Roman"/>
          <w:b w:val="false"/>
          <w:i w:val="false"/>
          <w:color w:val="000000"/>
          <w:sz w:val="28"/>
        </w:rPr>
        <w:t>
      - утверждает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w:t>
      </w:r>
      <w:r>
        <w:br/>
      </w:r>
      <w:r>
        <w:rPr>
          <w:rFonts w:ascii="Times New Roman"/>
          <w:b w:val="false"/>
          <w:i w:val="false"/>
          <w:color w:val="000000"/>
          <w:sz w:val="28"/>
        </w:rPr>
        <w:t>
      - утверждает </w:t>
      </w:r>
      <w:r>
        <w:rPr>
          <w:rFonts w:ascii="Times New Roman"/>
          <w:b w:val="false"/>
          <w:i w:val="false"/>
          <w:color w:val="000000"/>
          <w:sz w:val="28"/>
        </w:rPr>
        <w:t>нормы</w:t>
      </w:r>
      <w:r>
        <w:rPr>
          <w:rFonts w:ascii="Times New Roman"/>
          <w:b w:val="false"/>
          <w:i w:val="false"/>
          <w:color w:val="000000"/>
          <w:sz w:val="28"/>
        </w:rPr>
        <w:t xml:space="preserve"> по обеспечению питанием курсантов пожарно-технических учебных заведений, находящихся на казарменном положении;</w:t>
      </w:r>
      <w:r>
        <w:br/>
      </w:r>
      <w:r>
        <w:rPr>
          <w:rFonts w:ascii="Times New Roman"/>
          <w:b w:val="false"/>
          <w:i w:val="false"/>
          <w:color w:val="000000"/>
          <w:sz w:val="28"/>
        </w:rPr>
        <w:t>
      - утверждает </w:t>
      </w:r>
      <w:r>
        <w:rPr>
          <w:rFonts w:ascii="Times New Roman"/>
          <w:b w:val="false"/>
          <w:i w:val="false"/>
          <w:color w:val="000000"/>
          <w:sz w:val="28"/>
        </w:rPr>
        <w:t>порядок</w:t>
      </w:r>
      <w:r>
        <w:rPr>
          <w:rFonts w:ascii="Times New Roman"/>
          <w:b w:val="false"/>
          <w:i w:val="false"/>
          <w:color w:val="000000"/>
          <w:sz w:val="28"/>
        </w:rPr>
        <w:t xml:space="preserve"> проведения независимой оценки рисков в области пожарной безопасности;</w:t>
      </w:r>
      <w:r>
        <w:br/>
      </w:r>
      <w:r>
        <w:rPr>
          <w:rFonts w:ascii="Times New Roman"/>
          <w:b w:val="false"/>
          <w:i w:val="false"/>
          <w:color w:val="000000"/>
          <w:sz w:val="28"/>
        </w:rPr>
        <w:t>
      - осуществляет иные функций,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16.07.1999 </w:t>
      </w:r>
      <w:r>
        <w:rPr>
          <w:rFonts w:ascii="Times New Roman"/>
          <w:b w:val="false"/>
          <w:i w:val="false"/>
          <w:color w:val="000000"/>
          <w:sz w:val="28"/>
        </w:rPr>
        <w:t>№ 437</w:t>
      </w:r>
      <w:r>
        <w:rPr>
          <w:rFonts w:ascii="Times New Roman"/>
          <w:b w:val="false"/>
          <w:i w:val="false"/>
          <w:color w:val="ff0000"/>
          <w:sz w:val="28"/>
        </w:rPr>
        <w:t xml:space="preserve">; от 05.05.2000 </w:t>
      </w:r>
      <w:r>
        <w:rPr>
          <w:rFonts w:ascii="Times New Roman"/>
          <w:b w:val="false"/>
          <w:i w:val="false"/>
          <w:color w:val="000000"/>
          <w:sz w:val="28"/>
        </w:rPr>
        <w:t>№ 48</w:t>
      </w:r>
      <w:r>
        <w:rPr>
          <w:rFonts w:ascii="Times New Roman"/>
          <w:b w:val="false"/>
          <w:i w:val="false"/>
          <w:color w:val="ff0000"/>
          <w:sz w:val="28"/>
        </w:rPr>
        <w:t xml:space="preserve">; от 29.12.2003 </w:t>
      </w:r>
      <w:r>
        <w:rPr>
          <w:rFonts w:ascii="Times New Roman"/>
          <w:b w:val="false"/>
          <w:i w:val="false"/>
          <w:color w:val="000000"/>
          <w:sz w:val="28"/>
        </w:rPr>
        <w:t>№ 511</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31.01.2006 </w:t>
      </w:r>
      <w:r>
        <w:rPr>
          <w:rFonts w:ascii="Times New Roman"/>
          <w:b w:val="false"/>
          <w:i w:val="false"/>
          <w:color w:val="000000"/>
          <w:sz w:val="28"/>
        </w:rPr>
        <w:t>№ 125</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Компетенция уполномоченного органа </w:t>
      </w:r>
    </w:p>
    <w:bookmarkEnd w:id="12"/>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w:t>
      </w:r>
      <w:r>
        <w:br/>
      </w:r>
      <w:r>
        <w:rPr>
          <w:rFonts w:ascii="Times New Roman"/>
          <w:b w:val="false"/>
          <w:i w:val="false"/>
          <w:color w:val="000000"/>
          <w:sz w:val="28"/>
        </w:rPr>
        <w:t xml:space="preserve">
      1) проводит единую государственную политику, осуществляет межотраслевую координацию в области пожарной безопасности; </w:t>
      </w:r>
      <w:r>
        <w:br/>
      </w:r>
      <w:r>
        <w:rPr>
          <w:rFonts w:ascii="Times New Roman"/>
          <w:b w:val="false"/>
          <w:i w:val="false"/>
          <w:color w:val="000000"/>
          <w:sz w:val="28"/>
        </w:rPr>
        <w:t xml:space="preserve">
      2) разрабатывает нормативы, стандарты и правила в области пожарной безопасности; </w:t>
      </w:r>
      <w:r>
        <w:br/>
      </w:r>
      <w:r>
        <w:rPr>
          <w:rFonts w:ascii="Times New Roman"/>
          <w:b w:val="false"/>
          <w:i w:val="false"/>
          <w:color w:val="000000"/>
          <w:sz w:val="28"/>
        </w:rPr>
        <w:t xml:space="preserve">
      3) осуществляет государственный контроль в области пожарной безопасности; </w:t>
      </w:r>
      <w:r>
        <w:br/>
      </w:r>
      <w:r>
        <w:rPr>
          <w:rFonts w:ascii="Times New Roman"/>
          <w:b w:val="false"/>
          <w:i w:val="false"/>
          <w:color w:val="000000"/>
          <w:sz w:val="28"/>
        </w:rPr>
        <w:t>
      4) организует исследовательскую деятельность, пропаганду знаний, </w:t>
      </w:r>
      <w:r>
        <w:rPr>
          <w:rFonts w:ascii="Times New Roman"/>
          <w:b w:val="false"/>
          <w:i w:val="false"/>
          <w:color w:val="000000"/>
          <w:sz w:val="28"/>
        </w:rPr>
        <w:t>обучение</w:t>
      </w:r>
      <w:r>
        <w:rPr>
          <w:rFonts w:ascii="Times New Roman"/>
          <w:b w:val="false"/>
          <w:i w:val="false"/>
          <w:color w:val="000000"/>
          <w:sz w:val="28"/>
        </w:rPr>
        <w:t xml:space="preserve"> граждан и специалистов в области пожарной безопасности;</w:t>
      </w:r>
      <w:r>
        <w:br/>
      </w:r>
      <w:r>
        <w:rPr>
          <w:rFonts w:ascii="Times New Roman"/>
          <w:b w:val="false"/>
          <w:i w:val="false"/>
          <w:color w:val="000000"/>
          <w:sz w:val="28"/>
        </w:rPr>
        <w:t>
      4-1) информирует население и организации о мерах в области пожарной безопасности;</w:t>
      </w:r>
      <w:r>
        <w:br/>
      </w:r>
      <w:r>
        <w:rPr>
          <w:rFonts w:ascii="Times New Roman"/>
          <w:b w:val="false"/>
          <w:i w:val="false"/>
          <w:color w:val="000000"/>
          <w:sz w:val="28"/>
        </w:rPr>
        <w:t xml:space="preserve">
      5) </w:t>
      </w:r>
      <w:r>
        <w:rPr>
          <w:rFonts w:ascii="Times New Roman"/>
          <w:b w:val="false"/>
          <w:i w:val="false"/>
          <w:color w:val="ff0000"/>
          <w:sz w:val="28"/>
        </w:rPr>
        <w:t xml:space="preserve">(исключен) </w:t>
      </w:r>
      <w:r>
        <w:br/>
      </w:r>
      <w:r>
        <w:rPr>
          <w:rFonts w:ascii="Times New Roman"/>
          <w:b w:val="false"/>
          <w:i w:val="false"/>
          <w:color w:val="000000"/>
          <w:sz w:val="28"/>
        </w:rPr>
        <w:t>
      6) </w:t>
      </w:r>
      <w:r>
        <w:rPr>
          <w:rFonts w:ascii="Times New Roman"/>
          <w:b w:val="false"/>
          <w:i w:val="false"/>
          <w:color w:val="000000"/>
          <w:sz w:val="28"/>
        </w:rPr>
        <w:t>осуществляет</w:t>
      </w:r>
      <w:r>
        <w:rPr>
          <w:rFonts w:ascii="Times New Roman"/>
          <w:b w:val="false"/>
          <w:i w:val="false"/>
          <w:color w:val="000000"/>
          <w:sz w:val="28"/>
        </w:rPr>
        <w:t xml:space="preserve"> дознание по пожарам в пределах своих полномочий; </w:t>
      </w:r>
      <w:r>
        <w:br/>
      </w:r>
      <w:r>
        <w:rPr>
          <w:rFonts w:ascii="Times New Roman"/>
          <w:b w:val="false"/>
          <w:i w:val="false"/>
          <w:color w:val="000000"/>
          <w:sz w:val="28"/>
        </w:rPr>
        <w:t>
      6-1) </w:t>
      </w:r>
      <w:r>
        <w:rPr>
          <w:rFonts w:ascii="Times New Roman"/>
          <w:b w:val="false"/>
          <w:i w:val="false"/>
          <w:color w:val="000000"/>
          <w:sz w:val="28"/>
        </w:rPr>
        <w:t>утверждает</w:t>
      </w:r>
      <w:r>
        <w:rPr>
          <w:rFonts w:ascii="Times New Roman"/>
          <w:b w:val="false"/>
          <w:i w:val="false"/>
          <w:color w:val="000000"/>
          <w:sz w:val="28"/>
        </w:rPr>
        <w:t xml:space="preserve"> программу, курсы обучения и квалификационные требования по специальной подготовке специалистов в области пожарной безопасности противопожарных служб; </w:t>
      </w:r>
      <w:r>
        <w:br/>
      </w:r>
      <w:r>
        <w:rPr>
          <w:rFonts w:ascii="Times New Roman"/>
          <w:b w:val="false"/>
          <w:i w:val="false"/>
          <w:color w:val="000000"/>
          <w:sz w:val="28"/>
        </w:rPr>
        <w:t xml:space="preserve">
      7) координирует деятельность противопожарных служб; </w:t>
      </w:r>
      <w:r>
        <w:br/>
      </w:r>
      <w:r>
        <w:rPr>
          <w:rFonts w:ascii="Times New Roman"/>
          <w:b w:val="false"/>
          <w:i w:val="false"/>
          <w:color w:val="000000"/>
          <w:sz w:val="28"/>
        </w:rPr>
        <w:t xml:space="preserve">
      8) </w:t>
      </w:r>
      <w:r>
        <w:rPr>
          <w:rFonts w:ascii="Times New Roman"/>
          <w:b w:val="false"/>
          <w:i w:val="false"/>
          <w:color w:val="ff0000"/>
          <w:sz w:val="28"/>
        </w:rPr>
        <w:t xml:space="preserve">исключен Законом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9)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9-1) </w:t>
      </w:r>
      <w:r>
        <w:rPr>
          <w:rFonts w:ascii="Times New Roman"/>
          <w:b w:val="false"/>
          <w:i w:val="false"/>
          <w:color w:val="ff0000"/>
          <w:sz w:val="28"/>
        </w:rPr>
        <w:t xml:space="preserve">исключен Законом РК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10)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11) </w:t>
      </w:r>
      <w:r>
        <w:rPr>
          <w:rFonts w:ascii="Times New Roman"/>
          <w:b w:val="false"/>
          <w:i w:val="false"/>
          <w:color w:val="000000"/>
          <w:sz w:val="28"/>
        </w:rPr>
        <w:t>согласовывает</w:t>
      </w:r>
      <w:r>
        <w:rPr>
          <w:rFonts w:ascii="Times New Roman"/>
          <w:b w:val="false"/>
          <w:i w:val="false"/>
          <w:color w:val="000000"/>
          <w:sz w:val="28"/>
        </w:rPr>
        <w:t xml:space="preserve"> проекты стандартов, норм и правил, устанавливающих требования пожарной безопасности на строительство объектов; </w:t>
      </w:r>
      <w:r>
        <w:br/>
      </w:r>
      <w:r>
        <w:rPr>
          <w:rFonts w:ascii="Times New Roman"/>
          <w:b w:val="false"/>
          <w:i w:val="false"/>
          <w:color w:val="000000"/>
          <w:sz w:val="28"/>
        </w:rPr>
        <w:t>
      12) разрабатывает </w:t>
      </w:r>
      <w:r>
        <w:rPr>
          <w:rFonts w:ascii="Times New Roman"/>
          <w:b w:val="false"/>
          <w:i w:val="false"/>
          <w:color w:val="000000"/>
          <w:sz w:val="28"/>
        </w:rPr>
        <w:t>технические регламенты</w:t>
      </w:r>
      <w:r>
        <w:rPr>
          <w:rFonts w:ascii="Times New Roman"/>
          <w:b w:val="false"/>
          <w:i w:val="false"/>
          <w:color w:val="000000"/>
          <w:sz w:val="28"/>
        </w:rPr>
        <w:t xml:space="preserve"> в области пожарной безопасности; </w:t>
      </w:r>
      <w:r>
        <w:br/>
      </w:r>
      <w:r>
        <w:rPr>
          <w:rFonts w:ascii="Times New Roman"/>
          <w:b w:val="false"/>
          <w:i w:val="false"/>
          <w:color w:val="000000"/>
          <w:sz w:val="28"/>
        </w:rPr>
        <w:t xml:space="preserve">
      13) осуществляет государственный контроль за выполнением требований, установленных техническими регламентами в области пожарной безопасности; </w:t>
      </w:r>
      <w:r>
        <w:br/>
      </w:r>
      <w:r>
        <w:rPr>
          <w:rFonts w:ascii="Times New Roman"/>
          <w:b w:val="false"/>
          <w:i w:val="false"/>
          <w:color w:val="000000"/>
          <w:sz w:val="28"/>
        </w:rPr>
        <w:t xml:space="preserve">
      14) </w:t>
      </w:r>
      <w:r>
        <w:rPr>
          <w:rFonts w:ascii="Times New Roman"/>
          <w:b w:val="false"/>
          <w:i w:val="false"/>
          <w:color w:val="ff0000"/>
          <w:sz w:val="28"/>
        </w:rPr>
        <w:t>исключен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r>
        <w:br/>
      </w:r>
      <w:r>
        <w:rPr>
          <w:rFonts w:ascii="Times New Roman"/>
          <w:b w:val="false"/>
          <w:i w:val="false"/>
          <w:color w:val="000000"/>
          <w:sz w:val="28"/>
        </w:rPr>
        <w:t>
      15) </w:t>
      </w:r>
      <w:r>
        <w:rPr>
          <w:rFonts w:ascii="Times New Roman"/>
          <w:b w:val="false"/>
          <w:i w:val="false"/>
          <w:color w:val="000000"/>
          <w:sz w:val="28"/>
        </w:rPr>
        <w:t>ведет</w:t>
      </w:r>
      <w:r>
        <w:rPr>
          <w:rFonts w:ascii="Times New Roman"/>
          <w:b w:val="false"/>
          <w:i w:val="false"/>
          <w:color w:val="000000"/>
          <w:sz w:val="28"/>
        </w:rPr>
        <w:t xml:space="preserve"> государственный учет в области пожарной безопасности;</w:t>
      </w:r>
      <w:r>
        <w:br/>
      </w:r>
      <w:r>
        <w:rPr>
          <w:rFonts w:ascii="Times New Roman"/>
          <w:b w:val="false"/>
          <w:i w:val="false"/>
          <w:color w:val="000000"/>
          <w:sz w:val="28"/>
        </w:rPr>
        <w:t>
      15-1) совершенствует систему отчетности и оценки деятельности с приоритетом вопросов профилактики преступности,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устанавливает различные формы сотрудничества с институтами гражданского общества;</w:t>
      </w:r>
      <w:r>
        <w:br/>
      </w:r>
      <w:r>
        <w:rPr>
          <w:rFonts w:ascii="Times New Roman"/>
          <w:b w:val="false"/>
          <w:i w:val="false"/>
          <w:color w:val="000000"/>
          <w:sz w:val="28"/>
        </w:rPr>
        <w:t>
      16) разрабатывает и утверждает формы обязательной ведомственной отчетности, </w:t>
      </w:r>
      <w:r>
        <w:rPr>
          <w:rFonts w:ascii="Times New Roman"/>
          <w:b w:val="false"/>
          <w:i w:val="false"/>
          <w:color w:val="000000"/>
          <w:sz w:val="28"/>
        </w:rPr>
        <w:t>проверочных листов</w:t>
      </w:r>
      <w:r>
        <w:rPr>
          <w:rFonts w:ascii="Times New Roman"/>
          <w:b w:val="false"/>
          <w:i w:val="false"/>
          <w:color w:val="000000"/>
          <w:sz w:val="28"/>
        </w:rPr>
        <w:t>, критерии оценки степени риска, полугодовые планы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17) проводит аккредитацию организаций по независимой оценке рисков в области пожарной безопасности;</w:t>
      </w:r>
      <w:r>
        <w:br/>
      </w:r>
      <w:r>
        <w:rPr>
          <w:rFonts w:ascii="Times New Roman"/>
          <w:b w:val="false"/>
          <w:i w:val="false"/>
          <w:color w:val="000000"/>
          <w:sz w:val="28"/>
        </w:rPr>
        <w:t>
      18) ведет государственный реестр экспертных организаций;</w:t>
      </w:r>
      <w:r>
        <w:br/>
      </w:r>
      <w:r>
        <w:rPr>
          <w:rFonts w:ascii="Times New Roman"/>
          <w:b w:val="false"/>
          <w:i w:val="false"/>
          <w:color w:val="000000"/>
          <w:sz w:val="28"/>
        </w:rPr>
        <w:t>
      19) осуществляет иные функции,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Компетенция центральных государственных </w:t>
      </w:r>
      <w:r>
        <w:br/>
      </w:r>
      <w:r>
        <w:rPr>
          <w:rFonts w:ascii="Times New Roman"/>
          <w:b w:val="false"/>
          <w:i w:val="false"/>
          <w:color w:val="000000"/>
          <w:sz w:val="28"/>
        </w:rPr>
        <w:t xml:space="preserve">
                  </w:t>
      </w:r>
      <w:r>
        <w:rPr>
          <w:rFonts w:ascii="Times New Roman"/>
          <w:b/>
          <w:i w:val="false"/>
          <w:color w:val="000000"/>
          <w:sz w:val="28"/>
        </w:rPr>
        <w:t xml:space="preserve">органов в области пожарной безопасности </w:t>
      </w:r>
    </w:p>
    <w:bookmarkEnd w:id="13"/>
    <w:p>
      <w:pPr>
        <w:spacing w:after="0"/>
        <w:ind w:left="0"/>
        <w:jc w:val="both"/>
      </w:pPr>
      <w:r>
        <w:rPr>
          <w:rFonts w:ascii="Times New Roman"/>
          <w:b w:val="false"/>
          <w:i w:val="false"/>
          <w:color w:val="000000"/>
          <w:sz w:val="28"/>
        </w:rPr>
        <w:t xml:space="preserve">      Центральные государственные органы в пределах своей компетенции: </w:t>
      </w:r>
      <w:r>
        <w:br/>
      </w:r>
      <w:r>
        <w:rPr>
          <w:rFonts w:ascii="Times New Roman"/>
          <w:b w:val="false"/>
          <w:i w:val="false"/>
          <w:color w:val="000000"/>
          <w:sz w:val="28"/>
        </w:rPr>
        <w:t xml:space="preserve">
      1) разрабатывают и согласовывают нормативы, стандарты и правила, ведут государственный учет в области пожарной безопасности и представляют его данные в уполномоченный орган; </w:t>
      </w:r>
      <w:r>
        <w:br/>
      </w:r>
      <w:r>
        <w:rPr>
          <w:rFonts w:ascii="Times New Roman"/>
          <w:b w:val="false"/>
          <w:i w:val="false"/>
          <w:color w:val="000000"/>
          <w:sz w:val="28"/>
        </w:rPr>
        <w:t xml:space="preserve">
      2) образуют отраслевые пожарно-технические комиссии; </w:t>
      </w:r>
      <w:r>
        <w:br/>
      </w:r>
      <w:r>
        <w:rPr>
          <w:rFonts w:ascii="Times New Roman"/>
          <w:b w:val="false"/>
          <w:i w:val="false"/>
          <w:color w:val="000000"/>
          <w:sz w:val="28"/>
        </w:rPr>
        <w:t>
      3) обеспечивают контроль за состоянием пожарной безопасности в государственных органах, проводят мероприятия по предупреждению пожаров;</w:t>
      </w:r>
      <w:r>
        <w:br/>
      </w:r>
      <w:r>
        <w:rPr>
          <w:rFonts w:ascii="Times New Roman"/>
          <w:b w:val="false"/>
          <w:i w:val="false"/>
          <w:color w:val="000000"/>
          <w:sz w:val="28"/>
        </w:rPr>
        <w:t>
      4)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с изменениями, внесенными законами РК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p>
    <w:bookmarkStart w:name="z80"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Полномочия местных исполнительных органов </w:t>
      </w:r>
      <w:r>
        <w:br/>
      </w:r>
      <w:r>
        <w:rPr>
          <w:rFonts w:ascii="Times New Roman"/>
          <w:b w:val="false"/>
          <w:i w:val="false"/>
          <w:color w:val="000000"/>
          <w:sz w:val="28"/>
        </w:rPr>
        <w:t xml:space="preserve">
                  </w:t>
      </w:r>
      <w:r>
        <w:rPr>
          <w:rFonts w:ascii="Times New Roman"/>
          <w:b/>
          <w:i w:val="false"/>
          <w:color w:val="000000"/>
          <w:sz w:val="28"/>
        </w:rPr>
        <w:t>областей, городов республиканского значения и</w:t>
      </w:r>
      <w:r>
        <w:br/>
      </w:r>
      <w:r>
        <w:rPr>
          <w:rFonts w:ascii="Times New Roman"/>
          <w:b w:val="false"/>
          <w:i w:val="false"/>
          <w:color w:val="000000"/>
          <w:sz w:val="28"/>
        </w:rPr>
        <w:t>
</w:t>
      </w:r>
      <w:r>
        <w:rPr>
          <w:rFonts w:ascii="Times New Roman"/>
          <w:b/>
          <w:i w:val="false"/>
          <w:color w:val="000000"/>
          <w:sz w:val="28"/>
        </w:rPr>
        <w:t>                столицы, районов (городов областного значения)</w:t>
      </w:r>
      <w:r>
        <w:br/>
      </w:r>
      <w:r>
        <w:rPr>
          <w:rFonts w:ascii="Times New Roman"/>
          <w:b w:val="false"/>
          <w:i w:val="false"/>
          <w:color w:val="000000"/>
          <w:sz w:val="28"/>
        </w:rPr>
        <w:t>
</w:t>
      </w:r>
      <w:r>
        <w:rPr>
          <w:rFonts w:ascii="Times New Roman"/>
          <w:b/>
          <w:i w:val="false"/>
          <w:color w:val="000000"/>
          <w:sz w:val="28"/>
        </w:rPr>
        <w:t xml:space="preserve">                в области пожарной безопасности </w:t>
      </w:r>
    </w:p>
    <w:bookmarkEnd w:id="14"/>
    <w:p>
      <w:pPr>
        <w:spacing w:after="0"/>
        <w:ind w:left="0"/>
        <w:jc w:val="both"/>
      </w:pPr>
      <w:r>
        <w:rPr>
          <w:rFonts w:ascii="Times New Roman"/>
          <w:b w:val="false"/>
          <w:i w:val="false"/>
          <w:color w:val="ff0000"/>
          <w:sz w:val="28"/>
        </w:rPr>
        <w:t xml:space="preserve">      Сноска. Заголовок статьи 8 с изменениями, внесенными Законом РК от 28.06.2010 </w:t>
      </w:r>
      <w:r>
        <w:rPr>
          <w:rFonts w:ascii="Times New Roman"/>
          <w:b w:val="false"/>
          <w:i w:val="false"/>
          <w:color w:val="ff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p>
      <w:pPr>
        <w:spacing w:after="0"/>
        <w:ind w:left="0"/>
        <w:jc w:val="both"/>
      </w:pPr>
      <w:r>
        <w:rPr>
          <w:rFonts w:ascii="Times New Roman"/>
          <w:b w:val="false"/>
          <w:i w:val="false"/>
          <w:color w:val="000000"/>
          <w:sz w:val="28"/>
        </w:rPr>
        <w:t xml:space="preserve">      К полномочиям местных исполнительных органов областей, городов республиканского значения и столицы, районов (городов областного значения) в области пожарной безопасности относятся: </w:t>
      </w:r>
      <w:r>
        <w:br/>
      </w:r>
      <w:r>
        <w:rPr>
          <w:rFonts w:ascii="Times New Roman"/>
          <w:b w:val="false"/>
          <w:i w:val="false"/>
          <w:color w:val="000000"/>
          <w:sz w:val="28"/>
        </w:rPr>
        <w:t xml:space="preserve">
      1) </w:t>
      </w:r>
      <w:r>
        <w:rPr>
          <w:rFonts w:ascii="Times New Roman"/>
          <w:b w:val="false"/>
          <w:i w:val="false"/>
          <w:color w:val="ff0000"/>
          <w:sz w:val="28"/>
        </w:rPr>
        <w:t xml:space="preserve">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xml:space="preserve">
      2) обеспечение в пределах своей компетенции социальной защиты граждан и работников, пострадавших вследствие пожаров, возмещение вреда, причиненного здоровью и имуществу граждан, окружающей среде и объектам хозяйствования; </w:t>
      </w:r>
      <w:r>
        <w:br/>
      </w:r>
      <w:r>
        <w:rPr>
          <w:rFonts w:ascii="Times New Roman"/>
          <w:b w:val="false"/>
          <w:i w:val="false"/>
          <w:color w:val="000000"/>
          <w:sz w:val="28"/>
        </w:rPr>
        <w:t>
      3) тушение степных пожаров,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8"/>
        </w:rPr>
        <w:t>
      4) осуществление в интересах местного государственного управления иных полномочий, возлагаемых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с изменениями, внесенными законами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1" w:id="15"/>
    <w:p>
      <w:pPr>
        <w:spacing w:after="0"/>
        <w:ind w:left="0"/>
        <w:jc w:val="left"/>
      </w:pPr>
      <w:r>
        <w:rPr>
          <w:rFonts w:ascii="Times New Roman"/>
          <w:b/>
          <w:i w:val="false"/>
          <w:color w:val="000000"/>
        </w:rPr>
        <w:t xml:space="preserve"> 
Глава 3 </w:t>
      </w:r>
      <w:r>
        <w:br/>
      </w:r>
      <w:r>
        <w:rPr>
          <w:rFonts w:ascii="Times New Roman"/>
          <w:b/>
          <w:i w:val="false"/>
          <w:color w:val="000000"/>
        </w:rPr>
        <w:t xml:space="preserve">
Статус и компетенция органов </w:t>
      </w:r>
      <w:r>
        <w:br/>
      </w:r>
      <w:r>
        <w:rPr>
          <w:rFonts w:ascii="Times New Roman"/>
          <w:b/>
          <w:i w:val="false"/>
          <w:color w:val="000000"/>
        </w:rPr>
        <w:t xml:space="preserve">
государственной противопожарной службы </w:t>
      </w:r>
    </w:p>
    <w:bookmarkEnd w:id="15"/>
    <w:p>
      <w:pPr>
        <w:spacing w:after="0"/>
        <w:ind w:left="0"/>
        <w:jc w:val="both"/>
      </w:pPr>
      <w:r>
        <w:rPr>
          <w:rFonts w:ascii="Times New Roman"/>
          <w:b w:val="false"/>
          <w:i w:val="false"/>
          <w:color w:val="ff0000"/>
          <w:sz w:val="28"/>
        </w:rPr>
        <w:t xml:space="preserve">      Сноска. Заголовок главы 3 в редакции Закона РК от 26.05.2008 </w:t>
      </w:r>
      <w:r>
        <w:rPr>
          <w:rFonts w:ascii="Times New Roman"/>
          <w:b w:val="false"/>
          <w:i w:val="false"/>
          <w:color w:val="ff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63"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Статус органов государственной противопожарной </w:t>
      </w:r>
      <w:r>
        <w:br/>
      </w:r>
      <w:r>
        <w:rPr>
          <w:rFonts w:ascii="Times New Roman"/>
          <w:b w:val="false"/>
          <w:i w:val="false"/>
          <w:color w:val="000000"/>
          <w:sz w:val="28"/>
        </w:rPr>
        <w:t xml:space="preserve">
                  </w:t>
      </w:r>
      <w:r>
        <w:rPr>
          <w:rFonts w:ascii="Times New Roman"/>
          <w:b/>
          <w:i w:val="false"/>
          <w:color w:val="000000"/>
          <w:sz w:val="28"/>
        </w:rPr>
        <w:t xml:space="preserve">службы </w:t>
      </w:r>
    </w:p>
    <w:bookmarkEnd w:id="16"/>
    <w:p>
      <w:pPr>
        <w:spacing w:after="0"/>
        <w:ind w:left="0"/>
        <w:jc w:val="both"/>
      </w:pPr>
      <w:r>
        <w:rPr>
          <w:rFonts w:ascii="Times New Roman"/>
          <w:b w:val="false"/>
          <w:i w:val="false"/>
          <w:color w:val="000000"/>
          <w:sz w:val="28"/>
        </w:rPr>
        <w:t>      Органы государственной противопожарной службы являются государственными органами, осуществляющими в соответствии с законодательством Республики Казахстан предупреждение пожаров, контроль в области пожарной безопасности и тушение пожаров.</w:t>
      </w:r>
      <w:r>
        <w:br/>
      </w:r>
      <w:r>
        <w:rPr>
          <w:rFonts w:ascii="Times New Roman"/>
          <w:b w:val="false"/>
          <w:i w:val="false"/>
          <w:color w:val="000000"/>
          <w:sz w:val="28"/>
        </w:rPr>
        <w:t xml:space="preserve">
      Органы государственной противопожарной службы состоят из уполномоченного органа, ведомства уполномоченного органа, его территориальных подразделений и государственных учреждений, в том числе пожарно-технических учебных заведений. </w:t>
      </w:r>
      <w:r>
        <w:br/>
      </w:r>
      <w:r>
        <w:rPr>
          <w:rFonts w:ascii="Times New Roman"/>
          <w:b w:val="false"/>
          <w:i w:val="false"/>
          <w:color w:val="000000"/>
          <w:sz w:val="28"/>
        </w:rPr>
        <w:t>
      Органы государственной противопожарной службы имеют знамена, описание которых </w:t>
      </w:r>
      <w:r>
        <w:rPr>
          <w:rFonts w:ascii="Times New Roman"/>
          <w:b w:val="false"/>
          <w:i w:val="false"/>
          <w:color w:val="000000"/>
          <w:sz w:val="28"/>
        </w:rPr>
        <w:t>утверждается</w:t>
      </w:r>
      <w:r>
        <w:rPr>
          <w:rFonts w:ascii="Times New Roman"/>
          <w:b w:val="false"/>
          <w:i w:val="false"/>
          <w:color w:val="000000"/>
          <w:sz w:val="28"/>
        </w:rPr>
        <w:t xml:space="preserve"> Президентом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9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N 125; с изменениями, внесенными законами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0"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9-1. Компетенция органов государственной </w:t>
      </w:r>
      <w:r>
        <w:br/>
      </w:r>
      <w:r>
        <w:rPr>
          <w:rFonts w:ascii="Times New Roman"/>
          <w:b w:val="false"/>
          <w:i w:val="false"/>
          <w:color w:val="000000"/>
          <w:sz w:val="28"/>
        </w:rPr>
        <w:t xml:space="preserve">
                    </w:t>
      </w:r>
      <w:r>
        <w:rPr>
          <w:rFonts w:ascii="Times New Roman"/>
          <w:b/>
          <w:i w:val="false"/>
          <w:color w:val="000000"/>
          <w:sz w:val="28"/>
        </w:rPr>
        <w:t xml:space="preserve">противопожарной службы </w:t>
      </w:r>
    </w:p>
    <w:bookmarkEnd w:id="17"/>
    <w:p>
      <w:pPr>
        <w:spacing w:after="0"/>
        <w:ind w:left="0"/>
        <w:jc w:val="both"/>
      </w:pPr>
      <w:r>
        <w:rPr>
          <w:rFonts w:ascii="Times New Roman"/>
          <w:b w:val="false"/>
          <w:i w:val="false"/>
          <w:color w:val="000000"/>
          <w:sz w:val="28"/>
        </w:rPr>
        <w:t xml:space="preserve">      Органы государственной противопожарной службы: </w:t>
      </w:r>
      <w:r>
        <w:br/>
      </w:r>
      <w:r>
        <w:rPr>
          <w:rFonts w:ascii="Times New Roman"/>
          <w:b w:val="false"/>
          <w:i w:val="false"/>
          <w:color w:val="000000"/>
          <w:sz w:val="28"/>
        </w:rPr>
        <w:t xml:space="preserve">
      1) осуществляют контроль в области пожарной безопасности; </w:t>
      </w:r>
      <w:r>
        <w:br/>
      </w:r>
      <w:r>
        <w:rPr>
          <w:rFonts w:ascii="Times New Roman"/>
          <w:b w:val="false"/>
          <w:i w:val="false"/>
          <w:color w:val="000000"/>
          <w:sz w:val="28"/>
        </w:rPr>
        <w:t xml:space="preserve">
      2) </w:t>
      </w:r>
      <w:r>
        <w:rPr>
          <w:rFonts w:ascii="Times New Roman"/>
          <w:b w:val="false"/>
          <w:i w:val="false"/>
          <w:color w:val="ff0000"/>
          <w:sz w:val="28"/>
        </w:rPr>
        <w:t xml:space="preserve">(исключен - Законом РК </w:t>
      </w:r>
      <w:r>
        <w:rPr>
          <w:rFonts w:ascii="Times New Roman"/>
          <w:b w:val="false"/>
          <w:i w:val="false"/>
          <w:color w:val="ff0000"/>
          <w:sz w:val="28"/>
        </w:rPr>
        <w:t xml:space="preserve">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ff0000"/>
          <w:sz w:val="28"/>
        </w:rPr>
        <w:t xml:space="preserve">от 12 января 2007 года </w:t>
      </w:r>
      <w:r>
        <w:rPr>
          <w:rFonts w:ascii="Times New Roman"/>
          <w:b w:val="false"/>
          <w:i w:val="false"/>
          <w:color w:val="000000"/>
          <w:sz w:val="28"/>
        </w:rPr>
        <w:t>№ 222</w:t>
      </w:r>
      <w:r>
        <w:rPr>
          <w:rFonts w:ascii="Times New Roman"/>
          <w:b w:val="false"/>
          <w:i w:val="false"/>
          <w:color w:val="ff0000"/>
          <w:sz w:val="28"/>
        </w:rPr>
        <w:t>)</w:t>
      </w:r>
      <w:r>
        <w:br/>
      </w:r>
      <w:r>
        <w:rPr>
          <w:rFonts w:ascii="Times New Roman"/>
          <w:b w:val="false"/>
          <w:i w:val="false"/>
          <w:color w:val="000000"/>
          <w:sz w:val="28"/>
        </w:rPr>
        <w:t>
      4) осуществляют </w:t>
      </w:r>
      <w:r>
        <w:rPr>
          <w:rFonts w:ascii="Times New Roman"/>
          <w:b w:val="false"/>
          <w:i w:val="false"/>
          <w:color w:val="000000"/>
          <w:sz w:val="28"/>
        </w:rPr>
        <w:t>дознание</w:t>
      </w:r>
      <w:r>
        <w:rPr>
          <w:rFonts w:ascii="Times New Roman"/>
          <w:b w:val="false"/>
          <w:i w:val="false"/>
          <w:color w:val="000000"/>
          <w:sz w:val="28"/>
        </w:rPr>
        <w:t xml:space="preserve"> по делам о пожарах и нарушениях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w:t>
      </w:r>
      <w:r>
        <w:br/>
      </w:r>
      <w:r>
        <w:rPr>
          <w:rFonts w:ascii="Times New Roman"/>
          <w:b w:val="false"/>
          <w:i w:val="false"/>
          <w:color w:val="000000"/>
          <w:sz w:val="28"/>
        </w:rPr>
        <w:t>
      5) осуществляют производство об административных правонарушениях в пределах компетенции, установленной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6) разрабатывают меры по мобилизационной подготовке и мобилизации подразделений противопожарной службы, повышению устойчивости их работы при возникновении чрезвычайных ситуаций в мирное и военное время, обеспечивают постоянную готовность к мобилизации органов государственной противопожарной службы; </w:t>
      </w:r>
      <w:r>
        <w:br/>
      </w:r>
      <w:r>
        <w:rPr>
          <w:rFonts w:ascii="Times New Roman"/>
          <w:b w:val="false"/>
          <w:i w:val="false"/>
          <w:color w:val="000000"/>
          <w:sz w:val="28"/>
        </w:rPr>
        <w:t xml:space="preserve">
      7) </w:t>
      </w:r>
      <w:r>
        <w:rPr>
          <w:rFonts w:ascii="Times New Roman"/>
          <w:b w:val="false"/>
          <w:i w:val="false"/>
          <w:color w:val="ff0000"/>
          <w:sz w:val="28"/>
        </w:rPr>
        <w:t xml:space="preserve">(исключен - Законом РК </w:t>
      </w:r>
      <w:r>
        <w:rPr>
          <w:rFonts w:ascii="Times New Roman"/>
          <w:b w:val="false"/>
          <w:i w:val="false"/>
          <w:color w:val="ff0000"/>
          <w:sz w:val="28"/>
        </w:rPr>
        <w:t xml:space="preserve">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xml:space="preserve">
      8) осуществляют контроль за готовностью пожарных подразделений в населенных пунктах и на объектах независимо от их ведомственной принадлежности к борьбе с пожарами; </w:t>
      </w:r>
      <w:r>
        <w:br/>
      </w:r>
      <w:r>
        <w:rPr>
          <w:rFonts w:ascii="Times New Roman"/>
          <w:b w:val="false"/>
          <w:i w:val="false"/>
          <w:color w:val="000000"/>
          <w:sz w:val="28"/>
        </w:rPr>
        <w:t>
      9) обеспечивают охрану от пожаров </w:t>
      </w:r>
      <w:r>
        <w:rPr>
          <w:rFonts w:ascii="Times New Roman"/>
          <w:b w:val="false"/>
          <w:i w:val="false"/>
          <w:color w:val="000000"/>
          <w:sz w:val="28"/>
        </w:rPr>
        <w:t>селитебных территорий</w:t>
      </w:r>
      <w:r>
        <w:rPr>
          <w:rFonts w:ascii="Times New Roman"/>
          <w:b w:val="false"/>
          <w:i w:val="false"/>
          <w:color w:val="000000"/>
          <w:sz w:val="28"/>
        </w:rPr>
        <w:t xml:space="preserve"> и </w:t>
      </w:r>
      <w:r>
        <w:rPr>
          <w:rFonts w:ascii="Times New Roman"/>
          <w:b w:val="false"/>
          <w:i w:val="false"/>
          <w:color w:val="000000"/>
          <w:sz w:val="28"/>
        </w:rPr>
        <w:t>особо важных объектов</w:t>
      </w:r>
      <w:r>
        <w:rPr>
          <w:rFonts w:ascii="Times New Roman"/>
          <w:b w:val="false"/>
          <w:i w:val="false"/>
          <w:color w:val="000000"/>
          <w:sz w:val="28"/>
        </w:rPr>
        <w:t xml:space="preserve"> государственной собственности. </w:t>
      </w:r>
      <w:r>
        <w:br/>
      </w:r>
      <w:r>
        <w:rPr>
          <w:rFonts w:ascii="Times New Roman"/>
          <w:b w:val="false"/>
          <w:i w:val="false"/>
          <w:color w:val="000000"/>
          <w:sz w:val="28"/>
        </w:rPr>
        <w:t>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норм и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уполномоченного органа и территориальных органов государственной противопожарной службы в областях (городе республиканского значения, столице), городах областного значения, районах. </w:t>
      </w:r>
      <w:r>
        <w:br/>
      </w:r>
      <w:r>
        <w:rPr>
          <w:rFonts w:ascii="Times New Roman"/>
          <w:b w:val="false"/>
          <w:i w:val="false"/>
          <w:color w:val="000000"/>
          <w:sz w:val="28"/>
        </w:rPr>
        <w:t>
      Исковое заявление о приостановлении или запрещении частично или полностью работы субъекта направляется уполномоченным органом и территориальными органами государственной противопожарной службы в областях (городе республиканского значения, столице), городах областного значения, районах в суд в порядке и на основаниях,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9-1 в новой редакции -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31 января 2006 года </w:t>
      </w:r>
      <w:r>
        <w:rPr>
          <w:rFonts w:ascii="Times New Roman"/>
          <w:b w:val="false"/>
          <w:i w:val="false"/>
          <w:color w:val="000000"/>
          <w:sz w:val="28"/>
        </w:rPr>
        <w:t>№ 125</w:t>
      </w:r>
      <w:r>
        <w:rPr>
          <w:rFonts w:ascii="Times New Roman"/>
          <w:b w:val="false"/>
          <w:i w:val="false"/>
          <w:color w:val="ff0000"/>
          <w:sz w:val="28"/>
        </w:rPr>
        <w:t xml:space="preserve">. Внесены изменения -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 января 2007 года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82"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9-2. </w:t>
      </w:r>
      <w:r>
        <w:rPr>
          <w:rFonts w:ascii="Times New Roman"/>
          <w:b w:val="false"/>
          <w:i w:val="false"/>
          <w:color w:val="ff0000"/>
          <w:sz w:val="28"/>
        </w:rPr>
        <w:t xml:space="preserve">(исключена -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31 января 2006 года </w:t>
      </w:r>
      <w:r>
        <w:rPr>
          <w:rFonts w:ascii="Times New Roman"/>
          <w:b w:val="false"/>
          <w:i w:val="false"/>
          <w:color w:val="000000"/>
          <w:sz w:val="28"/>
        </w:rPr>
        <w:t>№ 125</w:t>
      </w:r>
      <w:r>
        <w:rPr>
          <w:rFonts w:ascii="Times New Roman"/>
          <w:b w:val="false"/>
          <w:i w:val="false"/>
          <w:color w:val="ff0000"/>
          <w:sz w:val="28"/>
        </w:rPr>
        <w:t xml:space="preserve">). </w:t>
      </w:r>
    </w:p>
    <w:bookmarkEnd w:id="18"/>
    <w:bookmarkStart w:name="z83"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9-3. </w:t>
      </w:r>
      <w:r>
        <w:rPr>
          <w:rFonts w:ascii="Times New Roman"/>
          <w:b w:val="false"/>
          <w:i w:val="false"/>
          <w:color w:val="ff0000"/>
          <w:sz w:val="28"/>
        </w:rPr>
        <w:t xml:space="preserve">(исключена -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31 января 2006 года </w:t>
      </w:r>
      <w:r>
        <w:rPr>
          <w:rFonts w:ascii="Times New Roman"/>
          <w:b w:val="false"/>
          <w:i w:val="false"/>
          <w:color w:val="000000"/>
          <w:sz w:val="28"/>
        </w:rPr>
        <w:t>№ 125</w:t>
      </w:r>
      <w:r>
        <w:rPr>
          <w:rFonts w:ascii="Times New Roman"/>
          <w:b w:val="false"/>
          <w:i w:val="false"/>
          <w:color w:val="ff0000"/>
          <w:sz w:val="28"/>
        </w:rPr>
        <w:t>).</w:t>
      </w:r>
    </w:p>
    <w:bookmarkEnd w:id="19"/>
    <w:bookmarkStart w:name="z84"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9-4. Учебные заведения в области </w:t>
      </w:r>
      <w:r>
        <w:br/>
      </w:r>
      <w:r>
        <w:rPr>
          <w:rFonts w:ascii="Times New Roman"/>
          <w:b w:val="false"/>
          <w:i w:val="false"/>
          <w:color w:val="000000"/>
          <w:sz w:val="28"/>
        </w:rPr>
        <w:t xml:space="preserve">
                    </w:t>
      </w:r>
      <w:r>
        <w:rPr>
          <w:rFonts w:ascii="Times New Roman"/>
          <w:b/>
          <w:i w:val="false"/>
          <w:color w:val="000000"/>
          <w:sz w:val="28"/>
        </w:rPr>
        <w:t xml:space="preserve">пожарной безопасности </w:t>
      </w:r>
    </w:p>
    <w:bookmarkEnd w:id="20"/>
    <w:p>
      <w:pPr>
        <w:spacing w:after="0"/>
        <w:ind w:left="0"/>
        <w:jc w:val="both"/>
      </w:pPr>
      <w:r>
        <w:rPr>
          <w:rFonts w:ascii="Times New Roman"/>
          <w:b w:val="false"/>
          <w:i w:val="false"/>
          <w:color w:val="000000"/>
          <w:sz w:val="28"/>
        </w:rPr>
        <w:t xml:space="preserve">      Учебные заведения в области пожарной безопасности создаются в целях подготовки специалистов с высшим образованием по специальностям, определяемым уполномоченным органом в области образования и повышения квалификации сотрудников противопожарной службы. </w:t>
      </w:r>
      <w:r>
        <w:br/>
      </w:r>
      <w:r>
        <w:rPr>
          <w:rFonts w:ascii="Times New Roman"/>
          <w:b w:val="false"/>
          <w:i w:val="false"/>
          <w:color w:val="000000"/>
          <w:sz w:val="28"/>
        </w:rPr>
        <w:t xml:space="preserve">
      Главными задачами учебных заведений в области пожарной безопасности являются: </w:t>
      </w:r>
      <w:r>
        <w:br/>
      </w:r>
      <w:r>
        <w:rPr>
          <w:rFonts w:ascii="Times New Roman"/>
          <w:b w:val="false"/>
          <w:i w:val="false"/>
          <w:color w:val="000000"/>
          <w:sz w:val="28"/>
        </w:rPr>
        <w:t xml:space="preserve">
      1) создание условий для профессионального роста и повышения квалификации сотрудников органов государственной противопожарной службы; </w:t>
      </w:r>
      <w:r>
        <w:br/>
      </w:r>
      <w:r>
        <w:rPr>
          <w:rFonts w:ascii="Times New Roman"/>
          <w:b w:val="false"/>
          <w:i w:val="false"/>
          <w:color w:val="000000"/>
          <w:sz w:val="28"/>
        </w:rPr>
        <w:t xml:space="preserve">
      2) подготовка специалистов для органов государственной противопожарной службы; </w:t>
      </w:r>
      <w:r>
        <w:br/>
      </w:r>
      <w:r>
        <w:rPr>
          <w:rFonts w:ascii="Times New Roman"/>
          <w:b w:val="false"/>
          <w:i w:val="false"/>
          <w:color w:val="000000"/>
          <w:sz w:val="28"/>
        </w:rPr>
        <w:t xml:space="preserve">
      3) проведение научных исследований по актуальным проблемам совершенствования деятельности в соответствии с профилем подготовки специалистов, внедрение полученных результатов исследований в учебный процесс и практику.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9-4 - Законом РК от 20 декабря 2004г.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статья с изменениями, внесенными Законом РК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101"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9-5. Государственный контроль в области пожарной </w:t>
      </w:r>
      <w:r>
        <w:br/>
      </w:r>
      <w:r>
        <w:rPr>
          <w:rFonts w:ascii="Times New Roman"/>
          <w:b w:val="false"/>
          <w:i w:val="false"/>
          <w:color w:val="000000"/>
          <w:sz w:val="28"/>
        </w:rPr>
        <w:t xml:space="preserve">
                    </w:t>
      </w:r>
      <w:r>
        <w:rPr>
          <w:rFonts w:ascii="Times New Roman"/>
          <w:b/>
          <w:i w:val="false"/>
          <w:color w:val="000000"/>
          <w:sz w:val="28"/>
        </w:rPr>
        <w:t>безопасности</w:t>
      </w:r>
    </w:p>
    <w:bookmarkEnd w:id="21"/>
    <w:bookmarkStart w:name="z2" w:id="22"/>
    <w:p>
      <w:pPr>
        <w:spacing w:after="0"/>
        <w:ind w:left="0"/>
        <w:jc w:val="both"/>
      </w:pPr>
      <w:r>
        <w:rPr>
          <w:rFonts w:ascii="Times New Roman"/>
          <w:b w:val="false"/>
          <w:i w:val="false"/>
          <w:color w:val="000000"/>
          <w:sz w:val="28"/>
        </w:rPr>
        <w:t xml:space="preserve">
      1. Государственный контроль в области пожарной безопасности осуществляется в форме проверки и иных формах. </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xml:space="preserve">
      2. К должностным лицам, осуществляющим государственный контроль, относятся: </w:t>
      </w:r>
      <w:r>
        <w:br/>
      </w:r>
      <w:r>
        <w:rPr>
          <w:rFonts w:ascii="Times New Roman"/>
          <w:b w:val="false"/>
          <w:i w:val="false"/>
          <w:color w:val="000000"/>
          <w:sz w:val="28"/>
        </w:rPr>
        <w:t xml:space="preserve">
      Главный государственный инспектор Республики Казахстан по государственному контролю - руководитель органов государственной противопожарной службы; </w:t>
      </w:r>
      <w:r>
        <w:br/>
      </w:r>
      <w:r>
        <w:rPr>
          <w:rFonts w:ascii="Times New Roman"/>
          <w:b w:val="false"/>
          <w:i w:val="false"/>
          <w:color w:val="000000"/>
          <w:sz w:val="28"/>
        </w:rPr>
        <w:t xml:space="preserve">
      заместители Главного государственного инспектора Республики Казахстан по государственному контролю - заместители руководителя органов государственной противопожарной службы; </w:t>
      </w:r>
      <w:r>
        <w:br/>
      </w:r>
      <w:r>
        <w:rPr>
          <w:rFonts w:ascii="Times New Roman"/>
          <w:b w:val="false"/>
          <w:i w:val="false"/>
          <w:color w:val="000000"/>
          <w:sz w:val="28"/>
        </w:rPr>
        <w:t xml:space="preserve">
      государственные инспекторы Республики Казахстан по государственному контролю - специалисты по государственному контролю органов государственной противопожарной службы; </w:t>
      </w:r>
      <w:r>
        <w:br/>
      </w:r>
      <w:r>
        <w:rPr>
          <w:rFonts w:ascii="Times New Roman"/>
          <w:b w:val="false"/>
          <w:i w:val="false"/>
          <w:color w:val="000000"/>
          <w:sz w:val="28"/>
        </w:rPr>
        <w:t xml:space="preserve">
      главные государственные инспекторы областей, города республиканского значения, столицы по государственному контролю - руководители территориальных органов государственной противопожарной службы; </w:t>
      </w:r>
      <w:r>
        <w:br/>
      </w:r>
      <w:r>
        <w:rPr>
          <w:rFonts w:ascii="Times New Roman"/>
          <w:b w:val="false"/>
          <w:i w:val="false"/>
          <w:color w:val="000000"/>
          <w:sz w:val="28"/>
        </w:rPr>
        <w:t xml:space="preserve">
      заместители главных государственных инспекторов областей, города республиканского значения, столицы по государственному контролю - заместители руководителей территориальных органов государственной противопожарной службы; </w:t>
      </w:r>
      <w:r>
        <w:br/>
      </w:r>
      <w:r>
        <w:rPr>
          <w:rFonts w:ascii="Times New Roman"/>
          <w:b w:val="false"/>
          <w:i w:val="false"/>
          <w:color w:val="000000"/>
          <w:sz w:val="28"/>
        </w:rPr>
        <w:t xml:space="preserve">
      государственные инспекторы областей, города республиканского значения, столицы, городов областного значения, районов по государственному контролю - специалисты по государственному контролю территориальных органов государственной противопожарной службы. </w:t>
      </w:r>
      <w:r>
        <w:br/>
      </w:r>
      <w:r>
        <w:rPr>
          <w:rFonts w:ascii="Times New Roman"/>
          <w:b w:val="false"/>
          <w:i w:val="false"/>
          <w:color w:val="000000"/>
          <w:sz w:val="28"/>
        </w:rPr>
        <w:t>
</w:t>
      </w:r>
      <w:r>
        <w:rPr>
          <w:rFonts w:ascii="Times New Roman"/>
          <w:b w:val="false"/>
          <w:i w:val="false"/>
          <w:color w:val="000000"/>
          <w:sz w:val="28"/>
        </w:rPr>
        <w:t xml:space="preserve">
      3. Контроль в области пожарной безопасности в подземных сооружениях шахт, рудников, копей, на открытых угольных разрезах, на территории лесов и тугайных массивов, а также на воздушном, железнодорожном, морском и внутреннем водном транспорте осуществляется соответствующими уполномоченными органами Республики Казахстан. </w:t>
      </w:r>
      <w:r>
        <w:br/>
      </w:r>
      <w:r>
        <w:rPr>
          <w:rFonts w:ascii="Times New Roman"/>
          <w:b w:val="false"/>
          <w:i w:val="false"/>
          <w:color w:val="000000"/>
          <w:sz w:val="28"/>
        </w:rPr>
        <w:t xml:space="preserve">
      Контроль за обеспечением пожарной безопасности дипломатических учреждений Республики Казахстан, а также представительств Республики Казахстан за рубежом осуществляется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 </w:t>
      </w:r>
      <w:r>
        <w:br/>
      </w:r>
      <w:r>
        <w:rPr>
          <w:rFonts w:ascii="Times New Roman"/>
          <w:b w:val="false"/>
          <w:i w:val="false"/>
          <w:color w:val="000000"/>
          <w:sz w:val="28"/>
        </w:rPr>
        <w:t>
</w:t>
      </w:r>
      <w:r>
        <w:rPr>
          <w:rFonts w:ascii="Times New Roman"/>
          <w:b w:val="false"/>
          <w:i w:val="false"/>
          <w:color w:val="000000"/>
          <w:sz w:val="28"/>
        </w:rPr>
        <w:t xml:space="preserve">
      4. По результатам проведенного государственного контроля в зависимости от установленных нарушений требований законов Республики Казахстан, указов Президента Республики Казахстан и постановлений Правительства Республики Казахстан в области пожарной безопасности государственными инспекторами выносятся следующие акты: </w:t>
      </w:r>
      <w:r>
        <w:br/>
      </w:r>
      <w:r>
        <w:rPr>
          <w:rFonts w:ascii="Times New Roman"/>
          <w:b w:val="false"/>
          <w:i w:val="false"/>
          <w:color w:val="000000"/>
          <w:sz w:val="28"/>
        </w:rPr>
        <w:t xml:space="preserve">
      1) акт по результатам проведения проверки; </w:t>
      </w:r>
      <w:r>
        <w:br/>
      </w:r>
      <w:r>
        <w:rPr>
          <w:rFonts w:ascii="Times New Roman"/>
          <w:b w:val="false"/>
          <w:i w:val="false"/>
          <w:color w:val="000000"/>
          <w:sz w:val="28"/>
        </w:rPr>
        <w:t xml:space="preserve">
      2) протокол об административном правонарушении; </w:t>
      </w:r>
      <w:r>
        <w:br/>
      </w:r>
      <w:r>
        <w:rPr>
          <w:rFonts w:ascii="Times New Roman"/>
          <w:b w:val="false"/>
          <w:i w:val="false"/>
          <w:color w:val="000000"/>
          <w:sz w:val="28"/>
        </w:rPr>
        <w:t xml:space="preserve">
      3) предписание об устранении нарушений требований законов Республики Казахстан, указов Президента Республики Казахстан и постановлений Правительства Республики Казахстан в области пожарной безопасности; </w:t>
      </w:r>
      <w:r>
        <w:br/>
      </w:r>
      <w:r>
        <w:rPr>
          <w:rFonts w:ascii="Times New Roman"/>
          <w:b w:val="false"/>
          <w:i w:val="false"/>
          <w:color w:val="000000"/>
          <w:sz w:val="28"/>
        </w:rPr>
        <w:t xml:space="preserve">
      4) постановление о привлечении виновных лиц к административной ответственности в случае нарушения законов Республики Казахстан, указов Президента Республики Казахстан и постановлений Правительства Республики Казахстан в области пожарной безопасности. </w:t>
      </w:r>
      <w:r>
        <w:br/>
      </w:r>
      <w:r>
        <w:rPr>
          <w:rFonts w:ascii="Times New Roman"/>
          <w:b w:val="false"/>
          <w:i w:val="false"/>
          <w:color w:val="000000"/>
          <w:sz w:val="28"/>
        </w:rPr>
        <w:t>
</w:t>
      </w:r>
      <w:r>
        <w:rPr>
          <w:rFonts w:ascii="Times New Roman"/>
          <w:b w:val="false"/>
          <w:i w:val="false"/>
          <w:color w:val="000000"/>
          <w:sz w:val="28"/>
        </w:rPr>
        <w:t xml:space="preserve">
      5. Контролю за соблюдением норм, правил, технических регламентов и национальных стандартов в области пожарной безопасности подлежат индивидуальные предприниматели и юридические лица.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9-5 в соответствии с </w:t>
      </w:r>
      <w:r>
        <w:rPr>
          <w:rFonts w:ascii="Times New Roman"/>
          <w:b w:val="false"/>
          <w:i w:val="false"/>
          <w:color w:val="ff0000"/>
          <w:sz w:val="28"/>
        </w:rPr>
        <w:t>Законом</w:t>
      </w:r>
      <w:r>
        <w:rPr>
          <w:rFonts w:ascii="Times New Roman"/>
          <w:b w:val="false"/>
          <w:i w:val="false"/>
          <w:color w:val="ff0000"/>
          <w:sz w:val="28"/>
        </w:rPr>
        <w:t xml:space="preserve"> РК от 31.01.2006 </w:t>
      </w:r>
      <w:r>
        <w:rPr>
          <w:rFonts w:ascii="Times New Roman"/>
          <w:b w:val="false"/>
          <w:i w:val="false"/>
          <w:color w:val="000000"/>
          <w:sz w:val="28"/>
        </w:rPr>
        <w:t>№ 125</w:t>
      </w:r>
      <w:r>
        <w:rPr>
          <w:rFonts w:ascii="Times New Roman"/>
          <w:b w:val="false"/>
          <w:i w:val="false"/>
          <w:color w:val="ff0000"/>
          <w:sz w:val="28"/>
        </w:rPr>
        <w:t xml:space="preserve">;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10.07.2012 </w:t>
      </w:r>
      <w:r>
        <w:rPr>
          <w:rFonts w:ascii="Times New Roman"/>
          <w:b w:val="false"/>
          <w:i w:val="false"/>
          <w:color w:val="000000"/>
          <w:sz w:val="28"/>
        </w:rPr>
        <w:t>№ 36-V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22"/>
    <w:bookmarkStart w:name="z102"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9-6. Порядок осуществления контроля </w:t>
      </w:r>
      <w:r>
        <w:br/>
      </w:r>
      <w:r>
        <w:rPr>
          <w:rFonts w:ascii="Times New Roman"/>
          <w:b w:val="false"/>
          <w:i w:val="false"/>
          <w:color w:val="000000"/>
          <w:sz w:val="28"/>
        </w:rPr>
        <w:t xml:space="preserve">
                    </w:t>
      </w:r>
      <w:r>
        <w:rPr>
          <w:rFonts w:ascii="Times New Roman"/>
          <w:b/>
          <w:i w:val="false"/>
          <w:color w:val="000000"/>
          <w:sz w:val="28"/>
        </w:rPr>
        <w:t xml:space="preserve">в области пожарной безопасности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9-6 исключена </w:t>
      </w:r>
      <w:r>
        <w:rPr>
          <w:rFonts w:ascii="Times New Roman"/>
          <w:b w:val="false"/>
          <w:i w:val="false"/>
          <w:color w:val="ff0000"/>
          <w:sz w:val="28"/>
        </w:rPr>
        <w:t xml:space="preserve">Законом РК </w:t>
      </w:r>
      <w:r>
        <w:rPr>
          <w:rFonts w:ascii="Times New Roman"/>
          <w:b w:val="false"/>
          <w:i w:val="false"/>
          <w:color w:val="ff0000"/>
          <w:sz w:val="28"/>
        </w:rPr>
        <w:t xml:space="preserve">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23"/>
    <w:bookmarkStart w:name="z122" w:id="24"/>
    <w:p>
      <w:pPr>
        <w:spacing w:after="0"/>
        <w:ind w:left="0"/>
        <w:jc w:val="left"/>
      </w:pPr>
      <w:r>
        <w:rPr>
          <w:rFonts w:ascii="Times New Roman"/>
          <w:b/>
          <w:i w:val="false"/>
          <w:color w:val="000000"/>
        </w:rPr>
        <w:t xml:space="preserve">        </w:t>
      </w:r>
      <w:r>
        <w:br/>
      </w:r>
      <w:r>
        <w:rPr>
          <w:rFonts w:ascii="Times New Roman"/>
          <w:b/>
          <w:i w:val="false"/>
          <w:color w:val="000000"/>
        </w:rPr>
        <w:t>
Глава 3-1</w:t>
      </w:r>
      <w:r>
        <w:br/>
      </w:r>
      <w:r>
        <w:rPr>
          <w:rFonts w:ascii="Times New Roman"/>
          <w:b/>
          <w:i w:val="false"/>
          <w:color w:val="000000"/>
        </w:rPr>
        <w:t>
Правовое положение сотрудников органов</w:t>
      </w:r>
      <w:r>
        <w:br/>
      </w:r>
      <w:r>
        <w:rPr>
          <w:rFonts w:ascii="Times New Roman"/>
          <w:b/>
          <w:i w:val="false"/>
          <w:color w:val="000000"/>
        </w:rPr>
        <w:t>
государственной противопожарной службы</w:t>
      </w:r>
    </w:p>
    <w:bookmarkEnd w:id="24"/>
    <w:p>
      <w:pPr>
        <w:spacing w:after="0"/>
        <w:ind w:left="0"/>
        <w:jc w:val="both"/>
      </w:pPr>
      <w:r>
        <w:rPr>
          <w:rFonts w:ascii="Times New Roman"/>
          <w:b w:val="false"/>
          <w:i w:val="false"/>
          <w:color w:val="ff0000"/>
          <w:sz w:val="28"/>
        </w:rPr>
        <w:t xml:space="preserve">      Сноска. Глава 3-1 дополнена Законом РК от 26.05.2008 </w:t>
      </w:r>
      <w:r>
        <w:rPr>
          <w:rFonts w:ascii="Times New Roman"/>
          <w:b w:val="false"/>
          <w:i w:val="false"/>
          <w:color w:val="ff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в редакции Закона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2" w:id="25"/>
    <w:p>
      <w:pPr>
        <w:spacing w:after="0"/>
        <w:ind w:left="0"/>
        <w:jc w:val="both"/>
      </w:pPr>
      <w:r>
        <w:rPr>
          <w:rFonts w:ascii="Times New Roman"/>
          <w:b w:val="false"/>
          <w:i w:val="false"/>
          <w:color w:val="000000"/>
          <w:sz w:val="28"/>
        </w:rPr>
        <w:t>
</w:t>
      </w:r>
      <w:r>
        <w:rPr>
          <w:rFonts w:ascii="Times New Roman"/>
          <w:b/>
          <w:i w:val="false"/>
          <w:color w:val="000000"/>
          <w:sz w:val="28"/>
        </w:rPr>
        <w:t>     Статья 10. Правовое регулирование труда сотрудников и иных</w:t>
      </w:r>
      <w:r>
        <w:br/>
      </w:r>
      <w:r>
        <w:rPr>
          <w:rFonts w:ascii="Times New Roman"/>
          <w:b w:val="false"/>
          <w:i w:val="false"/>
          <w:color w:val="000000"/>
          <w:sz w:val="28"/>
        </w:rPr>
        <w:t>
 </w:t>
      </w:r>
      <w:r>
        <w:rPr>
          <w:rFonts w:ascii="Times New Roman"/>
          <w:b/>
          <w:i w:val="false"/>
          <w:color w:val="000000"/>
          <w:sz w:val="28"/>
        </w:rPr>
        <w:t>              работников органов государственной</w:t>
      </w:r>
      <w:r>
        <w:br/>
      </w:r>
      <w:r>
        <w:rPr>
          <w:rFonts w:ascii="Times New Roman"/>
          <w:b w:val="false"/>
          <w:i w:val="false"/>
          <w:color w:val="000000"/>
          <w:sz w:val="28"/>
        </w:rPr>
        <w:t>
</w:t>
      </w:r>
      <w:r>
        <w:rPr>
          <w:rFonts w:ascii="Times New Roman"/>
          <w:b/>
          <w:i w:val="false"/>
          <w:color w:val="000000"/>
          <w:sz w:val="28"/>
        </w:rPr>
        <w:t xml:space="preserve">                противопожарной </w:t>
      </w:r>
      <w:r>
        <w:rPr>
          <w:rFonts w:ascii="Times New Roman"/>
          <w:b/>
          <w:i w:val="false"/>
          <w:color w:val="000000"/>
          <w:sz w:val="28"/>
        </w:rPr>
        <w:t>службы</w:t>
      </w:r>
    </w:p>
    <w:bookmarkEnd w:id="25"/>
    <w:p>
      <w:pPr>
        <w:spacing w:after="0"/>
        <w:ind w:left="0"/>
        <w:jc w:val="both"/>
      </w:pPr>
      <w:r>
        <w:rPr>
          <w:rFonts w:ascii="Times New Roman"/>
          <w:b w:val="false"/>
          <w:i w:val="false"/>
          <w:color w:val="000000"/>
          <w:sz w:val="28"/>
        </w:rPr>
        <w:t>      Трудовые отношения сотрудников органов государственной противопожарной службы регулируются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Трудовые отношения иных работников органов государственной противопожарной службы регулируются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службе.</w:t>
      </w:r>
    </w:p>
    <w:bookmarkStart w:name="z69" w:id="26"/>
    <w:p>
      <w:pPr>
        <w:spacing w:after="0"/>
        <w:ind w:left="0"/>
        <w:jc w:val="both"/>
      </w:pPr>
      <w:r>
        <w:rPr>
          <w:rFonts w:ascii="Times New Roman"/>
          <w:b w:val="false"/>
          <w:i w:val="false"/>
          <w:color w:val="000000"/>
          <w:sz w:val="28"/>
        </w:rPr>
        <w:t>
</w:t>
      </w:r>
      <w:r>
        <w:rPr>
          <w:rFonts w:ascii="Times New Roman"/>
          <w:b/>
          <w:i w:val="false"/>
          <w:color w:val="000000"/>
          <w:sz w:val="28"/>
        </w:rPr>
        <w:t>      Статья 11. Специальные звания сотрудников органов</w:t>
      </w:r>
      <w:r>
        <w:br/>
      </w:r>
      <w:r>
        <w:rPr>
          <w:rFonts w:ascii="Times New Roman"/>
          <w:b w:val="false"/>
          <w:i w:val="false"/>
          <w:color w:val="000000"/>
          <w:sz w:val="28"/>
        </w:rPr>
        <w:t>
</w:t>
      </w:r>
      <w:r>
        <w:rPr>
          <w:rFonts w:ascii="Times New Roman"/>
          <w:b/>
          <w:i w:val="false"/>
          <w:color w:val="000000"/>
          <w:sz w:val="28"/>
        </w:rPr>
        <w:t>                 государственной противопожарной службы</w:t>
      </w:r>
    </w:p>
    <w:bookmarkEnd w:id="26"/>
    <w:p>
      <w:pPr>
        <w:spacing w:after="0"/>
        <w:ind w:left="0"/>
        <w:jc w:val="both"/>
      </w:pPr>
      <w:r>
        <w:rPr>
          <w:rFonts w:ascii="Times New Roman"/>
          <w:b w:val="false"/>
          <w:i w:val="false"/>
          <w:color w:val="000000"/>
          <w:sz w:val="28"/>
        </w:rPr>
        <w:t>      Сотрудникам органов государственной противопожарной службы присваиваются специальные звания.</w:t>
      </w:r>
      <w:r>
        <w:br/>
      </w:r>
      <w:r>
        <w:rPr>
          <w:rFonts w:ascii="Times New Roman"/>
          <w:b w:val="false"/>
          <w:i w:val="false"/>
          <w:color w:val="000000"/>
          <w:sz w:val="28"/>
        </w:rPr>
        <w:t>
      Перечень должностных лиц государственной противопожарной службы, которым присваиваются специальные звания, а также соответствующие им предельные звания в центральном органе, его ведомстве, территориальных подразделениях и подведомственных государственных учреждениях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изменением, внесенным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0" w:id="27"/>
    <w:p>
      <w:pPr>
        <w:spacing w:after="0"/>
        <w:ind w:left="0"/>
        <w:jc w:val="both"/>
      </w:pPr>
      <w:r>
        <w:rPr>
          <w:rFonts w:ascii="Times New Roman"/>
          <w:b w:val="false"/>
          <w:i w:val="false"/>
          <w:color w:val="000000"/>
          <w:sz w:val="28"/>
        </w:rPr>
        <w:t>
</w:t>
      </w:r>
      <w:r>
        <w:rPr>
          <w:rFonts w:ascii="Times New Roman"/>
          <w:b/>
          <w:i w:val="false"/>
          <w:color w:val="000000"/>
          <w:sz w:val="28"/>
        </w:rPr>
        <w:t>      Статья 11-1. Финансирование органов государственной</w:t>
      </w:r>
      <w:r>
        <w:br/>
      </w:r>
      <w:r>
        <w:rPr>
          <w:rFonts w:ascii="Times New Roman"/>
          <w:b w:val="false"/>
          <w:i w:val="false"/>
          <w:color w:val="000000"/>
          <w:sz w:val="28"/>
        </w:rPr>
        <w:t>
</w:t>
      </w:r>
      <w:r>
        <w:rPr>
          <w:rFonts w:ascii="Times New Roman"/>
          <w:b/>
          <w:i w:val="false"/>
          <w:color w:val="000000"/>
          <w:sz w:val="28"/>
        </w:rPr>
        <w:t>                   противопожарной службы</w:t>
      </w:r>
    </w:p>
    <w:bookmarkEnd w:id="27"/>
    <w:p>
      <w:pPr>
        <w:spacing w:after="0"/>
        <w:ind w:left="0"/>
        <w:jc w:val="both"/>
      </w:pPr>
      <w:r>
        <w:rPr>
          <w:rFonts w:ascii="Times New Roman"/>
          <w:b w:val="false"/>
          <w:i w:val="false"/>
          <w:color w:val="000000"/>
          <w:sz w:val="28"/>
        </w:rPr>
        <w:t>      Финансирование органов государственной противопожарной службы осуществляется за счет бюджетных средств.</w:t>
      </w:r>
    </w:p>
    <w:bookmarkStart w:name="z123" w:id="28"/>
    <w:p>
      <w:pPr>
        <w:spacing w:after="0"/>
        <w:ind w:left="0"/>
        <w:jc w:val="left"/>
      </w:pPr>
      <w:r>
        <w:rPr>
          <w:rFonts w:ascii="Times New Roman"/>
          <w:b/>
          <w:i w:val="false"/>
          <w:color w:val="000000"/>
        </w:rPr>
        <w:t xml:space="preserve"> 
Глава 3-2 </w:t>
      </w:r>
      <w:r>
        <w:br/>
      </w:r>
      <w:r>
        <w:rPr>
          <w:rFonts w:ascii="Times New Roman"/>
          <w:b/>
          <w:i w:val="false"/>
          <w:color w:val="000000"/>
        </w:rPr>
        <w:t xml:space="preserve">
Социальная защита сотрудников и финансирование </w:t>
      </w:r>
      <w:r>
        <w:br/>
      </w:r>
      <w:r>
        <w:rPr>
          <w:rFonts w:ascii="Times New Roman"/>
          <w:b/>
          <w:i w:val="false"/>
          <w:color w:val="000000"/>
        </w:rPr>
        <w:t xml:space="preserve">
органов государственной противопожарной службы </w:t>
      </w:r>
    </w:p>
    <w:bookmarkEnd w:id="28"/>
    <w:p>
      <w:pPr>
        <w:spacing w:after="0"/>
        <w:ind w:left="0"/>
        <w:jc w:val="both"/>
      </w:pPr>
      <w:r>
        <w:rPr>
          <w:rFonts w:ascii="Times New Roman"/>
          <w:b w:val="false"/>
          <w:i w:val="false"/>
          <w:color w:val="ff0000"/>
          <w:sz w:val="28"/>
        </w:rPr>
        <w:t xml:space="preserve">      Сноска. Глава 3-2 дополнена Законом РК от 26.05.2008 </w:t>
      </w:r>
      <w:r>
        <w:rPr>
          <w:rFonts w:ascii="Times New Roman"/>
          <w:b w:val="false"/>
          <w:i w:val="false"/>
          <w:color w:val="ff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24" w:id="29"/>
    <w:p>
      <w:pPr>
        <w:spacing w:after="0"/>
        <w:ind w:left="0"/>
        <w:jc w:val="left"/>
      </w:pPr>
      <w:r>
        <w:rPr>
          <w:rFonts w:ascii="Times New Roman"/>
          <w:b/>
          <w:i w:val="false"/>
          <w:color w:val="000000"/>
        </w:rPr>
        <w:t xml:space="preserve"> 
Глава 3-3 </w:t>
      </w:r>
      <w:r>
        <w:br/>
      </w:r>
      <w:r>
        <w:rPr>
          <w:rFonts w:ascii="Times New Roman"/>
          <w:b/>
          <w:i w:val="false"/>
          <w:color w:val="000000"/>
        </w:rPr>
        <w:t xml:space="preserve">
Участие негосударственных противопожарных служб </w:t>
      </w:r>
      <w:r>
        <w:br/>
      </w:r>
      <w:r>
        <w:rPr>
          <w:rFonts w:ascii="Times New Roman"/>
          <w:b/>
          <w:i w:val="false"/>
          <w:color w:val="000000"/>
        </w:rPr>
        <w:t xml:space="preserve">
в области обеспечения пожарной безопасности </w:t>
      </w:r>
    </w:p>
    <w:bookmarkEnd w:id="29"/>
    <w:p>
      <w:pPr>
        <w:spacing w:after="0"/>
        <w:ind w:left="0"/>
        <w:jc w:val="both"/>
      </w:pPr>
      <w:r>
        <w:rPr>
          <w:rFonts w:ascii="Times New Roman"/>
          <w:b w:val="false"/>
          <w:i w:val="false"/>
          <w:color w:val="ff0000"/>
          <w:sz w:val="28"/>
        </w:rPr>
        <w:t xml:space="preserve">      Сноска. Глава 3-3 дополнена Законом РК от 26.05.2008 </w:t>
      </w:r>
      <w:r>
        <w:rPr>
          <w:rFonts w:ascii="Times New Roman"/>
          <w:b w:val="false"/>
          <w:i w:val="false"/>
          <w:color w:val="ff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27"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Негосударственная противопожарная служба </w:t>
      </w:r>
      <w:r>
        <w:rPr>
          <w:rFonts w:ascii="Times New Roman"/>
          <w:b w:val="false"/>
          <w:i w:val="false"/>
          <w:color w:val="000000"/>
          <w:sz w:val="28"/>
        </w:rPr>
        <w:t xml:space="preserve">  </w:t>
      </w:r>
    </w:p>
    <w:bookmarkEnd w:id="30"/>
    <w:bookmarkStart w:name="z125" w:id="31"/>
    <w:p>
      <w:pPr>
        <w:spacing w:after="0"/>
        <w:ind w:left="0"/>
        <w:jc w:val="both"/>
      </w:pPr>
      <w:r>
        <w:rPr>
          <w:rFonts w:ascii="Times New Roman"/>
          <w:b w:val="false"/>
          <w:i w:val="false"/>
          <w:color w:val="000000"/>
          <w:sz w:val="28"/>
        </w:rPr>
        <w:t>
      1. Негосударственная противопожарная служба - деятельность физических или юридических лиц по предупреждению и тушению пожаров, обеспечению пожарной безопасности и проведению первоочередных аварийно-спасательных работ, связанных с пожарами в организациях и на объектах, на которых отсутствуют подразделения государственной противопожарной службы. </w:t>
      </w:r>
      <w:r>
        <w:br/>
      </w:r>
      <w:r>
        <w:rPr>
          <w:rFonts w:ascii="Times New Roman"/>
          <w:b w:val="false"/>
          <w:i w:val="false"/>
          <w:color w:val="000000"/>
          <w:sz w:val="28"/>
        </w:rPr>
        <w:t>
      Перечень организаций и объектов, на которых в обязательном порядке создается негосударственная противопожарная служба, </w:t>
      </w:r>
      <w:r>
        <w:rPr>
          <w:rFonts w:ascii="Times New Roman"/>
          <w:b w:val="false"/>
          <w:i w:val="false"/>
          <w:color w:val="000000"/>
          <w:sz w:val="28"/>
        </w:rPr>
        <w:t>утверждается</w:t>
      </w:r>
      <w:r>
        <w:rPr>
          <w:rFonts w:ascii="Times New Roman"/>
          <w:b w:val="false"/>
          <w:i w:val="false"/>
          <w:color w:val="000000"/>
          <w:sz w:val="28"/>
        </w:rPr>
        <w:t xml:space="preserve"> Правительством Республики Казахстан. </w:t>
      </w:r>
    </w:p>
    <w:bookmarkEnd w:id="31"/>
    <w:bookmarkStart w:name="z126" w:id="32"/>
    <w:p>
      <w:pPr>
        <w:spacing w:after="0"/>
        <w:ind w:left="0"/>
        <w:jc w:val="both"/>
      </w:pPr>
      <w:r>
        <w:rPr>
          <w:rFonts w:ascii="Times New Roman"/>
          <w:b w:val="false"/>
          <w:i w:val="false"/>
          <w:color w:val="000000"/>
          <w:sz w:val="28"/>
        </w:rPr>
        <w:t xml:space="preserve">
      2. К основным задачам негосударственной противопожарной службы относятся: </w:t>
      </w:r>
      <w:r>
        <w:br/>
      </w:r>
      <w:r>
        <w:rPr>
          <w:rFonts w:ascii="Times New Roman"/>
          <w:b w:val="false"/>
          <w:i w:val="false"/>
          <w:color w:val="000000"/>
          <w:sz w:val="28"/>
        </w:rPr>
        <w:t xml:space="preserve">
      1) предупреждение и тушение пожаров на соответствующих объектах; </w:t>
      </w:r>
      <w:r>
        <w:br/>
      </w:r>
      <w:r>
        <w:rPr>
          <w:rFonts w:ascii="Times New Roman"/>
          <w:b w:val="false"/>
          <w:i w:val="false"/>
          <w:color w:val="000000"/>
          <w:sz w:val="28"/>
        </w:rPr>
        <w:t xml:space="preserve">
      2) проведение первоочередных аварийно-спасательных работ, связанных с тушением пожаров на соответствующих объектах. </w:t>
      </w:r>
    </w:p>
    <w:bookmarkEnd w:id="32"/>
    <w:bookmarkStart w:name="z127" w:id="33"/>
    <w:p>
      <w:pPr>
        <w:spacing w:after="0"/>
        <w:ind w:left="0"/>
        <w:jc w:val="both"/>
      </w:pPr>
      <w:r>
        <w:rPr>
          <w:rFonts w:ascii="Times New Roman"/>
          <w:b w:val="false"/>
          <w:i w:val="false"/>
          <w:color w:val="000000"/>
          <w:sz w:val="28"/>
        </w:rPr>
        <w:t xml:space="preserve">
      3. Пожарная безопасность организаций и объектов, на которых в обязательном порядке создается противопожарная служба, может быть обеспечена путем заключения договоров с негосударственной противопожарной службой. </w:t>
      </w:r>
    </w:p>
    <w:bookmarkEnd w:id="33"/>
    <w:bookmarkStart w:name="z128" w:id="34"/>
    <w:p>
      <w:pPr>
        <w:spacing w:after="0"/>
        <w:ind w:left="0"/>
        <w:jc w:val="both"/>
      </w:pPr>
      <w:r>
        <w:rPr>
          <w:rFonts w:ascii="Times New Roman"/>
          <w:b w:val="false"/>
          <w:i w:val="false"/>
          <w:color w:val="000000"/>
          <w:sz w:val="28"/>
        </w:rPr>
        <w:t>
      4. Негосударственная противопожарная служба осуществляет свою деятельность в соответствии с настоящим Законом и иными нормативными правовыми </w:t>
      </w:r>
      <w:r>
        <w:rPr>
          <w:rFonts w:ascii="Times New Roman"/>
          <w:b w:val="false"/>
          <w:i w:val="false"/>
          <w:color w:val="000000"/>
          <w:sz w:val="28"/>
        </w:rPr>
        <w:t>актами</w:t>
      </w:r>
      <w:r>
        <w:rPr>
          <w:rFonts w:ascii="Times New Roman"/>
          <w:b w:val="false"/>
          <w:i w:val="false"/>
          <w:color w:val="000000"/>
          <w:sz w:val="28"/>
        </w:rPr>
        <w:t xml:space="preserve">, регулирующими деятельность противопожарной службы. </w:t>
      </w:r>
      <w:r>
        <w:br/>
      </w:r>
      <w:r>
        <w:rPr>
          <w:rFonts w:ascii="Times New Roman"/>
          <w:b w:val="false"/>
          <w:i w:val="false"/>
          <w:color w:val="000000"/>
          <w:sz w:val="28"/>
        </w:rPr>
        <w:t xml:space="preserve">
      Субъекты негосударственной противопожарной службы обязаны оказывать содействие в выполнении задач в области пожарной безопасности органам государственной противопожарной службы. </w:t>
      </w:r>
      <w:r>
        <w:br/>
      </w:r>
      <w:r>
        <w:rPr>
          <w:rFonts w:ascii="Times New Roman"/>
          <w:b w:val="false"/>
          <w:i w:val="false"/>
          <w:color w:val="000000"/>
          <w:sz w:val="28"/>
        </w:rPr>
        <w:t xml:space="preserve">
      Негосударственная противопожарная служба обязана выполнять все законные требования сотрудников органов государственной противопожарной службы, предусмотренные настоящим Законом. </w:t>
      </w:r>
    </w:p>
    <w:bookmarkEnd w:id="34"/>
    <w:bookmarkStart w:name="z129" w:id="35"/>
    <w:p>
      <w:pPr>
        <w:spacing w:after="0"/>
        <w:ind w:left="0"/>
        <w:jc w:val="both"/>
      </w:pPr>
      <w:r>
        <w:rPr>
          <w:rFonts w:ascii="Times New Roman"/>
          <w:b w:val="false"/>
          <w:i w:val="false"/>
          <w:color w:val="000000"/>
          <w:sz w:val="28"/>
        </w:rPr>
        <w:t xml:space="preserve">
      5. На работу в негосударственную противопожарную службу могут быть приняты граждане Республики Казахстан, достигшие совершеннолетия и прошедшие специальную подготовку и курсы обучения. </w:t>
      </w:r>
      <w:r>
        <w:br/>
      </w:r>
      <w:r>
        <w:rPr>
          <w:rFonts w:ascii="Times New Roman"/>
          <w:b w:val="false"/>
          <w:i w:val="false"/>
          <w:color w:val="000000"/>
          <w:sz w:val="28"/>
        </w:rPr>
        <w:t>
      Не могут быть приняты на работу в негосударственную противопожарную службу лица, состоящие на учете в органах здравоохранения по поводу психического заболевания, ограниченного состояния здоровья, алкоголизма или наркомании, а также имеющие судимость, которая ко времени поступления на работу в негосударственную противопожарную службу не погашена или не снята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Негосударственная противопожарная служба обязана обеспечивать своих работников специальным обмундированием и противопожарным снаряжением по </w:t>
      </w:r>
      <w:r>
        <w:rPr>
          <w:rFonts w:ascii="Times New Roman"/>
          <w:b w:val="false"/>
          <w:i w:val="false"/>
          <w:color w:val="000000"/>
          <w:sz w:val="28"/>
        </w:rPr>
        <w:t>нормам</w:t>
      </w:r>
      <w:r>
        <w:rPr>
          <w:rFonts w:ascii="Times New Roman"/>
          <w:b w:val="false"/>
          <w:i w:val="false"/>
          <w:color w:val="000000"/>
          <w:sz w:val="28"/>
        </w:rPr>
        <w:t xml:space="preserve">, установленным для органов государственной противопожарной службы. </w:t>
      </w:r>
    </w:p>
    <w:bookmarkEnd w:id="35"/>
    <w:bookmarkStart w:name="z130" w:id="36"/>
    <w:p>
      <w:pPr>
        <w:spacing w:after="0"/>
        <w:ind w:left="0"/>
        <w:jc w:val="both"/>
      </w:pPr>
      <w:r>
        <w:rPr>
          <w:rFonts w:ascii="Times New Roman"/>
          <w:b w:val="false"/>
          <w:i w:val="false"/>
          <w:color w:val="000000"/>
          <w:sz w:val="28"/>
        </w:rPr>
        <w:t xml:space="preserve">
      6. Негосударственная противопожарная служба должна соответствовать нормам положенности по пожарной технике, пожарно-техническому вооружению и оборудованию, установленным для органов государственной противопожарной службы. </w:t>
      </w:r>
      <w:r>
        <w:br/>
      </w: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36"/>
    <w:bookmarkStart w:name="z29" w:id="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Добровольные противопожарные формирования</w:t>
      </w:r>
    </w:p>
    <w:bookmarkEnd w:id="37"/>
    <w:bookmarkStart w:name="z96" w:id="38"/>
    <w:p>
      <w:pPr>
        <w:spacing w:after="0"/>
        <w:ind w:left="0"/>
        <w:jc w:val="both"/>
      </w:pPr>
      <w:r>
        <w:rPr>
          <w:rFonts w:ascii="Times New Roman"/>
          <w:b w:val="false"/>
          <w:i w:val="false"/>
          <w:color w:val="000000"/>
          <w:sz w:val="28"/>
        </w:rPr>
        <w:t>
      1. В целях осуществления мероприятий по профилактике и тушению степных пожаров, а также пожаров в организациях, населенных пунктах, в которых не созданы органы государственной противопожарной службы, могут создаваться добровольные противопожарные формирования.</w:t>
      </w:r>
      <w:r>
        <w:br/>
      </w:r>
      <w:r>
        <w:rPr>
          <w:rFonts w:ascii="Times New Roman"/>
          <w:b w:val="false"/>
          <w:i w:val="false"/>
          <w:color w:val="000000"/>
          <w:sz w:val="28"/>
        </w:rPr>
        <w:t>
</w:t>
      </w:r>
      <w:r>
        <w:rPr>
          <w:rFonts w:ascii="Times New Roman"/>
          <w:b w:val="false"/>
          <w:i w:val="false"/>
          <w:color w:val="000000"/>
          <w:sz w:val="28"/>
        </w:rPr>
        <w:t>
      2. К основным задачам добровольных противопожарных формирований относятся:</w:t>
      </w:r>
      <w:r>
        <w:br/>
      </w:r>
      <w:r>
        <w:rPr>
          <w:rFonts w:ascii="Times New Roman"/>
          <w:b w:val="false"/>
          <w:i w:val="false"/>
          <w:color w:val="000000"/>
          <w:sz w:val="28"/>
        </w:rPr>
        <w:t>
</w:t>
      </w:r>
      <w:r>
        <w:rPr>
          <w:rFonts w:ascii="Times New Roman"/>
          <w:b w:val="false"/>
          <w:i w:val="false"/>
          <w:color w:val="000000"/>
          <w:sz w:val="28"/>
        </w:rPr>
        <w:t>
      1) предупреждение и ликвидация степных пожаров, а также пожаров в организациях, населенных пунктах, в которых не созданы органы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2) проведение первоочередных аварийно-спасательных работ, связанных с тушением степных пожаров, а также пожаров в организациях, населенных пунктах, в которых не созданы органы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3) выполнение работ и оказание услуг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В соответствии с возложенными задачами добровольные противопожарные формирования проводят мероприятия по обучению населения мерам пожарной безопасности и осуществлению их подготовки к действиям при возникновении пожара.</w:t>
      </w:r>
      <w:r>
        <w:br/>
      </w:r>
      <w:r>
        <w:rPr>
          <w:rFonts w:ascii="Times New Roman"/>
          <w:b w:val="false"/>
          <w:i w:val="false"/>
          <w:color w:val="000000"/>
          <w:sz w:val="28"/>
        </w:rPr>
        <w:t>
</w:t>
      </w:r>
      <w:r>
        <w:rPr>
          <w:rFonts w:ascii="Times New Roman"/>
          <w:b w:val="false"/>
          <w:i w:val="false"/>
          <w:color w:val="000000"/>
          <w:sz w:val="28"/>
        </w:rPr>
        <w:t>
      3. Добровольные противопожарные формирования комплектуются добровольными пожарными.</w:t>
      </w:r>
      <w:r>
        <w:br/>
      </w:r>
      <w:r>
        <w:rPr>
          <w:rFonts w:ascii="Times New Roman"/>
          <w:b w:val="false"/>
          <w:i w:val="false"/>
          <w:color w:val="000000"/>
          <w:sz w:val="28"/>
        </w:rPr>
        <w:t>
</w:t>
      </w:r>
      <w:r>
        <w:rPr>
          <w:rFonts w:ascii="Times New Roman"/>
          <w:b w:val="false"/>
          <w:i w:val="false"/>
          <w:color w:val="000000"/>
          <w:sz w:val="28"/>
        </w:rPr>
        <w:t>
      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r>
        <w:br/>
      </w:r>
      <w:r>
        <w:rPr>
          <w:rFonts w:ascii="Times New Roman"/>
          <w:b w:val="false"/>
          <w:i w:val="false"/>
          <w:color w:val="000000"/>
          <w:sz w:val="28"/>
        </w:rPr>
        <w:t>
</w:t>
      </w:r>
      <w:r>
        <w:rPr>
          <w:rFonts w:ascii="Times New Roman"/>
          <w:b w:val="false"/>
          <w:i w:val="false"/>
          <w:color w:val="000000"/>
          <w:sz w:val="28"/>
        </w:rPr>
        <w:t>
      Граждане, принятые в добровольные пожарные, регистрируются в реестре добровольных пожарных, ведение которого осуществляется добровольным противопожарным формированием, и проходят первоначальную подготовку.</w:t>
      </w:r>
      <w:r>
        <w:br/>
      </w:r>
      <w:r>
        <w:rPr>
          <w:rFonts w:ascii="Times New Roman"/>
          <w:b w:val="false"/>
          <w:i w:val="false"/>
          <w:color w:val="000000"/>
          <w:sz w:val="28"/>
        </w:rPr>
        <w:t>
</w:t>
      </w:r>
      <w:r>
        <w:rPr>
          <w:rFonts w:ascii="Times New Roman"/>
          <w:b w:val="false"/>
          <w:i w:val="false"/>
          <w:color w:val="000000"/>
          <w:sz w:val="28"/>
        </w:rPr>
        <w:t>
      Программа первоначальной подготовки добровольных пожарных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Последующая подготовка добровольных пожарных осуществляется в добровольном противопожарном формировании.</w:t>
      </w:r>
      <w:r>
        <w:br/>
      </w:r>
      <w:r>
        <w:rPr>
          <w:rFonts w:ascii="Times New Roman"/>
          <w:b w:val="false"/>
          <w:i w:val="false"/>
          <w:color w:val="000000"/>
          <w:sz w:val="28"/>
        </w:rPr>
        <w:t>
</w:t>
      </w:r>
      <w:r>
        <w:rPr>
          <w:rFonts w:ascii="Times New Roman"/>
          <w:b w:val="false"/>
          <w:i w:val="false"/>
          <w:color w:val="000000"/>
          <w:sz w:val="28"/>
        </w:rPr>
        <w:t>
      Программа последующей подготовки добровольных пожарных разрабатывается руководителем добровольного противопожарного формирования и утверждается руководителем территориального подразделения уполномоченного органа.</w:t>
      </w:r>
      <w:r>
        <w:br/>
      </w:r>
      <w:r>
        <w:rPr>
          <w:rFonts w:ascii="Times New Roman"/>
          <w:b w:val="false"/>
          <w:i w:val="false"/>
          <w:color w:val="000000"/>
          <w:sz w:val="28"/>
        </w:rPr>
        <w:t>
</w:t>
      </w:r>
      <w:r>
        <w:rPr>
          <w:rFonts w:ascii="Times New Roman"/>
          <w:b w:val="false"/>
          <w:i w:val="false"/>
          <w:color w:val="000000"/>
          <w:sz w:val="28"/>
        </w:rPr>
        <w:t>
      4. Для своевременного реагирования на пожары руководителем добровольного противопожарного формирования по согласованию с территориальным подразделением уполномоченного органа определяются порядок сбора добровольных пожарных и способ их доставки к месту пожара.</w:t>
      </w:r>
      <w:r>
        <w:br/>
      </w:r>
      <w:r>
        <w:rPr>
          <w:rFonts w:ascii="Times New Roman"/>
          <w:b w:val="false"/>
          <w:i w:val="false"/>
          <w:color w:val="000000"/>
          <w:sz w:val="28"/>
        </w:rPr>
        <w:t>
</w:t>
      </w:r>
      <w:r>
        <w:rPr>
          <w:rFonts w:ascii="Times New Roman"/>
          <w:b w:val="false"/>
          <w:i w:val="false"/>
          <w:color w:val="000000"/>
          <w:sz w:val="28"/>
        </w:rPr>
        <w:t>
      5. Гарантии в случае гибели (смерти) или увечья добровольного пожарного в период выполнения им работ по предупреждению и тушению пожаров, обеспечению пожарной безопасности и проведению первоочередных аварийно-спасательных работ, связанных с тушением пожаров, устанавливаются уставом добровольного противопожарного формирования.</w:t>
      </w:r>
      <w:r>
        <w:br/>
      </w:r>
      <w:r>
        <w:rPr>
          <w:rFonts w:ascii="Times New Roman"/>
          <w:b w:val="false"/>
          <w:i w:val="false"/>
          <w:color w:val="000000"/>
          <w:sz w:val="28"/>
        </w:rPr>
        <w:t>
</w:t>
      </w:r>
      <w:r>
        <w:rPr>
          <w:rFonts w:ascii="Times New Roman"/>
          <w:b w:val="false"/>
          <w:i w:val="false"/>
          <w:color w:val="000000"/>
          <w:sz w:val="28"/>
        </w:rPr>
        <w:t>
      6. Территориальное подразделение уполномоченного органа ведет реестр добровольных противопожарных формирований.</w:t>
      </w:r>
      <w:r>
        <w:br/>
      </w:r>
      <w:r>
        <w:rPr>
          <w:rFonts w:ascii="Times New Roman"/>
          <w:b w:val="false"/>
          <w:i w:val="false"/>
          <w:color w:val="000000"/>
          <w:sz w:val="28"/>
        </w:rPr>
        <w:t>
      </w:t>
      </w:r>
      <w:r>
        <w:rPr>
          <w:rFonts w:ascii="Times New Roman"/>
          <w:b w:val="false"/>
          <w:i w:val="false"/>
          <w:color w:val="ff0000"/>
          <w:sz w:val="28"/>
        </w:rPr>
        <w:t xml:space="preserve">Сноска. Статья 13 в редакции Закона РК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End w:id="38"/>
    <w:bookmarkStart w:name="z31" w:id="39"/>
    <w:p>
      <w:pPr>
        <w:spacing w:after="0"/>
        <w:ind w:left="0"/>
        <w:jc w:val="left"/>
      </w:pPr>
      <w:r>
        <w:rPr>
          <w:rFonts w:ascii="Times New Roman"/>
          <w:b/>
          <w:i w:val="false"/>
          <w:color w:val="000000"/>
        </w:rPr>
        <w:t xml:space="preserve"> 
Глава 4 </w:t>
      </w:r>
      <w:r>
        <w:br/>
      </w:r>
      <w:r>
        <w:rPr>
          <w:rFonts w:ascii="Times New Roman"/>
          <w:b/>
          <w:i w:val="false"/>
          <w:color w:val="000000"/>
        </w:rPr>
        <w:t xml:space="preserve">
ОБЕСПЕЧЕНИЕ ПОЖАРНОЙ БЕЗОПАСНОСТИ </w:t>
      </w:r>
    </w:p>
    <w:bookmarkEnd w:id="39"/>
    <w:bookmarkStart w:name="z33"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Правовое регулирование в области пожарной </w:t>
      </w:r>
      <w:r>
        <w:br/>
      </w:r>
      <w:r>
        <w:rPr>
          <w:rFonts w:ascii="Times New Roman"/>
          <w:b w:val="false"/>
          <w:i w:val="false"/>
          <w:color w:val="000000"/>
          <w:sz w:val="28"/>
        </w:rPr>
        <w:t xml:space="preserve">
                   </w:t>
      </w:r>
      <w:r>
        <w:rPr>
          <w:rFonts w:ascii="Times New Roman"/>
          <w:b/>
          <w:i w:val="false"/>
          <w:color w:val="000000"/>
          <w:sz w:val="28"/>
        </w:rPr>
        <w:t xml:space="preserve">безопасности </w:t>
      </w:r>
    </w:p>
    <w:bookmarkEnd w:id="40"/>
    <w:p>
      <w:pPr>
        <w:spacing w:after="0"/>
        <w:ind w:left="0"/>
        <w:jc w:val="both"/>
      </w:pPr>
      <w:r>
        <w:rPr>
          <w:rFonts w:ascii="Times New Roman"/>
          <w:b w:val="false"/>
          <w:i w:val="false"/>
          <w:color w:val="000000"/>
          <w:sz w:val="28"/>
        </w:rPr>
        <w:t xml:space="preserve">      Правовое регулирование в области пожарной безопасности - установление в нормативных правовых актах обязательных для исполнения требований пожарной безопасности. </w:t>
      </w:r>
      <w:r>
        <w:br/>
      </w:r>
      <w:r>
        <w:rPr>
          <w:rFonts w:ascii="Times New Roman"/>
          <w:b w:val="false"/>
          <w:i w:val="false"/>
          <w:color w:val="000000"/>
          <w:sz w:val="28"/>
        </w:rPr>
        <w:t>
      К нормативным правовым актам в области пожарной безопасности относятся нормы и правила пожарной безопасности, инструкции, технические регламенты и иные </w:t>
      </w:r>
      <w:r>
        <w:rPr>
          <w:rFonts w:ascii="Times New Roman"/>
          <w:b w:val="false"/>
          <w:i w:val="false"/>
          <w:color w:val="000000"/>
          <w:sz w:val="28"/>
        </w:rPr>
        <w:t>нормативные</w:t>
      </w:r>
      <w:r>
        <w:rPr>
          <w:rFonts w:ascii="Times New Roman"/>
          <w:b w:val="false"/>
          <w:i w:val="false"/>
          <w:color w:val="000000"/>
          <w:sz w:val="28"/>
        </w:rPr>
        <w:t> </w:t>
      </w:r>
      <w:r>
        <w:rPr>
          <w:rFonts w:ascii="Times New Roman"/>
          <w:b w:val="false"/>
          <w:i w:val="false"/>
          <w:color w:val="000000"/>
          <w:sz w:val="28"/>
        </w:rPr>
        <w:t>правовые</w:t>
      </w:r>
      <w:r>
        <w:rPr>
          <w:rFonts w:ascii="Times New Roman"/>
          <w:b w:val="false"/>
          <w:i w:val="false"/>
          <w:color w:val="000000"/>
          <w:sz w:val="28"/>
        </w:rPr>
        <w:t> </w:t>
      </w:r>
      <w:r>
        <w:rPr>
          <w:rFonts w:ascii="Times New Roman"/>
          <w:b w:val="false"/>
          <w:i w:val="false"/>
          <w:color w:val="000000"/>
          <w:sz w:val="28"/>
        </w:rPr>
        <w:t>акты</w:t>
      </w:r>
      <w:r>
        <w:rPr>
          <w:rFonts w:ascii="Times New Roman"/>
          <w:b w:val="false"/>
          <w:i w:val="false"/>
          <w:color w:val="000000"/>
          <w:sz w:val="28"/>
        </w:rPr>
        <w:t xml:space="preserve">, содержащие требования пожарной безопасности. </w:t>
      </w:r>
      <w:r>
        <w:br/>
      </w:r>
      <w:r>
        <w:rPr>
          <w:rFonts w:ascii="Times New Roman"/>
          <w:b w:val="false"/>
          <w:i w:val="false"/>
          <w:color w:val="000000"/>
          <w:sz w:val="28"/>
        </w:rPr>
        <w:t>
      Требования пожарной безопасности к продукции и процессам ее жизненного цикла устанавливаются в </w:t>
      </w:r>
      <w:r>
        <w:rPr>
          <w:rFonts w:ascii="Times New Roman"/>
          <w:b w:val="false"/>
          <w:i w:val="false"/>
          <w:color w:val="000000"/>
          <w:sz w:val="28"/>
        </w:rPr>
        <w:t>технических регламентах</w:t>
      </w:r>
      <w:r>
        <w:rPr>
          <w:rFonts w:ascii="Times New Roman"/>
          <w:b w:val="false"/>
          <w:i w:val="false"/>
          <w:color w:val="000000"/>
          <w:sz w:val="28"/>
        </w:rPr>
        <w:t>.</w:t>
      </w:r>
      <w:r>
        <w:br/>
      </w:r>
      <w:r>
        <w:rPr>
          <w:rFonts w:ascii="Times New Roman"/>
          <w:b w:val="false"/>
          <w:i w:val="false"/>
          <w:color w:val="000000"/>
          <w:sz w:val="28"/>
        </w:rPr>
        <w:t xml:space="preserve">
      Нормативные правовые акты, разрабатываемые государственными органами и устанавливающие требования пожарной безопасности, подлежат обязательному согласованию с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14 в редакции - Закона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35"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Разработка и реализация мер пожарной </w:t>
      </w:r>
      <w:r>
        <w:br/>
      </w:r>
      <w:r>
        <w:rPr>
          <w:rFonts w:ascii="Times New Roman"/>
          <w:b w:val="false"/>
          <w:i w:val="false"/>
          <w:color w:val="000000"/>
          <w:sz w:val="28"/>
        </w:rPr>
        <w:t xml:space="preserve">
                   </w:t>
      </w:r>
      <w:r>
        <w:rPr>
          <w:rFonts w:ascii="Times New Roman"/>
          <w:b/>
          <w:i w:val="false"/>
          <w:color w:val="000000"/>
          <w:sz w:val="28"/>
        </w:rPr>
        <w:t xml:space="preserve">безопасности </w:t>
      </w:r>
    </w:p>
    <w:bookmarkEnd w:id="41"/>
    <w:bookmarkStart w:name="z36" w:id="42"/>
    <w:p>
      <w:pPr>
        <w:spacing w:after="0"/>
        <w:ind w:left="0"/>
        <w:jc w:val="both"/>
      </w:pPr>
      <w:r>
        <w:rPr>
          <w:rFonts w:ascii="Times New Roman"/>
          <w:b w:val="false"/>
          <w:i w:val="false"/>
          <w:color w:val="000000"/>
          <w:sz w:val="28"/>
        </w:rPr>
        <w:t xml:space="preserve">      
 Меры пожарной безопасности разрабатываются в соответствии с законодательством Республики Казахстан, нормативными правовыми актами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 </w:t>
      </w:r>
      <w:r>
        <w:br/>
      </w:r>
      <w:r>
        <w:rPr>
          <w:rFonts w:ascii="Times New Roman"/>
          <w:b w:val="false"/>
          <w:i w:val="false"/>
          <w:color w:val="000000"/>
          <w:sz w:val="28"/>
        </w:rPr>
        <w:t xml:space="preserve">
      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 </w:t>
      </w:r>
      <w:r>
        <w:br/>
      </w:r>
      <w:r>
        <w:rPr>
          <w:rFonts w:ascii="Times New Roman"/>
          <w:b w:val="false"/>
          <w:i w:val="false"/>
          <w:color w:val="000000"/>
          <w:sz w:val="28"/>
        </w:rPr>
        <w:t xml:space="preserve">
      Разработка и реализация мер пожарной безопасности для предприятий, зданий, сооружений и других объектов, в том числе при их проектировании, должны в обязательном порядке предусматривать решения, обеспечивающие безопасную эвакуацию людей при пожарах. </w:t>
      </w:r>
      <w:r>
        <w:br/>
      </w:r>
      <w:r>
        <w:rPr>
          <w:rFonts w:ascii="Times New Roman"/>
          <w:b w:val="false"/>
          <w:i w:val="false"/>
          <w:color w:val="000000"/>
          <w:sz w:val="28"/>
        </w:rPr>
        <w:t xml:space="preserve">
      Для производств в обязательном порядке разрабатываются планы ликвидации пожаров, предусматривающие решения по обеспечению безопасности людей. </w:t>
      </w:r>
      <w:r>
        <w:br/>
      </w:r>
      <w:r>
        <w:rPr>
          <w:rFonts w:ascii="Times New Roman"/>
          <w:b w:val="false"/>
          <w:i w:val="false"/>
          <w:color w:val="000000"/>
          <w:sz w:val="28"/>
        </w:rPr>
        <w:t xml:space="preserve">
      Меры пожарной безопасности для населенных пунктов и административно-территориальных образований разрабатываются и реализуются соответствующими государственными органами. </w:t>
      </w:r>
      <w:r>
        <w:br/>
      </w: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42"/>
    <w:bookmarkStart w:name="z19" w:id="4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000000"/>
          <w:sz w:val="28"/>
        </w:rPr>
        <w:t xml:space="preserve">Статья 15-1. Разделение объектов по степени </w:t>
      </w:r>
      <w:r>
        <w:br/>
      </w:r>
      <w:r>
        <w:rPr>
          <w:rFonts w:ascii="Times New Roman"/>
          <w:b w:val="false"/>
          <w:i w:val="false"/>
          <w:color w:val="000000"/>
          <w:sz w:val="28"/>
        </w:rPr>
        <w:t>
</w:t>
      </w:r>
      <w:r>
        <w:rPr>
          <w:rFonts w:ascii="Times New Roman"/>
          <w:b/>
          <w:i w:val="false"/>
          <w:color w:val="000000"/>
          <w:sz w:val="28"/>
        </w:rPr>
        <w:t xml:space="preserve">                    пожарной опасности </w:t>
      </w:r>
    </w:p>
    <w:bookmarkEnd w:id="43"/>
    <w:p>
      <w:pPr>
        <w:spacing w:after="0"/>
        <w:ind w:left="0"/>
        <w:jc w:val="both"/>
      </w:pPr>
      <w:r>
        <w:rPr>
          <w:rFonts w:ascii="Times New Roman"/>
          <w:b w:val="false"/>
          <w:i w:val="false"/>
          <w:color w:val="ff0000"/>
          <w:sz w:val="28"/>
        </w:rPr>
        <w:t xml:space="preserve">      Сноска. Глава 4 дополнена статьей 15-1 в соответствии с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исключена Законом РК от 28.06.2010 </w:t>
      </w:r>
      <w:r>
        <w:rPr>
          <w:rFonts w:ascii="Times New Roman"/>
          <w:b w:val="false"/>
          <w:i w:val="false"/>
          <w:color w:val="ff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37" w:id="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Тушение пожаров</w:t>
      </w:r>
    </w:p>
    <w:bookmarkEnd w:id="44"/>
    <w:bookmarkStart w:name="z38" w:id="45"/>
    <w:p>
      <w:pPr>
        <w:spacing w:after="0"/>
        <w:ind w:left="0"/>
        <w:jc w:val="both"/>
      </w:pPr>
      <w:r>
        <w:rPr>
          <w:rFonts w:ascii="Times New Roman"/>
          <w:b w:val="false"/>
          <w:i w:val="false"/>
          <w:color w:val="000000"/>
          <w:sz w:val="28"/>
        </w:rPr>
        <w:t xml:space="preserve">
      Тушение пожаров представляет собой действия, направленные на спасение граждан, имущества и ликвидацию пожаров. </w:t>
      </w:r>
      <w:r>
        <w:br/>
      </w:r>
      <w:r>
        <w:rPr>
          <w:rFonts w:ascii="Times New Roman"/>
          <w:b w:val="false"/>
          <w:i w:val="false"/>
          <w:color w:val="000000"/>
          <w:sz w:val="28"/>
        </w:rPr>
        <w:t xml:space="preserve">
      Тушение пожаров на селитебных территориях, стратегических, особо важных государственных объектах и объектах жизнеобеспечения государственной собственности осуществляется органами государственной противопожарной службы. </w:t>
      </w:r>
      <w:r>
        <w:br/>
      </w:r>
      <w:r>
        <w:rPr>
          <w:rFonts w:ascii="Times New Roman"/>
          <w:b w:val="false"/>
          <w:i w:val="false"/>
          <w:color w:val="000000"/>
          <w:sz w:val="28"/>
        </w:rPr>
        <w:t xml:space="preserve">
      Тушение степных пожаров, а также пожаров в населенных пунктах, в которых не созданы органы государственной противопожарной службы, осуществляется местными исполнительными органами на соответствующей территории. </w:t>
      </w:r>
      <w:r>
        <w:br/>
      </w:r>
      <w:r>
        <w:rPr>
          <w:rFonts w:ascii="Times New Roman"/>
          <w:b w:val="false"/>
          <w:i w:val="false"/>
          <w:color w:val="000000"/>
          <w:sz w:val="28"/>
        </w:rPr>
        <w:t xml:space="preserve">
      Тушение пожаров на других объектах осуществляется негосударственными противопожарными службами. </w:t>
      </w:r>
      <w:r>
        <w:br/>
      </w:r>
      <w:r>
        <w:rPr>
          <w:rFonts w:ascii="Times New Roman"/>
          <w:b w:val="false"/>
          <w:i w:val="false"/>
          <w:color w:val="000000"/>
          <w:sz w:val="28"/>
        </w:rPr>
        <w:t>
      В случае привлечения органов государственной противопожарной службы к тушению пожаров в организациях и на объектах, на которых в обязательном порядке создается противопожарная служба, возмещение затрат производится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Сумма затрат зачисляется в республиканский бюджет. </w:t>
      </w:r>
      <w:r>
        <w:br/>
      </w:r>
      <w:r>
        <w:rPr>
          <w:rFonts w:ascii="Times New Roman"/>
          <w:b w:val="false"/>
          <w:i w:val="false"/>
          <w:color w:val="000000"/>
          <w:sz w:val="28"/>
        </w:rPr>
        <w:t>
      Порядок организации тушения пожаров и привлечения к этому негосударственных противопожарных служб устанавливается уполномоченным органом. </w:t>
      </w:r>
      <w:r>
        <w:br/>
      </w:r>
      <w:r>
        <w:rPr>
          <w:rFonts w:ascii="Times New Roman"/>
          <w:b w:val="false"/>
          <w:i w:val="false"/>
          <w:color w:val="000000"/>
          <w:sz w:val="28"/>
        </w:rPr>
        <w:t xml:space="preserve">
      Выезд подразделений противопожарной службы на тушение пожаров и участие в их ликвидации осуществляется в безусловном порядке. </w:t>
      </w:r>
      <w:r>
        <w:br/>
      </w:r>
      <w:r>
        <w:rPr>
          <w:rFonts w:ascii="Times New Roman"/>
          <w:b w:val="false"/>
          <w:i w:val="false"/>
          <w:color w:val="000000"/>
          <w:sz w:val="28"/>
        </w:rPr>
        <w:t xml:space="preserve">
      Для вызова подразделений противопожарной службы в телефонных сетях населенных пунктов устанавливается единый номер - 101. </w:t>
      </w:r>
      <w:r>
        <w:br/>
      </w:r>
      <w:r>
        <w:rPr>
          <w:rFonts w:ascii="Times New Roman"/>
          <w:b w:val="false"/>
          <w:i w:val="false"/>
          <w:color w:val="000000"/>
          <w:sz w:val="28"/>
        </w:rPr>
        <w:t xml:space="preserve">
      При тушении пожаров работник противопожарной службы имеет право на беспрепятственный доступ во все жилые, производственные и другие помещения, а также принимать любые меры, направленные на спасение граждан, предотвращение распространения огня и на ликвидацию пожара. </w:t>
      </w:r>
      <w:r>
        <w:br/>
      </w:r>
      <w:r>
        <w:rPr>
          <w:rFonts w:ascii="Times New Roman"/>
          <w:b w:val="false"/>
          <w:i w:val="false"/>
          <w:color w:val="000000"/>
          <w:sz w:val="28"/>
        </w:rPr>
        <w:t xml:space="preserve">
      Все подразделения противопожарной службы, привлекаемые к тушению, подчиняются руководителю тушения пожара. Никто, кроме уполномоченных на то должностных лиц органов государственной противопожарной службы, не имеет права вмешиваться в его действия или отменять его распоряжения при тушении пожаров. </w:t>
      </w:r>
      <w:r>
        <w:br/>
      </w:r>
      <w:r>
        <w:rPr>
          <w:rFonts w:ascii="Times New Roman"/>
          <w:b w:val="false"/>
          <w:i w:val="false"/>
          <w:color w:val="000000"/>
          <w:sz w:val="28"/>
        </w:rPr>
        <w:t xml:space="preserve">
      Руководитель уполномоченного органа является старшим оперативным начальником в отношении всех противопожарных служб. </w:t>
      </w:r>
      <w:r>
        <w:br/>
      </w:r>
      <w:r>
        <w:rPr>
          <w:rFonts w:ascii="Times New Roman"/>
          <w:b w:val="false"/>
          <w:i w:val="false"/>
          <w:color w:val="000000"/>
          <w:sz w:val="28"/>
        </w:rPr>
        <w:t xml:space="preserve">
      Руководители территориальных органов государственной противопожарной службы являются старшими оперативными начальниками в отношении всех противопожарных служб, расположенных на территории соответствующей области (города республиканского значения, столицы), города областного значения, района. </w:t>
      </w:r>
      <w:r>
        <w:br/>
      </w:r>
      <w:r>
        <w:rPr>
          <w:rFonts w:ascii="Times New Roman"/>
          <w:b w:val="false"/>
          <w:i w:val="false"/>
          <w:color w:val="000000"/>
          <w:sz w:val="28"/>
        </w:rPr>
        <w:t xml:space="preserve">
      Материальный ущерб, причиненный при тушении пожаров, подлежит возмещению в порядке, установленном действующим законодательством. Личный состав противопожарной службы, иные участники тушения пожара, действовавшие в условиях крайней необходимости, от возмещения причиненного ущерба освобождаются. </w:t>
      </w:r>
      <w:r>
        <w:br/>
      </w:r>
      <w:r>
        <w:rPr>
          <w:rFonts w:ascii="Times New Roman"/>
          <w:b w:val="false"/>
          <w:i w:val="false"/>
          <w:color w:val="000000"/>
          <w:sz w:val="28"/>
        </w:rPr>
        <w:t xml:space="preserve">
      Тушение пожаров на объектах органов национальной безопасности, внутренних дел и обороны Республики Казахстан, воздушного, железнодорожного, морского и внутреннего водного транспорта, лесного хозяйства регламентируется соглашениями между уполномоченным органом и соответствующими юридическими лицами Республики Казахстан. </w:t>
      </w:r>
      <w:r>
        <w:br/>
      </w:r>
      <w:r>
        <w:rPr>
          <w:rFonts w:ascii="Times New Roman"/>
          <w:b w:val="false"/>
          <w:i w:val="false"/>
          <w:color w:val="000000"/>
          <w:sz w:val="28"/>
        </w:rPr>
        <w:t xml:space="preserve">
      При ликвидации аварий, стихийных бедствий и иных чрезвычайных ситуаций, не связанных с тушением пожаров, силы и средства (кроме денежных средств) органов государственной противопожарной службы поступают в распоряжение руководителя по их ликвидации. </w:t>
      </w:r>
      <w:r>
        <w:br/>
      </w:r>
      <w:r>
        <w:rPr>
          <w:rFonts w:ascii="Times New Roman"/>
          <w:b w:val="false"/>
          <w:i w:val="false"/>
          <w:color w:val="000000"/>
          <w:sz w:val="28"/>
        </w:rPr>
        <w:t xml:space="preserve">
      При тушении пожаров сотрудники органов государственной противопожарной службы имеют право: </w:t>
      </w:r>
      <w:r>
        <w:br/>
      </w:r>
      <w:r>
        <w:rPr>
          <w:rFonts w:ascii="Times New Roman"/>
          <w:b w:val="false"/>
          <w:i w:val="false"/>
          <w:color w:val="000000"/>
          <w:sz w:val="28"/>
        </w:rPr>
        <w:t>
      1) привлекать для тушения пожаров силы и средства противопожарных служб, транспортные и другие материально-технические средства; </w:t>
      </w:r>
      <w:r>
        <w:br/>
      </w:r>
      <w:r>
        <w:rPr>
          <w:rFonts w:ascii="Times New Roman"/>
          <w:b w:val="false"/>
          <w:i w:val="false"/>
          <w:color w:val="000000"/>
          <w:sz w:val="28"/>
        </w:rPr>
        <w:t xml:space="preserve">
      2) приостанавливать работу цехов и объектов на период проведения работ по тушению и ликвидации пожаров, при необходимости отдавать распоряжение на эвакуацию людей, материальных ценностей из опасной зоны; </w:t>
      </w:r>
      <w:r>
        <w:br/>
      </w:r>
      <w:r>
        <w:rPr>
          <w:rFonts w:ascii="Times New Roman"/>
          <w:b w:val="false"/>
          <w:i w:val="false"/>
          <w:color w:val="000000"/>
          <w:sz w:val="28"/>
        </w:rPr>
        <w:t xml:space="preserve">
      3) ограничивать или временно запрещать доступ граждан на отдельные участки, территории, в помещения зданий в целях обеспечения их безопасности при пожарах; </w:t>
      </w:r>
      <w:r>
        <w:br/>
      </w:r>
      <w:r>
        <w:rPr>
          <w:rFonts w:ascii="Times New Roman"/>
          <w:b w:val="false"/>
          <w:i w:val="false"/>
          <w:color w:val="000000"/>
          <w:sz w:val="28"/>
        </w:rPr>
        <w:t xml:space="preserve">
      4) беспрепятственно проходить в жилые и иные помещения, организации граждан, на принадлежащие им земельные участки, на территорию и в помещения, кроме представительств иностранных государств и международных организаций, обладающих дипломатическим иммунитетом, в целях обеспечения личной безопасности граждан при пожарах для принятия мер, направленных на спасение граждан, предотвращение распространения огня и ликвидацию пожара; </w:t>
      </w:r>
      <w:r>
        <w:br/>
      </w:r>
      <w:r>
        <w:rPr>
          <w:rFonts w:ascii="Times New Roman"/>
          <w:b w:val="false"/>
          <w:i w:val="false"/>
          <w:color w:val="000000"/>
          <w:sz w:val="28"/>
        </w:rPr>
        <w:t xml:space="preserve">
      5) вскрывать в необходимых случаях закрытые двери и окна, а также ограждающие конструкции для спасения людей и тушения пожаров; </w:t>
      </w:r>
      <w:r>
        <w:br/>
      </w:r>
      <w:r>
        <w:rPr>
          <w:rFonts w:ascii="Times New Roman"/>
          <w:b w:val="false"/>
          <w:i w:val="false"/>
          <w:color w:val="000000"/>
          <w:sz w:val="28"/>
        </w:rPr>
        <w:t>
      6) использовать для спасения людей и в случае крайней необходимости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средства связи, имущество и иные материальные средства организаций, транспорт при тушении и ликвидации пожаров с возмещением ущерба владельцам в случае его причинения. </w:t>
      </w:r>
      <w:r>
        <w:br/>
      </w: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16.07.1999 </w:t>
      </w:r>
      <w:r>
        <w:rPr>
          <w:rFonts w:ascii="Times New Roman"/>
          <w:b w:val="false"/>
          <w:i w:val="false"/>
          <w:color w:val="000000"/>
          <w:sz w:val="28"/>
        </w:rPr>
        <w:t>№ 437</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31.01.2006 </w:t>
      </w:r>
      <w:r>
        <w:rPr>
          <w:rFonts w:ascii="Times New Roman"/>
          <w:b w:val="false"/>
          <w:i w:val="false"/>
          <w:color w:val="000000"/>
          <w:sz w:val="28"/>
        </w:rPr>
        <w:t>№ 125</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End w:id="45"/>
    <w:bookmarkStart w:name="z39"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Производство пожарно-технической </w:t>
      </w:r>
      <w:r>
        <w:br/>
      </w:r>
      <w:r>
        <w:rPr>
          <w:rFonts w:ascii="Times New Roman"/>
          <w:b w:val="false"/>
          <w:i w:val="false"/>
          <w:color w:val="000000"/>
          <w:sz w:val="28"/>
        </w:rPr>
        <w:t xml:space="preserve">
                   </w:t>
      </w:r>
      <w:r>
        <w:rPr>
          <w:rFonts w:ascii="Times New Roman"/>
          <w:b/>
          <w:i w:val="false"/>
          <w:color w:val="000000"/>
          <w:sz w:val="28"/>
        </w:rPr>
        <w:t xml:space="preserve">продукции </w:t>
      </w:r>
    </w:p>
    <w:bookmarkEnd w:id="46"/>
    <w:bookmarkStart w:name="z40" w:id="47"/>
    <w:p>
      <w:pPr>
        <w:spacing w:after="0"/>
        <w:ind w:left="0"/>
        <w:jc w:val="both"/>
      </w:pPr>
      <w:r>
        <w:rPr>
          <w:rFonts w:ascii="Times New Roman"/>
          <w:b w:val="false"/>
          <w:i w:val="false"/>
          <w:color w:val="000000"/>
          <w:sz w:val="28"/>
        </w:rPr>
        <w:t>
      Пожарно-техническая продукция производится на договорной основе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а также в порядке, осуществляемом предпринимательской деятельностью. </w:t>
      </w:r>
      <w:r>
        <w:br/>
      </w:r>
      <w:r>
        <w:rPr>
          <w:rFonts w:ascii="Times New Roman"/>
          <w:b w:val="false"/>
          <w:i w:val="false"/>
          <w:color w:val="000000"/>
          <w:sz w:val="28"/>
        </w:rPr>
        <w:t xml:space="preserve">
      Виды пожарно-технической продукции, применяемые на территории Республики Казахстан, определяются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16 июля 1999 г. </w:t>
      </w:r>
      <w:r>
        <w:rPr>
          <w:rFonts w:ascii="Times New Roman"/>
          <w:b w:val="false"/>
          <w:i w:val="false"/>
          <w:color w:val="000000"/>
          <w:sz w:val="28"/>
        </w:rPr>
        <w:t>№ 437</w:t>
      </w:r>
      <w:r>
        <w:rPr>
          <w:rFonts w:ascii="Times New Roman"/>
          <w:b w:val="false"/>
          <w:i w:val="false"/>
          <w:color w:val="ff0000"/>
          <w:sz w:val="28"/>
        </w:rPr>
        <w:t>.</w:t>
      </w:r>
    </w:p>
    <w:bookmarkEnd w:id="47"/>
    <w:bookmarkStart w:name="z41"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Выполнение работ и оказание услуг </w:t>
      </w:r>
      <w:r>
        <w:br/>
      </w:r>
      <w:r>
        <w:rPr>
          <w:rFonts w:ascii="Times New Roman"/>
          <w:b w:val="false"/>
          <w:i w:val="false"/>
          <w:color w:val="000000"/>
          <w:sz w:val="28"/>
        </w:rPr>
        <w:t xml:space="preserve">
                   </w:t>
      </w:r>
      <w:r>
        <w:rPr>
          <w:rFonts w:ascii="Times New Roman"/>
          <w:b/>
          <w:i w:val="false"/>
          <w:color w:val="000000"/>
          <w:sz w:val="28"/>
        </w:rPr>
        <w:t>в области пожарной безопасности</w:t>
      </w:r>
    </w:p>
    <w:bookmarkEnd w:id="48"/>
    <w:bookmarkStart w:name="z42" w:id="49"/>
    <w:p>
      <w:pPr>
        <w:spacing w:after="0"/>
        <w:ind w:left="0"/>
        <w:jc w:val="both"/>
      </w:pPr>
      <w:r>
        <w:rPr>
          <w:rFonts w:ascii="Times New Roman"/>
          <w:b w:val="false"/>
          <w:i w:val="false"/>
          <w:color w:val="000000"/>
          <w:sz w:val="28"/>
        </w:rPr>
        <w:t xml:space="preserve">
      В Республике Казахстан могут создаваться и функционировать негосударственные организации, выполняющие работы и оказывающие услуги в области пожарной безопасности, к которым относятся: </w:t>
      </w:r>
      <w:r>
        <w:br/>
      </w:r>
      <w:r>
        <w:rPr>
          <w:rFonts w:ascii="Times New Roman"/>
          <w:b w:val="false"/>
          <w:i w:val="false"/>
          <w:color w:val="000000"/>
          <w:sz w:val="28"/>
        </w:rPr>
        <w:t xml:space="preserve">
      - производство, проведение испытаний, закупка и поставка пожарно-технической продукции; </w:t>
      </w:r>
      <w:r>
        <w:br/>
      </w:r>
      <w:r>
        <w:rPr>
          <w:rFonts w:ascii="Times New Roman"/>
          <w:b w:val="false"/>
          <w:i w:val="false"/>
          <w:color w:val="000000"/>
          <w:sz w:val="28"/>
        </w:rPr>
        <w:t xml:space="preserve">
      - выполнение проектных, изыскательских работ; </w:t>
      </w:r>
      <w:r>
        <w:br/>
      </w:r>
      <w:r>
        <w:rPr>
          <w:rFonts w:ascii="Times New Roman"/>
          <w:b w:val="false"/>
          <w:i w:val="false"/>
          <w:color w:val="000000"/>
          <w:sz w:val="28"/>
        </w:rPr>
        <w:t xml:space="preserve">
      - научно-техническое консультирование и проведение экспертизы, за исключением экспертных работ, отнесенных к исключительной компетенции государственной экспертизы проектов; </w:t>
      </w:r>
      <w:r>
        <w:br/>
      </w:r>
      <w:r>
        <w:rPr>
          <w:rFonts w:ascii="Times New Roman"/>
          <w:b w:val="false"/>
          <w:i w:val="false"/>
          <w:color w:val="000000"/>
          <w:sz w:val="28"/>
        </w:rPr>
        <w:t xml:space="preserve">
      - испытание веществ, материалов, изделий, оборудования и конструкций на пожарную безопасность; </w:t>
      </w:r>
      <w:r>
        <w:br/>
      </w:r>
      <w:r>
        <w:rPr>
          <w:rFonts w:ascii="Times New Roman"/>
          <w:b w:val="false"/>
          <w:i w:val="false"/>
          <w:color w:val="000000"/>
          <w:sz w:val="28"/>
        </w:rPr>
        <w:t>
      - </w:t>
      </w:r>
      <w:r>
        <w:rPr>
          <w:rFonts w:ascii="Times New Roman"/>
          <w:b w:val="false"/>
          <w:i w:val="false"/>
          <w:color w:val="000000"/>
          <w:sz w:val="28"/>
        </w:rPr>
        <w:t>обучение</w:t>
      </w:r>
      <w:r>
        <w:rPr>
          <w:rFonts w:ascii="Times New Roman"/>
          <w:b w:val="false"/>
          <w:i w:val="false"/>
          <w:color w:val="000000"/>
          <w:sz w:val="28"/>
        </w:rPr>
        <w:t xml:space="preserve"> населения мерам пожарной безопасности; </w:t>
      </w:r>
      <w:r>
        <w:br/>
      </w:r>
      <w:r>
        <w:rPr>
          <w:rFonts w:ascii="Times New Roman"/>
          <w:b w:val="false"/>
          <w:i w:val="false"/>
          <w:color w:val="000000"/>
          <w:sz w:val="28"/>
        </w:rPr>
        <w:t xml:space="preserve">
      - осуществление противопожарной пропаганды, издание специальной литературы и рекламной продукции; </w:t>
      </w:r>
      <w:r>
        <w:br/>
      </w:r>
      <w:r>
        <w:rPr>
          <w:rFonts w:ascii="Times New Roman"/>
          <w:b w:val="false"/>
          <w:i w:val="false"/>
          <w:color w:val="000000"/>
          <w:sz w:val="28"/>
        </w:rPr>
        <w:t xml:space="preserve">
      - огнезащитные и трубопечные работы; </w:t>
      </w:r>
      <w:r>
        <w:br/>
      </w:r>
      <w:r>
        <w:rPr>
          <w:rFonts w:ascii="Times New Roman"/>
          <w:b w:val="false"/>
          <w:i w:val="false"/>
          <w:color w:val="000000"/>
          <w:sz w:val="28"/>
        </w:rPr>
        <w:t xml:space="preserve">
      - производство, ремонт и обслуживание пожарного снаряжения, первичных средств тушения пожаров, восстановление качества огнетушащих веществ; </w:t>
      </w:r>
      <w:r>
        <w:br/>
      </w:r>
      <w:r>
        <w:rPr>
          <w:rFonts w:ascii="Times New Roman"/>
          <w:b w:val="false"/>
          <w:i w:val="false"/>
          <w:color w:val="000000"/>
          <w:sz w:val="28"/>
        </w:rPr>
        <w:t xml:space="preserve">
      - строительство, реконструкция и ремонт зданий и сооружений противопожарной службы; </w:t>
      </w:r>
      <w:r>
        <w:br/>
      </w:r>
      <w:r>
        <w:rPr>
          <w:rFonts w:ascii="Times New Roman"/>
          <w:b w:val="false"/>
          <w:i w:val="false"/>
          <w:color w:val="000000"/>
          <w:sz w:val="28"/>
        </w:rPr>
        <w:t xml:space="preserve">
      - производство, монтаж, техническое обслуживание и ремонт систем и средств противопожарной защиты; </w:t>
      </w:r>
      <w:r>
        <w:br/>
      </w:r>
      <w:r>
        <w:rPr>
          <w:rFonts w:ascii="Times New Roman"/>
          <w:b w:val="false"/>
          <w:i w:val="false"/>
          <w:color w:val="000000"/>
          <w:sz w:val="28"/>
        </w:rPr>
        <w:t>
      - </w:t>
      </w:r>
      <w:r>
        <w:rPr>
          <w:rFonts w:ascii="Times New Roman"/>
          <w:b w:val="false"/>
          <w:i w:val="false"/>
          <w:color w:val="000000"/>
          <w:sz w:val="28"/>
        </w:rPr>
        <w:t>независимая оценка</w:t>
      </w:r>
      <w:r>
        <w:rPr>
          <w:rFonts w:ascii="Times New Roman"/>
          <w:b w:val="false"/>
          <w:i w:val="false"/>
          <w:color w:val="000000"/>
          <w:sz w:val="28"/>
        </w:rPr>
        <w:t xml:space="preserve"> рисков в области пожарной безопасности;</w:t>
      </w:r>
      <w:r>
        <w:br/>
      </w:r>
      <w:r>
        <w:rPr>
          <w:rFonts w:ascii="Times New Roman"/>
          <w:b w:val="false"/>
          <w:i w:val="false"/>
          <w:color w:val="000000"/>
          <w:sz w:val="28"/>
        </w:rPr>
        <w:t xml:space="preserve">
      - другие работы и услуги, направленные на обеспечение пожарной безопасности, перечень которых устанавливается органами государственной противопожарной службы. </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16.07.1999 </w:t>
      </w:r>
      <w:r>
        <w:rPr>
          <w:rFonts w:ascii="Times New Roman"/>
          <w:b w:val="false"/>
          <w:i w:val="false"/>
          <w:color w:val="000000"/>
          <w:sz w:val="28"/>
        </w:rPr>
        <w:t>№ 437</w:t>
      </w:r>
      <w:r>
        <w:rPr>
          <w:rFonts w:ascii="Times New Roman"/>
          <w:b w:val="false"/>
          <w:i w:val="false"/>
          <w:color w:val="ff0000"/>
          <w:sz w:val="28"/>
        </w:rPr>
        <w:t xml:space="preserve">; от 02.07.2003 </w:t>
      </w:r>
      <w:r>
        <w:rPr>
          <w:rFonts w:ascii="Times New Roman"/>
          <w:b w:val="false"/>
          <w:i w:val="false"/>
          <w:color w:val="000000"/>
          <w:sz w:val="28"/>
        </w:rPr>
        <w:t>№ 454</w:t>
      </w:r>
      <w:r>
        <w:rPr>
          <w:rFonts w:ascii="Times New Roman"/>
          <w:b w:val="false"/>
          <w:i w:val="false"/>
          <w:color w:val="ff0000"/>
          <w:sz w:val="28"/>
        </w:rPr>
        <w:t xml:space="preserve">;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End w:id="49"/>
    <w:bookmarkStart w:name="z43"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Пропаганда знаний, обучение населения </w:t>
      </w:r>
      <w:r>
        <w:br/>
      </w:r>
      <w:r>
        <w:rPr>
          <w:rFonts w:ascii="Times New Roman"/>
          <w:b w:val="false"/>
          <w:i w:val="false"/>
          <w:color w:val="000000"/>
          <w:sz w:val="28"/>
        </w:rPr>
        <w:t xml:space="preserve">
                   </w:t>
      </w:r>
      <w:r>
        <w:rPr>
          <w:rFonts w:ascii="Times New Roman"/>
          <w:b/>
          <w:i w:val="false"/>
          <w:color w:val="000000"/>
          <w:sz w:val="28"/>
        </w:rPr>
        <w:t xml:space="preserve">и специалистов в области пожарной </w:t>
      </w:r>
      <w:r>
        <w:br/>
      </w:r>
      <w:r>
        <w:rPr>
          <w:rFonts w:ascii="Times New Roman"/>
          <w:b w:val="false"/>
          <w:i w:val="false"/>
          <w:color w:val="000000"/>
          <w:sz w:val="28"/>
        </w:rPr>
        <w:t xml:space="preserve">
                   </w:t>
      </w:r>
      <w:r>
        <w:rPr>
          <w:rFonts w:ascii="Times New Roman"/>
          <w:b/>
          <w:i w:val="false"/>
          <w:color w:val="000000"/>
          <w:sz w:val="28"/>
        </w:rPr>
        <w:t xml:space="preserve">безопасности </w:t>
      </w:r>
    </w:p>
    <w:bookmarkEnd w:id="50"/>
    <w:bookmarkStart w:name="z44" w:id="51"/>
    <w:p>
      <w:pPr>
        <w:spacing w:after="0"/>
        <w:ind w:left="0"/>
        <w:jc w:val="both"/>
      </w:pPr>
      <w:r>
        <w:rPr>
          <w:rFonts w:ascii="Times New Roman"/>
          <w:b w:val="false"/>
          <w:i w:val="false"/>
          <w:color w:val="000000"/>
          <w:sz w:val="28"/>
        </w:rPr>
        <w:t xml:space="preserve">
      Пропаганда знаний в области пожарной безопасности осуществляется уполномоченным органом и местными исполнительными органами города республиканского значения, столицы, районов (города областного значения) и общественными объединениями. Для пропаганды знаний могут использоваться средства массовой информации. </w:t>
      </w:r>
      <w:r>
        <w:br/>
      </w:r>
      <w:r>
        <w:rPr>
          <w:rFonts w:ascii="Times New Roman"/>
          <w:b w:val="false"/>
          <w:i w:val="false"/>
          <w:color w:val="000000"/>
          <w:sz w:val="28"/>
        </w:rPr>
        <w:t xml:space="preserve">
      Обучение граждан ведется в учреждениях дошкольного и общего среднего образования, организациях по месту работы и жительства, а специалистов - в организациях послесреднего и высшего образования, повышения квалификации и переподготовки кадров, центрах по подготовке к действиям в области пожарной безопасности, организациях по месту работы. </w:t>
      </w:r>
      <w:r>
        <w:br/>
      </w:r>
      <w:r>
        <w:rPr>
          <w:rFonts w:ascii="Times New Roman"/>
          <w:b w:val="false"/>
          <w:i w:val="false"/>
          <w:color w:val="000000"/>
          <w:sz w:val="28"/>
        </w:rPr>
        <w:t>
      Требования к содержанию программ и порядок обучения мерам пожарной безопасности </w:t>
      </w:r>
      <w:r>
        <w:rPr>
          <w:rFonts w:ascii="Times New Roman"/>
          <w:b w:val="false"/>
          <w:i w:val="false"/>
          <w:color w:val="000000"/>
          <w:sz w:val="28"/>
        </w:rPr>
        <w:t>определяются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51"/>
    <w:bookmarkStart w:name="z45"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Право населения на информацию в области </w:t>
      </w:r>
      <w:r>
        <w:br/>
      </w:r>
      <w:r>
        <w:rPr>
          <w:rFonts w:ascii="Times New Roman"/>
          <w:b w:val="false"/>
          <w:i w:val="false"/>
          <w:color w:val="000000"/>
          <w:sz w:val="28"/>
        </w:rPr>
        <w:t xml:space="preserve">
                   </w:t>
      </w:r>
      <w:r>
        <w:rPr>
          <w:rFonts w:ascii="Times New Roman"/>
          <w:b/>
          <w:i w:val="false"/>
          <w:color w:val="000000"/>
          <w:sz w:val="28"/>
        </w:rPr>
        <w:t xml:space="preserve">пожарной безопасности </w:t>
      </w:r>
    </w:p>
    <w:bookmarkEnd w:id="52"/>
    <w:bookmarkStart w:name="z46" w:id="53"/>
    <w:p>
      <w:pPr>
        <w:spacing w:after="0"/>
        <w:ind w:left="0"/>
        <w:jc w:val="both"/>
      </w:pPr>
      <w:r>
        <w:rPr>
          <w:rFonts w:ascii="Times New Roman"/>
          <w:b w:val="false"/>
          <w:i w:val="false"/>
          <w:color w:val="000000"/>
          <w:sz w:val="28"/>
        </w:rPr>
        <w:t xml:space="preserve">
      Информацию в области пожарной безопасности составляют сведения о степени риска и потенциальной пожарной опасности деятельности организаций, необходимой безопасности, последствиях, мерах по предупреждению и ликвидации пожаров. Она является открытой и гласной, подлежит опубликованию через средства массовой информации. </w:t>
      </w:r>
      <w:r>
        <w:br/>
      </w:r>
      <w:r>
        <w:rPr>
          <w:rFonts w:ascii="Times New Roman"/>
          <w:b w:val="false"/>
          <w:i w:val="false"/>
          <w:color w:val="000000"/>
          <w:sz w:val="28"/>
        </w:rPr>
        <w:t xml:space="preserve">
      Государственные органы и органы местного государственного 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 </w:t>
      </w:r>
      <w:r>
        <w:br/>
      </w: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w:t>
      </w:r>
    </w:p>
    <w:bookmarkEnd w:id="53"/>
    <w:bookmarkStart w:name="z47"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Государственный учет пожаров </w:t>
      </w:r>
      <w:r>
        <w:br/>
      </w:r>
      <w:r>
        <w:rPr>
          <w:rFonts w:ascii="Times New Roman"/>
          <w:b w:val="false"/>
          <w:i w:val="false"/>
          <w:color w:val="000000"/>
          <w:sz w:val="28"/>
        </w:rPr>
        <w:t xml:space="preserve">
                   </w:t>
      </w:r>
      <w:r>
        <w:rPr>
          <w:rFonts w:ascii="Times New Roman"/>
          <w:b/>
          <w:i w:val="false"/>
          <w:color w:val="000000"/>
          <w:sz w:val="28"/>
        </w:rPr>
        <w:t xml:space="preserve">и их последствий </w:t>
      </w:r>
    </w:p>
    <w:bookmarkEnd w:id="54"/>
    <w:bookmarkStart w:name="z48" w:id="55"/>
    <w:p>
      <w:pPr>
        <w:spacing w:after="0"/>
        <w:ind w:left="0"/>
        <w:jc w:val="both"/>
      </w:pPr>
      <w:r>
        <w:rPr>
          <w:rFonts w:ascii="Times New Roman"/>
          <w:b w:val="false"/>
          <w:i w:val="false"/>
          <w:color w:val="000000"/>
          <w:sz w:val="28"/>
        </w:rPr>
        <w:t>
      Государственный учет пожаров и их последствий </w:t>
      </w:r>
      <w:r>
        <w:rPr>
          <w:rFonts w:ascii="Times New Roman"/>
          <w:b w:val="false"/>
          <w:i w:val="false"/>
          <w:color w:val="000000"/>
          <w:sz w:val="28"/>
        </w:rPr>
        <w:t>осуществляется</w:t>
      </w:r>
      <w:r>
        <w:rPr>
          <w:rFonts w:ascii="Times New Roman"/>
          <w:b w:val="false"/>
          <w:i w:val="false"/>
          <w:color w:val="000000"/>
          <w:sz w:val="28"/>
        </w:rPr>
        <w:t xml:space="preserve"> уполномоченным органом по согласованию с уполномоченным органом в области государственной статистики.</w:t>
      </w:r>
      <w:r>
        <w:br/>
      </w:r>
      <w:r>
        <w:rPr>
          <w:rFonts w:ascii="Times New Roman"/>
          <w:b w:val="false"/>
          <w:i w:val="false"/>
          <w:color w:val="000000"/>
          <w:sz w:val="28"/>
        </w:rPr>
        <w:t xml:space="preserve">
      Государственные органы, организации представляют отчетность о пожарах и их последствиях в органы государственной противопожарной службы.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31.01.2006 </w:t>
      </w:r>
      <w:r>
        <w:rPr>
          <w:rFonts w:ascii="Times New Roman"/>
          <w:b w:val="false"/>
          <w:i w:val="false"/>
          <w:color w:val="000000"/>
          <w:sz w:val="28"/>
        </w:rPr>
        <w:t>№ 125</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p>
    <w:bookmarkEnd w:id="55"/>
    <w:bookmarkStart w:name="z49"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Научно-техническое обеспечение </w:t>
      </w:r>
      <w:r>
        <w:br/>
      </w:r>
      <w:r>
        <w:rPr>
          <w:rFonts w:ascii="Times New Roman"/>
          <w:b w:val="false"/>
          <w:i w:val="false"/>
          <w:color w:val="000000"/>
          <w:sz w:val="28"/>
        </w:rPr>
        <w:t xml:space="preserve">
                   </w:t>
      </w:r>
      <w:r>
        <w:rPr>
          <w:rFonts w:ascii="Times New Roman"/>
          <w:b/>
          <w:i w:val="false"/>
          <w:color w:val="000000"/>
          <w:sz w:val="28"/>
        </w:rPr>
        <w:t xml:space="preserve">пожарной безопасности </w:t>
      </w:r>
    </w:p>
    <w:bookmarkEnd w:id="56"/>
    <w:bookmarkStart w:name="z50" w:id="57"/>
    <w:p>
      <w:pPr>
        <w:spacing w:after="0"/>
        <w:ind w:left="0"/>
        <w:jc w:val="both"/>
      </w:pPr>
      <w:r>
        <w:rPr>
          <w:rFonts w:ascii="Times New Roman"/>
          <w:b w:val="false"/>
          <w:i w:val="false"/>
          <w:color w:val="000000"/>
          <w:sz w:val="28"/>
        </w:rPr>
        <w:t xml:space="preserve">
      Научно-техническое обеспечение пожарной безопасности осуществляют научно-исследовательские организации и учебные заведения. </w:t>
      </w:r>
      <w:r>
        <w:br/>
      </w:r>
      <w:r>
        <w:rPr>
          <w:rFonts w:ascii="Times New Roman"/>
          <w:b w:val="false"/>
          <w:i w:val="false"/>
          <w:color w:val="000000"/>
          <w:sz w:val="28"/>
        </w:rPr>
        <w:t xml:space="preserve">
      Финансирование научно-технических разработок в области пожарной безопасности осуществляется за счет бюджетных средств и других источников финансирования, не запрещенных законодательством Республики Казахстан. </w:t>
      </w:r>
      <w:r>
        <w:br/>
      </w:r>
      <w:r>
        <w:rPr>
          <w:rFonts w:ascii="Times New Roman"/>
          <w:b w:val="false"/>
          <w:i w:val="false"/>
          <w:color w:val="000000"/>
          <w:sz w:val="28"/>
        </w:rPr>
        <w:t xml:space="preserve">
      Координация научных исследований возлагается на уполномоченный орган. </w:t>
      </w:r>
      <w:r>
        <w:br/>
      </w: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w:t>
      </w:r>
      <w:r>
        <w:rPr>
          <w:rFonts w:ascii="Times New Roman"/>
          <w:b w:val="false"/>
          <w:i w:val="false"/>
          <w:color w:val="ff0000"/>
          <w:sz w:val="28"/>
        </w:rPr>
        <w:t>Законом</w:t>
      </w:r>
      <w:r>
        <w:rPr>
          <w:rFonts w:ascii="Times New Roman"/>
          <w:b w:val="false"/>
          <w:i w:val="false"/>
          <w:color w:val="ff0000"/>
          <w:sz w:val="28"/>
        </w:rPr>
        <w:t xml:space="preserve"> Республики Казахстан от 31 января 2006 года </w:t>
      </w:r>
      <w:r>
        <w:rPr>
          <w:rFonts w:ascii="Times New Roman"/>
          <w:b w:val="false"/>
          <w:i w:val="false"/>
          <w:color w:val="000000"/>
          <w:sz w:val="28"/>
        </w:rPr>
        <w:t>№ 125</w:t>
      </w:r>
      <w:r>
        <w:rPr>
          <w:rFonts w:ascii="Times New Roman"/>
          <w:b w:val="false"/>
          <w:i w:val="false"/>
          <w:color w:val="ff0000"/>
          <w:sz w:val="28"/>
        </w:rPr>
        <w:t xml:space="preserve">. </w:t>
      </w:r>
    </w:p>
    <w:bookmarkEnd w:id="57"/>
    <w:bookmarkStart w:name="z51"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Подтверждение соответствия </w:t>
      </w:r>
      <w:r>
        <w:br/>
      </w:r>
      <w:r>
        <w:rPr>
          <w:rFonts w:ascii="Times New Roman"/>
          <w:b w:val="false"/>
          <w:i w:val="false"/>
          <w:color w:val="000000"/>
          <w:sz w:val="28"/>
        </w:rPr>
        <w:t xml:space="preserve">
                   </w:t>
      </w:r>
      <w:r>
        <w:rPr>
          <w:rFonts w:ascii="Times New Roman"/>
          <w:b/>
          <w:i w:val="false"/>
          <w:color w:val="000000"/>
          <w:sz w:val="28"/>
        </w:rPr>
        <w:t xml:space="preserve">в области пожарной безопасности </w:t>
      </w:r>
    </w:p>
    <w:bookmarkEnd w:id="58"/>
    <w:p>
      <w:pPr>
        <w:spacing w:after="0"/>
        <w:ind w:left="0"/>
        <w:jc w:val="both"/>
      </w:pPr>
      <w:r>
        <w:rPr>
          <w:rFonts w:ascii="Times New Roman"/>
          <w:b w:val="false"/>
          <w:i w:val="false"/>
          <w:color w:val="000000"/>
          <w:sz w:val="28"/>
        </w:rPr>
        <w:t>      Подтверждение соответствия в области пожарной безопасности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23 в редакции - Закона РК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с изменениями, внесенными Законом РК от 12 января 2007 года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w:t>
      </w:r>
    </w:p>
    <w:bookmarkStart w:name="z118" w:id="59"/>
    <w:p>
      <w:pPr>
        <w:spacing w:after="0"/>
        <w:ind w:left="0"/>
        <w:jc w:val="left"/>
      </w:pPr>
      <w:r>
        <w:rPr>
          <w:rFonts w:ascii="Times New Roman"/>
          <w:b/>
          <w:i w:val="false"/>
          <w:color w:val="000000"/>
        </w:rPr>
        <w:t xml:space="preserve"> 
Глава 4-1. </w:t>
      </w:r>
      <w:r>
        <w:br/>
      </w:r>
      <w:r>
        <w:rPr>
          <w:rFonts w:ascii="Times New Roman"/>
          <w:b/>
          <w:i w:val="false"/>
          <w:color w:val="000000"/>
        </w:rPr>
        <w:t xml:space="preserve">
Общие требования пожарной безопасности </w:t>
      </w:r>
    </w:p>
    <w:bookmarkEnd w:id="59"/>
    <w:p>
      <w:pPr>
        <w:spacing w:after="0"/>
        <w:ind w:left="0"/>
        <w:jc w:val="both"/>
      </w:pPr>
      <w:r>
        <w:rPr>
          <w:rFonts w:ascii="Times New Roman"/>
          <w:b w:val="false"/>
          <w:i w:val="false"/>
          <w:color w:val="ff0000"/>
          <w:sz w:val="28"/>
        </w:rPr>
        <w:t xml:space="preserve">      Сноска. Глава 4-1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19"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23-1. Объекты технического регулирования в </w:t>
      </w:r>
      <w:r>
        <w:br/>
      </w:r>
      <w:r>
        <w:rPr>
          <w:rFonts w:ascii="Times New Roman"/>
          <w:b w:val="false"/>
          <w:i w:val="false"/>
          <w:color w:val="000000"/>
          <w:sz w:val="28"/>
        </w:rPr>
        <w:t xml:space="preserve">
                     </w:t>
      </w:r>
      <w:r>
        <w:rPr>
          <w:rFonts w:ascii="Times New Roman"/>
          <w:b/>
          <w:i w:val="false"/>
          <w:color w:val="000000"/>
          <w:sz w:val="28"/>
        </w:rPr>
        <w:t xml:space="preserve">области пожарной безопасности </w:t>
      </w:r>
    </w:p>
    <w:bookmarkEnd w:id="60"/>
    <w:p>
      <w:pPr>
        <w:spacing w:after="0"/>
        <w:ind w:left="0"/>
        <w:jc w:val="both"/>
      </w:pPr>
      <w:r>
        <w:rPr>
          <w:rFonts w:ascii="Times New Roman"/>
          <w:b w:val="false"/>
          <w:i w:val="false"/>
          <w:color w:val="000000"/>
          <w:sz w:val="28"/>
        </w:rPr>
        <w:t xml:space="preserve">      Объектами технического регулирования в области пожарной безопасности являются продукция и процессы ее жизненного цикла. </w:t>
      </w:r>
    </w:p>
    <w:bookmarkStart w:name="z120"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23-2. Требования пожарной безопасности при </w:t>
      </w:r>
      <w:r>
        <w:br/>
      </w:r>
      <w:r>
        <w:rPr>
          <w:rFonts w:ascii="Times New Roman"/>
          <w:b w:val="false"/>
          <w:i w:val="false"/>
          <w:color w:val="000000"/>
          <w:sz w:val="28"/>
        </w:rPr>
        <w:t xml:space="preserve">
                    </w:t>
      </w:r>
      <w:r>
        <w:rPr>
          <w:rFonts w:ascii="Times New Roman"/>
          <w:b/>
          <w:i w:val="false"/>
          <w:color w:val="000000"/>
          <w:sz w:val="28"/>
        </w:rPr>
        <w:t xml:space="preserve">проектировании, </w:t>
      </w:r>
      <w:r>
        <w:rPr>
          <w:rFonts w:ascii="Times New Roman"/>
          <w:b/>
          <w:i w:val="false"/>
          <w:color w:val="000000"/>
          <w:sz w:val="28"/>
        </w:rPr>
        <w:t xml:space="preserve">строительстве, реконструкции </w:t>
      </w:r>
      <w:r>
        <w:br/>
      </w:r>
      <w:r>
        <w:rPr>
          <w:rFonts w:ascii="Times New Roman"/>
          <w:b w:val="false"/>
          <w:i w:val="false"/>
          <w:color w:val="000000"/>
          <w:sz w:val="28"/>
        </w:rPr>
        <w:t xml:space="preserve">
                    </w:t>
      </w:r>
      <w:r>
        <w:rPr>
          <w:rFonts w:ascii="Times New Roman"/>
          <w:b/>
          <w:i w:val="false"/>
          <w:color w:val="000000"/>
          <w:sz w:val="28"/>
        </w:rPr>
        <w:t xml:space="preserve">и производстве </w:t>
      </w:r>
    </w:p>
    <w:bookmarkEnd w:id="61"/>
    <w:p>
      <w:pPr>
        <w:spacing w:after="0"/>
        <w:ind w:left="0"/>
        <w:jc w:val="both"/>
      </w:pPr>
      <w:r>
        <w:rPr>
          <w:rFonts w:ascii="Times New Roman"/>
          <w:b w:val="false"/>
          <w:i w:val="false"/>
          <w:color w:val="000000"/>
          <w:sz w:val="28"/>
        </w:rPr>
        <w:t xml:space="preserve">      При проектировании, строительстве, реконструкции и производстве объектов технического регулирования должны соблюдаться требования по: </w:t>
      </w:r>
      <w:r>
        <w:br/>
      </w:r>
      <w:r>
        <w:rPr>
          <w:rFonts w:ascii="Times New Roman"/>
          <w:b w:val="false"/>
          <w:i w:val="false"/>
          <w:color w:val="000000"/>
          <w:sz w:val="28"/>
        </w:rPr>
        <w:t xml:space="preserve">
      1) размещению объектов; </w:t>
      </w:r>
      <w:r>
        <w:br/>
      </w:r>
      <w:r>
        <w:rPr>
          <w:rFonts w:ascii="Times New Roman"/>
          <w:b w:val="false"/>
          <w:i w:val="false"/>
          <w:color w:val="000000"/>
          <w:sz w:val="28"/>
        </w:rPr>
        <w:t xml:space="preserve">
      2) применению объектов; </w:t>
      </w:r>
      <w:r>
        <w:br/>
      </w:r>
      <w:r>
        <w:rPr>
          <w:rFonts w:ascii="Times New Roman"/>
          <w:b w:val="false"/>
          <w:i w:val="false"/>
          <w:color w:val="000000"/>
          <w:sz w:val="28"/>
        </w:rPr>
        <w:t xml:space="preserve">
      3) пожарно-технической классификации объектов; </w:t>
      </w:r>
      <w:r>
        <w:br/>
      </w:r>
      <w:r>
        <w:rPr>
          <w:rFonts w:ascii="Times New Roman"/>
          <w:b w:val="false"/>
          <w:i w:val="false"/>
          <w:color w:val="000000"/>
          <w:sz w:val="28"/>
        </w:rPr>
        <w:t xml:space="preserve">
      4) обеспечению объектов зданиями и сооружениями пожарных депо; </w:t>
      </w:r>
      <w:r>
        <w:br/>
      </w:r>
      <w:r>
        <w:rPr>
          <w:rFonts w:ascii="Times New Roman"/>
          <w:b w:val="false"/>
          <w:i w:val="false"/>
          <w:color w:val="000000"/>
          <w:sz w:val="28"/>
        </w:rPr>
        <w:t xml:space="preserve">
      5) обеспечению безопасности людей; </w:t>
      </w:r>
      <w:r>
        <w:br/>
      </w:r>
      <w:r>
        <w:rPr>
          <w:rFonts w:ascii="Times New Roman"/>
          <w:b w:val="false"/>
          <w:i w:val="false"/>
          <w:color w:val="000000"/>
          <w:sz w:val="28"/>
        </w:rPr>
        <w:t xml:space="preserve">
      6) предотвращению распространения пожара; </w:t>
      </w:r>
      <w:r>
        <w:br/>
      </w:r>
      <w:r>
        <w:rPr>
          <w:rFonts w:ascii="Times New Roman"/>
          <w:b w:val="false"/>
          <w:i w:val="false"/>
          <w:color w:val="000000"/>
          <w:sz w:val="28"/>
        </w:rPr>
        <w:t xml:space="preserve">
      7) обеспечению возможности тушения пожара; </w:t>
      </w:r>
      <w:r>
        <w:br/>
      </w:r>
      <w:r>
        <w:rPr>
          <w:rFonts w:ascii="Times New Roman"/>
          <w:b w:val="false"/>
          <w:i w:val="false"/>
          <w:color w:val="000000"/>
          <w:sz w:val="28"/>
        </w:rPr>
        <w:t>
      8) ведению спасательных работ при тушении пожара.</w:t>
      </w:r>
    </w:p>
    <w:bookmarkStart w:name="z121"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23-3. Требования пожарной безопасности при </w:t>
      </w:r>
      <w:r>
        <w:br/>
      </w:r>
      <w:r>
        <w:rPr>
          <w:rFonts w:ascii="Times New Roman"/>
          <w:b w:val="false"/>
          <w:i w:val="false"/>
          <w:color w:val="000000"/>
          <w:sz w:val="28"/>
        </w:rPr>
        <w:t xml:space="preserve">
                     </w:t>
      </w:r>
      <w:r>
        <w:rPr>
          <w:rFonts w:ascii="Times New Roman"/>
          <w:b/>
          <w:i w:val="false"/>
          <w:color w:val="000000"/>
          <w:sz w:val="28"/>
        </w:rPr>
        <w:t xml:space="preserve">эксплуатации, </w:t>
      </w:r>
      <w:r>
        <w:rPr>
          <w:rFonts w:ascii="Times New Roman"/>
          <w:b/>
          <w:i w:val="false"/>
          <w:color w:val="000000"/>
          <w:sz w:val="28"/>
        </w:rPr>
        <w:t xml:space="preserve">хранении, транспортировке, </w:t>
      </w:r>
      <w:r>
        <w:br/>
      </w:r>
      <w:r>
        <w:rPr>
          <w:rFonts w:ascii="Times New Roman"/>
          <w:b w:val="false"/>
          <w:i w:val="false"/>
          <w:color w:val="000000"/>
          <w:sz w:val="28"/>
        </w:rPr>
        <w:t xml:space="preserve">
                     </w:t>
      </w:r>
      <w:r>
        <w:rPr>
          <w:rFonts w:ascii="Times New Roman"/>
          <w:b/>
          <w:i w:val="false"/>
          <w:color w:val="000000"/>
          <w:sz w:val="28"/>
        </w:rPr>
        <w:t xml:space="preserve">применении и реализации </w:t>
      </w:r>
    </w:p>
    <w:bookmarkEnd w:id="62"/>
    <w:p>
      <w:pPr>
        <w:spacing w:after="0"/>
        <w:ind w:left="0"/>
        <w:jc w:val="both"/>
      </w:pPr>
      <w:r>
        <w:rPr>
          <w:rFonts w:ascii="Times New Roman"/>
          <w:b w:val="false"/>
          <w:i w:val="false"/>
          <w:color w:val="000000"/>
          <w:sz w:val="28"/>
        </w:rPr>
        <w:t xml:space="preserve">      При эксплуатации, хранении, транспортировке, применении и реализации объектов технического регулирования должны соблюдаться требования по: </w:t>
      </w:r>
      <w:r>
        <w:br/>
      </w:r>
      <w:r>
        <w:rPr>
          <w:rFonts w:ascii="Times New Roman"/>
          <w:b w:val="false"/>
          <w:i w:val="false"/>
          <w:color w:val="000000"/>
          <w:sz w:val="28"/>
        </w:rPr>
        <w:t xml:space="preserve">
      1) организационным и техническим мероприятиям по обеспечению пожарной безопасности; </w:t>
      </w:r>
      <w:r>
        <w:br/>
      </w:r>
      <w:r>
        <w:rPr>
          <w:rFonts w:ascii="Times New Roman"/>
          <w:b w:val="false"/>
          <w:i w:val="false"/>
          <w:color w:val="000000"/>
          <w:sz w:val="28"/>
        </w:rPr>
        <w:t xml:space="preserve">
      2) путям эвакуации людей; </w:t>
      </w:r>
      <w:r>
        <w:br/>
      </w:r>
      <w:r>
        <w:rPr>
          <w:rFonts w:ascii="Times New Roman"/>
          <w:b w:val="false"/>
          <w:i w:val="false"/>
          <w:color w:val="000000"/>
          <w:sz w:val="28"/>
        </w:rPr>
        <w:t xml:space="preserve">
      3) обеспечению безопасности людей и порядка действия при возникновении пожара; </w:t>
      </w:r>
      <w:r>
        <w:br/>
      </w:r>
      <w:r>
        <w:rPr>
          <w:rFonts w:ascii="Times New Roman"/>
          <w:b w:val="false"/>
          <w:i w:val="false"/>
          <w:color w:val="000000"/>
          <w:sz w:val="28"/>
        </w:rPr>
        <w:t xml:space="preserve">
      4) оснащенности и рабочему состоянию инженерных систем; </w:t>
      </w:r>
      <w:r>
        <w:br/>
      </w:r>
      <w:r>
        <w:rPr>
          <w:rFonts w:ascii="Times New Roman"/>
          <w:b w:val="false"/>
          <w:i w:val="false"/>
          <w:color w:val="000000"/>
          <w:sz w:val="28"/>
        </w:rPr>
        <w:t>
      5) оснащенности и рабочему состоянию систем пожарной автоматики, ее обслуживанию и выводам в места с постоянным пребыванием обслуживающего персонала;</w:t>
      </w:r>
      <w:r>
        <w:br/>
      </w:r>
      <w:r>
        <w:rPr>
          <w:rFonts w:ascii="Times New Roman"/>
          <w:b w:val="false"/>
          <w:i w:val="false"/>
          <w:color w:val="000000"/>
          <w:sz w:val="28"/>
        </w:rPr>
        <w:t xml:space="preserve">
      6) оснащенности и рабочему состоянию пожарной техники; </w:t>
      </w:r>
      <w:r>
        <w:br/>
      </w:r>
      <w:r>
        <w:rPr>
          <w:rFonts w:ascii="Times New Roman"/>
          <w:b w:val="false"/>
          <w:i w:val="false"/>
          <w:color w:val="000000"/>
          <w:sz w:val="28"/>
        </w:rPr>
        <w:t xml:space="preserve">
      7) предотвращению распространения пожара; </w:t>
      </w:r>
      <w:r>
        <w:br/>
      </w:r>
      <w:r>
        <w:rPr>
          <w:rFonts w:ascii="Times New Roman"/>
          <w:b w:val="false"/>
          <w:i w:val="false"/>
          <w:color w:val="000000"/>
          <w:sz w:val="28"/>
        </w:rPr>
        <w:t xml:space="preserve">
      8) обеспечению возможности тушения пожара; </w:t>
      </w:r>
      <w:r>
        <w:br/>
      </w:r>
      <w:r>
        <w:rPr>
          <w:rFonts w:ascii="Times New Roman"/>
          <w:b w:val="false"/>
          <w:i w:val="false"/>
          <w:color w:val="000000"/>
          <w:sz w:val="28"/>
        </w:rPr>
        <w:t xml:space="preserve">
      9) содержанию территорий, зданий и сооружений, помещений объектов; </w:t>
      </w:r>
      <w:r>
        <w:br/>
      </w:r>
      <w:r>
        <w:rPr>
          <w:rFonts w:ascii="Times New Roman"/>
          <w:b w:val="false"/>
          <w:i w:val="false"/>
          <w:color w:val="000000"/>
          <w:sz w:val="28"/>
        </w:rPr>
        <w:t xml:space="preserve">
      10) обеспечению ведения спасательных работ при тушении пожара. </w:t>
      </w:r>
    </w:p>
    <w:bookmarkStart w:name="z64" w:id="63"/>
    <w:p>
      <w:pPr>
        <w:spacing w:after="0"/>
        <w:ind w:left="0"/>
        <w:jc w:val="left"/>
      </w:pPr>
      <w:r>
        <w:rPr>
          <w:rFonts w:ascii="Times New Roman"/>
          <w:b/>
          <w:i w:val="false"/>
          <w:color w:val="000000"/>
        </w:rPr>
        <w:t xml:space="preserve"> 
Глава 5 </w:t>
      </w:r>
      <w:r>
        <w:br/>
      </w:r>
      <w:r>
        <w:rPr>
          <w:rFonts w:ascii="Times New Roman"/>
          <w:b/>
          <w:i w:val="false"/>
          <w:color w:val="000000"/>
        </w:rPr>
        <w:t xml:space="preserve">
ПРАВА И ОБЯЗАННОСТИ В ОБЛАСТИ ПОЖАРНОЙ </w:t>
      </w:r>
      <w:r>
        <w:br/>
      </w:r>
      <w:r>
        <w:rPr>
          <w:rFonts w:ascii="Times New Roman"/>
          <w:b/>
          <w:i w:val="false"/>
          <w:color w:val="000000"/>
        </w:rPr>
        <w:t xml:space="preserve">
БЕЗОПАСНОСТИ </w:t>
      </w:r>
    </w:p>
    <w:bookmarkEnd w:id="63"/>
    <w:bookmarkStart w:name="z52"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Права и обязанности граждан в области </w:t>
      </w:r>
      <w:r>
        <w:br/>
      </w:r>
      <w:r>
        <w:rPr>
          <w:rFonts w:ascii="Times New Roman"/>
          <w:b w:val="false"/>
          <w:i w:val="false"/>
          <w:color w:val="000000"/>
          <w:sz w:val="28"/>
        </w:rPr>
        <w:t xml:space="preserve">
                   </w:t>
      </w:r>
      <w:r>
        <w:rPr>
          <w:rFonts w:ascii="Times New Roman"/>
          <w:b/>
          <w:i w:val="false"/>
          <w:color w:val="000000"/>
          <w:sz w:val="28"/>
        </w:rPr>
        <w:t xml:space="preserve">пожарной безопасности </w:t>
      </w:r>
    </w:p>
    <w:bookmarkEnd w:id="64"/>
    <w:bookmarkStart w:name="z53" w:id="65"/>
    <w:p>
      <w:pPr>
        <w:spacing w:after="0"/>
        <w:ind w:left="0"/>
        <w:jc w:val="both"/>
      </w:pPr>
      <w:r>
        <w:rPr>
          <w:rFonts w:ascii="Times New Roman"/>
          <w:b w:val="false"/>
          <w:i w:val="false"/>
          <w:color w:val="000000"/>
          <w:sz w:val="28"/>
        </w:rPr>
        <w:t xml:space="preserve">
      Граждане Республики Казахстан имеют право: </w:t>
      </w:r>
      <w:r>
        <w:br/>
      </w:r>
      <w:r>
        <w:rPr>
          <w:rFonts w:ascii="Times New Roman"/>
          <w:b w:val="false"/>
          <w:i w:val="false"/>
          <w:color w:val="000000"/>
          <w:sz w:val="28"/>
        </w:rPr>
        <w:t xml:space="preserve">
      - на защиту их жизни, здоровья и личного имущества в случае пожаров; </w:t>
      </w:r>
      <w:r>
        <w:br/>
      </w:r>
      <w:r>
        <w:rPr>
          <w:rFonts w:ascii="Times New Roman"/>
          <w:b w:val="false"/>
          <w:i w:val="false"/>
          <w:color w:val="000000"/>
          <w:sz w:val="28"/>
        </w:rPr>
        <w:t xml:space="preserve">
      - быть информированными о пожарной опасности, которой они могут подвергаться в определенных местах пребывания на территории Республики Казахстан, и о мерах необходимой безопасности; </w:t>
      </w:r>
      <w:r>
        <w:br/>
      </w:r>
      <w:r>
        <w:rPr>
          <w:rFonts w:ascii="Times New Roman"/>
          <w:b w:val="false"/>
          <w:i w:val="false"/>
          <w:color w:val="000000"/>
          <w:sz w:val="28"/>
        </w:rPr>
        <w:t>
      - на возмещение ущерба, причиненного их здоровью и имуществу вследствие пожаров, в порядке, установленном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 участвовать в обеспечении пожарной безопасности, в том числе в установленном порядке в деятельности общественных пожарных объединений. </w:t>
      </w:r>
      <w:r>
        <w:br/>
      </w:r>
      <w:r>
        <w:rPr>
          <w:rFonts w:ascii="Times New Roman"/>
          <w:b w:val="false"/>
          <w:i w:val="false"/>
          <w:color w:val="000000"/>
          <w:sz w:val="28"/>
        </w:rPr>
        <w:t xml:space="preserve">
      Граждане Республики Казахстан обязаны: </w:t>
      </w:r>
      <w:r>
        <w:br/>
      </w:r>
      <w:r>
        <w:rPr>
          <w:rFonts w:ascii="Times New Roman"/>
          <w:b w:val="false"/>
          <w:i w:val="false"/>
          <w:color w:val="000000"/>
          <w:sz w:val="28"/>
        </w:rPr>
        <w:t xml:space="preserve">
      - соблюдать требования пожарной безопасности; </w:t>
      </w:r>
      <w:r>
        <w:br/>
      </w:r>
      <w:r>
        <w:rPr>
          <w:rFonts w:ascii="Times New Roman"/>
          <w:b w:val="false"/>
          <w:i w:val="false"/>
          <w:color w:val="000000"/>
          <w:sz w:val="28"/>
        </w:rPr>
        <w:t xml:space="preserve">
      - при обнаружении пожаров немедленно уведомлять о них противопожарную службу; </w:t>
      </w:r>
      <w:r>
        <w:br/>
      </w:r>
      <w:r>
        <w:rPr>
          <w:rFonts w:ascii="Times New Roman"/>
          <w:b w:val="false"/>
          <w:i w:val="false"/>
          <w:color w:val="000000"/>
          <w:sz w:val="28"/>
        </w:rPr>
        <w:t xml:space="preserve">
      - до прибытия подразделений противопожарной службы принимать посильные меры по спасению людей, имущества и тушению пожаров; </w:t>
      </w:r>
      <w:r>
        <w:br/>
      </w:r>
      <w:r>
        <w:rPr>
          <w:rFonts w:ascii="Times New Roman"/>
          <w:b w:val="false"/>
          <w:i w:val="false"/>
          <w:color w:val="000000"/>
          <w:sz w:val="28"/>
        </w:rPr>
        <w:t xml:space="preserve">
      - оказывать содействие противопожарной службе при тушении пожаров; </w:t>
      </w:r>
      <w:r>
        <w:br/>
      </w:r>
      <w:r>
        <w:rPr>
          <w:rFonts w:ascii="Times New Roman"/>
          <w:b w:val="false"/>
          <w:i w:val="false"/>
          <w:color w:val="000000"/>
          <w:sz w:val="28"/>
        </w:rPr>
        <w:t xml:space="preserve">
      - выполнять предписания и иные законные требования органов государственной противопожарной службы; </w:t>
      </w:r>
      <w:r>
        <w:br/>
      </w:r>
      <w:r>
        <w:rPr>
          <w:rFonts w:ascii="Times New Roman"/>
          <w:b w:val="false"/>
          <w:i w:val="false"/>
          <w:color w:val="000000"/>
          <w:sz w:val="28"/>
        </w:rPr>
        <w:t xml:space="preserve">
      - предоставлять в порядке, установленном законодательством Республики Казахстан, возможность органам государственной противопожарной службы проводить обследования и проверки принадлежащих им производственных, хозяйственных, жилых и иных помещений и строений в целях контроля в области пожарной безопасности.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w:t>
      </w:r>
      <w:r>
        <w:rPr>
          <w:rFonts w:ascii="Times New Roman"/>
          <w:b w:val="false"/>
          <w:i w:val="false"/>
          <w:color w:val="ff0000"/>
          <w:sz w:val="28"/>
        </w:rPr>
        <w:t xml:space="preserve">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65"/>
    <w:bookmarkStart w:name="z54"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Права и обязанности организаций в области </w:t>
      </w:r>
      <w:r>
        <w:br/>
      </w:r>
      <w:r>
        <w:rPr>
          <w:rFonts w:ascii="Times New Roman"/>
          <w:b w:val="false"/>
          <w:i w:val="false"/>
          <w:color w:val="000000"/>
          <w:sz w:val="28"/>
        </w:rPr>
        <w:t xml:space="preserve">
                   </w:t>
      </w:r>
      <w:r>
        <w:rPr>
          <w:rFonts w:ascii="Times New Roman"/>
          <w:b/>
          <w:i w:val="false"/>
          <w:color w:val="000000"/>
          <w:sz w:val="28"/>
        </w:rPr>
        <w:t>пожарной безопасности</w:t>
      </w:r>
    </w:p>
    <w:bookmarkEnd w:id="66"/>
    <w:bookmarkStart w:name="z55" w:id="67"/>
    <w:p>
      <w:pPr>
        <w:spacing w:after="0"/>
        <w:ind w:left="0"/>
        <w:jc w:val="both"/>
      </w:pPr>
      <w:r>
        <w:rPr>
          <w:rFonts w:ascii="Times New Roman"/>
          <w:b w:val="false"/>
          <w:i w:val="false"/>
          <w:color w:val="000000"/>
          <w:sz w:val="28"/>
        </w:rPr>
        <w:t xml:space="preserve">
      Обеспечение пожарной безопасности и пожаротушения возлагается на руководителей организаций. </w:t>
      </w:r>
      <w:r>
        <w:br/>
      </w:r>
      <w:r>
        <w:rPr>
          <w:rFonts w:ascii="Times New Roman"/>
          <w:b w:val="false"/>
          <w:i w:val="false"/>
          <w:color w:val="000000"/>
          <w:sz w:val="28"/>
        </w:rPr>
        <w:t>
</w:t>
      </w:r>
      <w:r>
        <w:rPr>
          <w:rFonts w:ascii="Times New Roman"/>
          <w:b w:val="false"/>
          <w:i w:val="false"/>
          <w:color w:val="000000"/>
          <w:sz w:val="28"/>
        </w:rPr>
        <w:t xml:space="preserve">
      Организации, имеют право: </w:t>
      </w:r>
      <w:r>
        <w:br/>
      </w:r>
      <w:r>
        <w:rPr>
          <w:rFonts w:ascii="Times New Roman"/>
          <w:b w:val="false"/>
          <w:i w:val="false"/>
          <w:color w:val="000000"/>
          <w:sz w:val="28"/>
        </w:rPr>
        <w:t xml:space="preserve">
      - создавать, реорганизовывать и ликвидировать в порядке, установленном настоящим Законом, негосударственную противопожарную службу, которую они содержат за счет собственных средств, а также привлекать негосударственную противопожарную службу на основе договоров; </w:t>
      </w:r>
      <w:r>
        <w:br/>
      </w:r>
      <w:r>
        <w:rPr>
          <w:rFonts w:ascii="Times New Roman"/>
          <w:b w:val="false"/>
          <w:i w:val="false"/>
          <w:color w:val="000000"/>
          <w:sz w:val="28"/>
        </w:rPr>
        <w:t xml:space="preserve">
      - вносить в государственные органы и местные представительные органы предложения по обеспечению пожарной безопасности; </w:t>
      </w:r>
      <w:r>
        <w:br/>
      </w:r>
      <w:r>
        <w:rPr>
          <w:rFonts w:ascii="Times New Roman"/>
          <w:b w:val="false"/>
          <w:i w:val="false"/>
          <w:color w:val="000000"/>
          <w:sz w:val="28"/>
        </w:rPr>
        <w:t xml:space="preserve">
      - проводить работы по установлению причин и обстоятельств пожаров, происшедших на объектах организаций; </w:t>
      </w:r>
      <w:r>
        <w:br/>
      </w:r>
      <w:r>
        <w:rPr>
          <w:rFonts w:ascii="Times New Roman"/>
          <w:b w:val="false"/>
          <w:i w:val="false"/>
          <w:color w:val="000000"/>
          <w:sz w:val="28"/>
        </w:rPr>
        <w:t xml:space="preserve">
      - устанавливать меры социального и экономического стимулирования по обеспечению пожарной безопасности в пределах, определенных законодательством; </w:t>
      </w:r>
      <w:r>
        <w:br/>
      </w:r>
      <w:r>
        <w:rPr>
          <w:rFonts w:ascii="Times New Roman"/>
          <w:b w:val="false"/>
          <w:i w:val="false"/>
          <w:color w:val="000000"/>
          <w:sz w:val="28"/>
        </w:rPr>
        <w:t xml:space="preserve">
      - получать информацию по вопросам пожарной безопасности, в том числе в установленном порядке от органов государственной противопожарной службы. </w:t>
      </w:r>
      <w:r>
        <w:br/>
      </w:r>
      <w:r>
        <w:rPr>
          <w:rFonts w:ascii="Times New Roman"/>
          <w:b w:val="false"/>
          <w:i w:val="false"/>
          <w:color w:val="000000"/>
          <w:sz w:val="28"/>
        </w:rPr>
        <w:t>
</w:t>
      </w:r>
      <w:r>
        <w:rPr>
          <w:rFonts w:ascii="Times New Roman"/>
          <w:b w:val="false"/>
          <w:i w:val="false"/>
          <w:color w:val="000000"/>
          <w:sz w:val="28"/>
        </w:rPr>
        <w:t xml:space="preserve">
      Организации обязаны: </w:t>
      </w:r>
      <w:r>
        <w:br/>
      </w:r>
      <w:r>
        <w:rPr>
          <w:rFonts w:ascii="Times New Roman"/>
          <w:b w:val="false"/>
          <w:i w:val="false"/>
          <w:color w:val="000000"/>
          <w:sz w:val="28"/>
        </w:rPr>
        <w:t xml:space="preserve">
      - соблюдать требования пожарной безопасности, а также выполнять предписания и иные законные требования органов государственной противопожарной службы; </w:t>
      </w:r>
      <w:r>
        <w:br/>
      </w:r>
      <w:r>
        <w:rPr>
          <w:rFonts w:ascii="Times New Roman"/>
          <w:b w:val="false"/>
          <w:i w:val="false"/>
          <w:color w:val="000000"/>
          <w:sz w:val="28"/>
        </w:rPr>
        <w:t xml:space="preserve">
      - разрабатывать и осуществлять меры по обеспечению пожарной безопасности; </w:t>
      </w:r>
      <w:r>
        <w:br/>
      </w:r>
      <w:r>
        <w:rPr>
          <w:rFonts w:ascii="Times New Roman"/>
          <w:b w:val="false"/>
          <w:i w:val="false"/>
          <w:color w:val="000000"/>
          <w:sz w:val="28"/>
        </w:rPr>
        <w:t xml:space="preserve">
      - проводить противопожарную пропаганду, а также обучать своих работников мерам пожарной безопасности; </w:t>
      </w:r>
      <w:r>
        <w:br/>
      </w:r>
      <w:r>
        <w:rPr>
          <w:rFonts w:ascii="Times New Roman"/>
          <w:b w:val="false"/>
          <w:i w:val="false"/>
          <w:color w:val="000000"/>
          <w:sz w:val="28"/>
        </w:rPr>
        <w:t xml:space="preserve">
      - создавать или содержать негосударственную противопожарную службу в организациях и на объектах, на которых в обязательном порядке создается противопожарная служба, в том числе на основании договоров с негосударственной противопожарной службой; </w:t>
      </w:r>
      <w:r>
        <w:br/>
      </w:r>
      <w:r>
        <w:rPr>
          <w:rFonts w:ascii="Times New Roman"/>
          <w:b w:val="false"/>
          <w:i w:val="false"/>
          <w:color w:val="000000"/>
          <w:sz w:val="28"/>
        </w:rPr>
        <w:t xml:space="preserve">
      - содержать в исправном состоянии системы и средства пожаротушения, не допускать их использования не по назначению; </w:t>
      </w:r>
      <w:r>
        <w:br/>
      </w:r>
      <w:r>
        <w:rPr>
          <w:rFonts w:ascii="Times New Roman"/>
          <w:b w:val="false"/>
          <w:i w:val="false"/>
          <w:color w:val="000000"/>
          <w:sz w:val="28"/>
        </w:rPr>
        <w:t xml:space="preserve">
      - оказывать содействие противопожарной службе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r>
        <w:br/>
      </w:r>
      <w:r>
        <w:rPr>
          <w:rFonts w:ascii="Times New Roman"/>
          <w:b w:val="false"/>
          <w:i w:val="false"/>
          <w:color w:val="000000"/>
          <w:sz w:val="28"/>
        </w:rPr>
        <w:t xml:space="preserve">
      - осуществлять меры по внедрению автоматических средств обнаружения и тушения пожаров; </w:t>
      </w:r>
      <w:r>
        <w:br/>
      </w:r>
      <w:r>
        <w:rPr>
          <w:rFonts w:ascii="Times New Roman"/>
          <w:b w:val="false"/>
          <w:i w:val="false"/>
          <w:color w:val="000000"/>
          <w:sz w:val="28"/>
        </w:rPr>
        <w:t>
      - предоставлять в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порядке при тушении пожаров на территориях организаций необходимые силы и средства, горюче-смазочные материалы, а также продукты питания и места отдыха для подразделений противопожарной службы, участвующих в выполнении действий по тушению пожаров и привлеченных к тушению пожаров сил; </w:t>
      </w:r>
      <w:r>
        <w:br/>
      </w:r>
      <w:r>
        <w:rPr>
          <w:rFonts w:ascii="Times New Roman"/>
          <w:b w:val="false"/>
          <w:i w:val="false"/>
          <w:color w:val="000000"/>
          <w:sz w:val="28"/>
        </w:rPr>
        <w:t xml:space="preserve">
      - обеспечивать доступ представителям противопожарной службы при осуществлении ими служебных обязанностей на территории организаций в установленном законодательством порядке; </w:t>
      </w:r>
      <w:r>
        <w:br/>
      </w:r>
      <w:r>
        <w:rPr>
          <w:rFonts w:ascii="Times New Roman"/>
          <w:b w:val="false"/>
          <w:i w:val="false"/>
          <w:color w:val="000000"/>
          <w:sz w:val="28"/>
        </w:rPr>
        <w:t xml:space="preserve">
      - предоставлять органам государственной противопожарной службы сведения и документы о состоянии пожарной безопасности, в том числе о пожарной опасности производимой ими продукции, а также о происшедших на их территориях пожарах и их последствиях; </w:t>
      </w:r>
      <w:r>
        <w:br/>
      </w:r>
      <w:r>
        <w:rPr>
          <w:rFonts w:ascii="Times New Roman"/>
          <w:b w:val="false"/>
          <w:i w:val="false"/>
          <w:color w:val="000000"/>
          <w:sz w:val="28"/>
        </w:rPr>
        <w:t>
      - незамедлительно сообщать противопожарной службе о возникших пожарах, неисправностях имеющихся систем и средств противопожарной защиты, об изменении состояния дорог и подъездов;</w:t>
      </w:r>
      <w:r>
        <w:br/>
      </w:r>
      <w:r>
        <w:rPr>
          <w:rFonts w:ascii="Times New Roman"/>
          <w:b w:val="false"/>
          <w:i w:val="false"/>
          <w:color w:val="000000"/>
          <w:sz w:val="28"/>
        </w:rPr>
        <w:t>
      уведомлять уполномоченный орган о начале осуществления деятельности по предупреждению и тушению пожаров, обеспечению пожарной безопасности и проведению первоочередных аварийно-спасательных работ, связанных с пожарами в организациях и на объектах, на которых отсутствуют подразделения государственной противопожарной службы;</w:t>
      </w:r>
      <w:r>
        <w:br/>
      </w:r>
      <w:r>
        <w:rPr>
          <w:rFonts w:ascii="Times New Roman"/>
          <w:b w:val="false"/>
          <w:i w:val="false"/>
          <w:color w:val="000000"/>
          <w:sz w:val="28"/>
        </w:rPr>
        <w:t>
      уведомлять уполномоченный орган о начале осуществления действий по сжиганию травяной растительности и проведению специальных огневых эффектов на открытых площадках.</w:t>
      </w:r>
      <w:r>
        <w:br/>
      </w:r>
      <w:r>
        <w:rPr>
          <w:rFonts w:ascii="Times New Roman"/>
          <w:b w:val="false"/>
          <w:i w:val="false"/>
          <w:color w:val="000000"/>
          <w:sz w:val="28"/>
        </w:rPr>
        <w:t>
</w:t>
      </w:r>
      <w:r>
        <w:rPr>
          <w:rFonts w:ascii="Times New Roman"/>
          <w:b w:val="false"/>
          <w:i w:val="false"/>
          <w:color w:val="000000"/>
          <w:sz w:val="28"/>
        </w:rPr>
        <w:t>
      Подача уведомлений осуществляется заявителями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 не менее чем за десять рабочих дней до начала осуществления деятельности или действий.</w:t>
      </w:r>
      <w:r>
        <w:br/>
      </w:r>
      <w:r>
        <w:rPr>
          <w:rFonts w:ascii="Times New Roman"/>
          <w:b w:val="false"/>
          <w:i w:val="false"/>
          <w:color w:val="000000"/>
          <w:sz w:val="28"/>
        </w:rPr>
        <w:t>
</w:t>
      </w:r>
      <w:r>
        <w:rPr>
          <w:rFonts w:ascii="Times New Roman"/>
          <w:b w:val="false"/>
          <w:i w:val="false"/>
          <w:color w:val="000000"/>
          <w:sz w:val="28"/>
        </w:rPr>
        <w:t>
      В случае, если осуществление действий связано с угрозой нанесения вреда третьим лицам, в уведомлении дополнительно указываются принимаемые заявителем меры по обеспечению пожарной безопасности.</w:t>
      </w:r>
      <w:r>
        <w:br/>
      </w:r>
      <w:r>
        <w:rPr>
          <w:rFonts w:ascii="Times New Roman"/>
          <w:b w:val="false"/>
          <w:i w:val="false"/>
          <w:color w:val="000000"/>
          <w:sz w:val="28"/>
        </w:rPr>
        <w:t>
</w:t>
      </w:r>
      <w:r>
        <w:rPr>
          <w:rFonts w:ascii="Times New Roman"/>
          <w:b w:val="false"/>
          <w:i w:val="false"/>
          <w:color w:val="ff0000"/>
          <w:sz w:val="28"/>
        </w:rPr>
        <w:t xml:space="preserve">      Сноска. Статью 25 с изменениями, внесенными законами РК от 16.07.1999 </w:t>
      </w:r>
      <w:r>
        <w:rPr>
          <w:rFonts w:ascii="Times New Roman"/>
          <w:b w:val="false"/>
          <w:i w:val="false"/>
          <w:color w:val="000000"/>
          <w:sz w:val="28"/>
        </w:rPr>
        <w:t>№ 437</w:t>
      </w:r>
      <w:r>
        <w:rPr>
          <w:rFonts w:ascii="Times New Roman"/>
          <w:b w:val="false"/>
          <w:i w:val="false"/>
          <w:color w:val="ff0000"/>
          <w:sz w:val="28"/>
        </w:rPr>
        <w:t xml:space="preserve">;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67"/>
    <w:bookmarkStart w:name="z179" w:id="68"/>
    <w:p>
      <w:pPr>
        <w:spacing w:after="0"/>
        <w:ind w:left="0"/>
        <w:jc w:val="left"/>
      </w:pPr>
      <w:r>
        <w:rPr>
          <w:rFonts w:ascii="Times New Roman"/>
          <w:b/>
          <w:i w:val="false"/>
          <w:color w:val="000000"/>
        </w:rPr>
        <w:t xml:space="preserve"> 
Глава 5-1. Независимая оценка рисков в области пожарной безопасности</w:t>
      </w:r>
    </w:p>
    <w:bookmarkEnd w:id="68"/>
    <w:p>
      <w:pPr>
        <w:spacing w:after="0"/>
        <w:ind w:left="0"/>
        <w:jc w:val="both"/>
      </w:pPr>
      <w:r>
        <w:rPr>
          <w:rFonts w:ascii="Times New Roman"/>
          <w:b w:val="false"/>
          <w:i w:val="false"/>
          <w:color w:val="ff0000"/>
          <w:sz w:val="28"/>
        </w:rPr>
        <w:t xml:space="preserve">      Сноска. Кодекс дополнен главой 5-1 в соответствии с Законом РК от 28.06.2010 </w:t>
      </w:r>
      <w:r>
        <w:rPr>
          <w:rFonts w:ascii="Times New Roman"/>
          <w:b w:val="false"/>
          <w:i w:val="false"/>
          <w:color w:val="ff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Start w:name="z30" w:id="69"/>
    <w:p>
      <w:pPr>
        <w:spacing w:after="0"/>
        <w:ind w:left="0"/>
        <w:jc w:val="both"/>
      </w:pPr>
      <w:r>
        <w:rPr>
          <w:rFonts w:ascii="Times New Roman"/>
          <w:b w:val="false"/>
          <w:i w:val="false"/>
          <w:color w:val="000000"/>
          <w:sz w:val="28"/>
        </w:rPr>
        <w:t>
</w:t>
      </w:r>
      <w:r>
        <w:rPr>
          <w:rFonts w:ascii="Times New Roman"/>
          <w:b/>
          <w:i w:val="false"/>
          <w:color w:val="000000"/>
          <w:sz w:val="28"/>
        </w:rPr>
        <w:t>      Статья 25-1. Проведение независимой оценки рисков в области</w:t>
      </w:r>
      <w:r>
        <w:br/>
      </w:r>
      <w:r>
        <w:rPr>
          <w:rFonts w:ascii="Times New Roman"/>
          <w:b w:val="false"/>
          <w:i w:val="false"/>
          <w:color w:val="000000"/>
          <w:sz w:val="28"/>
        </w:rPr>
        <w:t>
</w:t>
      </w:r>
      <w:r>
        <w:rPr>
          <w:rFonts w:ascii="Times New Roman"/>
          <w:b/>
          <w:i w:val="false"/>
          <w:color w:val="000000"/>
          <w:sz w:val="28"/>
        </w:rPr>
        <w:t>                   пожарной безопасности</w:t>
      </w:r>
    </w:p>
    <w:bookmarkEnd w:id="69"/>
    <w:bookmarkStart w:name="z115" w:id="70"/>
    <w:p>
      <w:pPr>
        <w:spacing w:after="0"/>
        <w:ind w:left="0"/>
        <w:jc w:val="both"/>
      </w:pPr>
      <w:r>
        <w:rPr>
          <w:rFonts w:ascii="Times New Roman"/>
          <w:b w:val="false"/>
          <w:i w:val="false"/>
          <w:color w:val="000000"/>
          <w:sz w:val="28"/>
        </w:rPr>
        <w:t>
      1. Независимая оценка рисков в области пожарной безопасности проводится на основании договора, заключаемого между собственником объекта и экспертной организацией.</w:t>
      </w:r>
      <w:r>
        <w:br/>
      </w:r>
      <w:r>
        <w:rPr>
          <w:rFonts w:ascii="Times New Roman"/>
          <w:b w:val="false"/>
          <w:i w:val="false"/>
          <w:color w:val="000000"/>
          <w:sz w:val="28"/>
        </w:rPr>
        <w:t>
</w:t>
      </w:r>
      <w:r>
        <w:rPr>
          <w:rFonts w:ascii="Times New Roman"/>
          <w:b w:val="false"/>
          <w:i w:val="false"/>
          <w:color w:val="000000"/>
          <w:sz w:val="28"/>
        </w:rPr>
        <w:t>
      Экспертная организация не вправе осуществлять иную деятельность, выполнять другие работы и (или) оказывать услуги в области пожарной безопасности, а также не может проводить независимую оценку рисков в области пожарной безопасности на объекте, принадлежащем ей на праве собственности.</w:t>
      </w:r>
      <w:r>
        <w:br/>
      </w:r>
      <w:r>
        <w:rPr>
          <w:rFonts w:ascii="Times New Roman"/>
          <w:b w:val="false"/>
          <w:i w:val="false"/>
          <w:color w:val="000000"/>
          <w:sz w:val="28"/>
        </w:rPr>
        <w:t>
</w:t>
      </w:r>
      <w:r>
        <w:rPr>
          <w:rFonts w:ascii="Times New Roman"/>
          <w:b w:val="false"/>
          <w:i w:val="false"/>
          <w:color w:val="000000"/>
          <w:sz w:val="28"/>
        </w:rPr>
        <w:t>
      2. Независимая оценка рисков в области пожарной безопасности включает следующие мероприятия:</w:t>
      </w:r>
      <w:r>
        <w:br/>
      </w:r>
      <w:r>
        <w:rPr>
          <w:rFonts w:ascii="Times New Roman"/>
          <w:b w:val="false"/>
          <w:i w:val="false"/>
          <w:color w:val="000000"/>
          <w:sz w:val="28"/>
        </w:rPr>
        <w:t>
</w:t>
      </w:r>
      <w:r>
        <w:rPr>
          <w:rFonts w:ascii="Times New Roman"/>
          <w:b w:val="false"/>
          <w:i w:val="false"/>
          <w:color w:val="000000"/>
          <w:sz w:val="28"/>
        </w:rPr>
        <w:t>
      1) анализ документов, характеризующих пожарную опасность объекта, а также уровень подготовки персонала;</w:t>
      </w:r>
      <w:r>
        <w:br/>
      </w:r>
      <w:r>
        <w:rPr>
          <w:rFonts w:ascii="Times New Roman"/>
          <w:b w:val="false"/>
          <w:i w:val="false"/>
          <w:color w:val="000000"/>
          <w:sz w:val="28"/>
        </w:rPr>
        <w:t>
</w:t>
      </w:r>
      <w:r>
        <w:rPr>
          <w:rFonts w:ascii="Times New Roman"/>
          <w:b w:val="false"/>
          <w:i w:val="false"/>
          <w:color w:val="000000"/>
          <w:sz w:val="28"/>
        </w:rPr>
        <w:t>
      2) обследование объекта для получения объективной информации о состоянии пожарной безопасности объекта, выявления возможности возникновения и развития пожара, воздействия на людей опасных факторов пожара, а также для определения соответствия объекта требованиям пожарной безопасности;</w:t>
      </w:r>
      <w:r>
        <w:br/>
      </w:r>
      <w:r>
        <w:rPr>
          <w:rFonts w:ascii="Times New Roman"/>
          <w:b w:val="false"/>
          <w:i w:val="false"/>
          <w:color w:val="000000"/>
          <w:sz w:val="28"/>
        </w:rPr>
        <w:t>
</w:t>
      </w:r>
      <w:r>
        <w:rPr>
          <w:rFonts w:ascii="Times New Roman"/>
          <w:b w:val="false"/>
          <w:i w:val="false"/>
          <w:color w:val="000000"/>
          <w:sz w:val="28"/>
        </w:rPr>
        <w:t>
      3) проведение расчетов по оценке рисков в области пожарной безопасности в порядке, </w:t>
      </w:r>
      <w:r>
        <w:rPr>
          <w:rFonts w:ascii="Times New Roman"/>
          <w:b w:val="false"/>
          <w:i w:val="false"/>
          <w:color w:val="000000"/>
          <w:sz w:val="28"/>
        </w:rPr>
        <w:t>утвержденном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подготовку вывода о соответствии или несоответствии объекта требованиям пожарной безопасности.</w:t>
      </w:r>
      <w:r>
        <w:br/>
      </w:r>
      <w:r>
        <w:rPr>
          <w:rFonts w:ascii="Times New Roman"/>
          <w:b w:val="false"/>
          <w:i w:val="false"/>
          <w:color w:val="000000"/>
          <w:sz w:val="28"/>
        </w:rPr>
        <w:t>
</w:t>
      </w:r>
      <w:r>
        <w:rPr>
          <w:rFonts w:ascii="Times New Roman"/>
          <w:b w:val="false"/>
          <w:i w:val="false"/>
          <w:color w:val="000000"/>
          <w:sz w:val="28"/>
        </w:rPr>
        <w:t>
      Результаты проведения независимой оценки рисков в области пожарной безопасности оформляются в виде заключения.</w:t>
      </w:r>
      <w:r>
        <w:br/>
      </w:r>
      <w:r>
        <w:rPr>
          <w:rFonts w:ascii="Times New Roman"/>
          <w:b w:val="false"/>
          <w:i w:val="false"/>
          <w:color w:val="000000"/>
          <w:sz w:val="28"/>
        </w:rPr>
        <w:t>
</w:t>
      </w:r>
      <w:r>
        <w:rPr>
          <w:rFonts w:ascii="Times New Roman"/>
          <w:b w:val="false"/>
          <w:i w:val="false"/>
          <w:color w:val="000000"/>
          <w:sz w:val="28"/>
        </w:rPr>
        <w:t>
      В течение пяти рабочих дней после составления заключения экспертная организация представляет копию заключения в территориальное подразделение уполномоченного органа.</w:t>
      </w:r>
      <w:r>
        <w:br/>
      </w:r>
      <w:r>
        <w:rPr>
          <w:rFonts w:ascii="Times New Roman"/>
          <w:b w:val="false"/>
          <w:i w:val="false"/>
          <w:color w:val="000000"/>
          <w:sz w:val="28"/>
        </w:rPr>
        <w:t>
</w:t>
      </w:r>
      <w:r>
        <w:rPr>
          <w:rFonts w:ascii="Times New Roman"/>
          <w:b w:val="false"/>
          <w:i w:val="false"/>
          <w:color w:val="000000"/>
          <w:sz w:val="28"/>
        </w:rPr>
        <w:t>
      Срок действия заключения составляет три года.</w:t>
      </w:r>
      <w:r>
        <w:br/>
      </w:r>
      <w:r>
        <w:rPr>
          <w:rFonts w:ascii="Times New Roman"/>
          <w:b w:val="false"/>
          <w:i w:val="false"/>
          <w:color w:val="000000"/>
          <w:sz w:val="28"/>
        </w:rPr>
        <w:t>
</w:t>
      </w:r>
      <w:r>
        <w:rPr>
          <w:rFonts w:ascii="Times New Roman"/>
          <w:b w:val="false"/>
          <w:i w:val="false"/>
          <w:color w:val="000000"/>
          <w:sz w:val="28"/>
        </w:rPr>
        <w:t>
      3. Независимая оценка рисков в области пожарной безопасности не проводится на объектах государственной собственности, объектах с массовым пребыванием людей и жизнеобеспечения.</w:t>
      </w:r>
      <w:r>
        <w:br/>
      </w:r>
      <w:r>
        <w:rPr>
          <w:rFonts w:ascii="Times New Roman"/>
          <w:b w:val="false"/>
          <w:i w:val="false"/>
          <w:color w:val="000000"/>
          <w:sz w:val="28"/>
        </w:rPr>
        <w:t>
</w:t>
      </w:r>
      <w:r>
        <w:rPr>
          <w:rFonts w:ascii="Times New Roman"/>
          <w:b w:val="false"/>
          <w:i w:val="false"/>
          <w:color w:val="000000"/>
          <w:sz w:val="28"/>
        </w:rPr>
        <w:t>
      Результаты независимой оценки рисков являются основанием для распределения объектов по степени риска.</w:t>
      </w:r>
    </w:p>
    <w:bookmarkEnd w:id="70"/>
    <w:bookmarkStart w:name="z142" w:id="71"/>
    <w:p>
      <w:pPr>
        <w:spacing w:after="0"/>
        <w:ind w:left="0"/>
        <w:jc w:val="both"/>
      </w:pPr>
      <w:r>
        <w:rPr>
          <w:rFonts w:ascii="Times New Roman"/>
          <w:b w:val="false"/>
          <w:i w:val="false"/>
          <w:color w:val="000000"/>
          <w:sz w:val="28"/>
        </w:rPr>
        <w:t>
</w:t>
      </w:r>
      <w:r>
        <w:rPr>
          <w:rFonts w:ascii="Times New Roman"/>
          <w:b/>
          <w:i w:val="false"/>
          <w:color w:val="000000"/>
          <w:sz w:val="28"/>
        </w:rPr>
        <w:t>      Статья 25-2. Аккредитация организаций по независимой</w:t>
      </w:r>
      <w:r>
        <w:br/>
      </w:r>
      <w:r>
        <w:rPr>
          <w:rFonts w:ascii="Times New Roman"/>
          <w:b w:val="false"/>
          <w:i w:val="false"/>
          <w:color w:val="000000"/>
          <w:sz w:val="28"/>
        </w:rPr>
        <w:t>
</w:t>
      </w:r>
      <w:r>
        <w:rPr>
          <w:rFonts w:ascii="Times New Roman"/>
          <w:b/>
          <w:i w:val="false"/>
          <w:color w:val="000000"/>
          <w:sz w:val="28"/>
        </w:rPr>
        <w:t xml:space="preserve">                   оценке </w:t>
      </w:r>
      <w:r>
        <w:rPr>
          <w:rFonts w:ascii="Times New Roman"/>
          <w:b/>
          <w:i w:val="false"/>
          <w:color w:val="000000"/>
          <w:sz w:val="28"/>
        </w:rPr>
        <w:t>рисков в области пожарной</w:t>
      </w:r>
      <w:r>
        <w:br/>
      </w:r>
      <w:r>
        <w:rPr>
          <w:rFonts w:ascii="Times New Roman"/>
          <w:b w:val="false"/>
          <w:i w:val="false"/>
          <w:color w:val="000000"/>
          <w:sz w:val="28"/>
        </w:rPr>
        <w:t>
</w:t>
      </w:r>
      <w:r>
        <w:rPr>
          <w:rFonts w:ascii="Times New Roman"/>
          <w:b/>
          <w:i w:val="false"/>
          <w:color w:val="000000"/>
          <w:sz w:val="28"/>
        </w:rPr>
        <w:t>                   безопасности</w:t>
      </w:r>
    </w:p>
    <w:bookmarkEnd w:id="71"/>
    <w:bookmarkStart w:name="z143" w:id="72"/>
    <w:p>
      <w:pPr>
        <w:spacing w:after="0"/>
        <w:ind w:left="0"/>
        <w:jc w:val="both"/>
      </w:pPr>
      <w:r>
        <w:rPr>
          <w:rFonts w:ascii="Times New Roman"/>
          <w:b w:val="false"/>
          <w:i w:val="false"/>
          <w:color w:val="000000"/>
          <w:sz w:val="28"/>
        </w:rPr>
        <w:t>
      1. Аккредитация организаций по независимой оценке рисков в области пожарной безопасности </w:t>
      </w:r>
      <w:r>
        <w:rPr>
          <w:rFonts w:ascii="Times New Roman"/>
          <w:b w:val="false"/>
          <w:i w:val="false"/>
          <w:color w:val="000000"/>
          <w:sz w:val="28"/>
        </w:rPr>
        <w:t>осуществляется</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2. Экспертными организациями могут быть организации, имеющие в своем штате не менее трех специалистов, отвечающих одному из следующих условий:</w:t>
      </w:r>
      <w:r>
        <w:br/>
      </w:r>
      <w:r>
        <w:rPr>
          <w:rFonts w:ascii="Times New Roman"/>
          <w:b w:val="false"/>
          <w:i w:val="false"/>
          <w:color w:val="000000"/>
          <w:sz w:val="28"/>
        </w:rPr>
        <w:t>
</w:t>
      </w:r>
      <w:r>
        <w:rPr>
          <w:rFonts w:ascii="Times New Roman"/>
          <w:b w:val="false"/>
          <w:i w:val="false"/>
          <w:color w:val="000000"/>
          <w:sz w:val="28"/>
        </w:rPr>
        <w:t>
      1) имеющих высшее образование в области пожарной безопасности;</w:t>
      </w:r>
      <w:r>
        <w:br/>
      </w:r>
      <w:r>
        <w:rPr>
          <w:rFonts w:ascii="Times New Roman"/>
          <w:b w:val="false"/>
          <w:i w:val="false"/>
          <w:color w:val="000000"/>
          <w:sz w:val="28"/>
        </w:rPr>
        <w:t>
</w:t>
      </w:r>
      <w:r>
        <w:rPr>
          <w:rFonts w:ascii="Times New Roman"/>
          <w:b w:val="false"/>
          <w:i w:val="false"/>
          <w:color w:val="000000"/>
          <w:sz w:val="28"/>
        </w:rPr>
        <w:t>
      2) имеющих иное высшее образование и стаж работы в государственной и (или) негосударственной противопожарных службах не менее пяти лет, прошедших специальные курсы обучения.</w:t>
      </w:r>
      <w:r>
        <w:br/>
      </w:r>
      <w:r>
        <w:rPr>
          <w:rFonts w:ascii="Times New Roman"/>
          <w:b w:val="false"/>
          <w:i w:val="false"/>
          <w:color w:val="000000"/>
          <w:sz w:val="28"/>
        </w:rPr>
        <w:t>
</w:t>
      </w:r>
      <w:r>
        <w:rPr>
          <w:rFonts w:ascii="Times New Roman"/>
          <w:b w:val="false"/>
          <w:i w:val="false"/>
          <w:color w:val="000000"/>
          <w:sz w:val="28"/>
        </w:rPr>
        <w:t>
      Специальные курсы обучения специалистов для экспертных организаций проводятся в специализированных учебных организациях, требования к ним, а также условия и порядок прохождения специальных курсов обучения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3. Для аккредитации организация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2) форму сведений, содержащую информацию о помещении, об оборудовании, принадлежащем организации на праве собственности или ином законном основании, составленную заявителем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xml:space="preserve">
      3) электронные копии документов специалистов организации об образовании, о стаже работы в государственной и (или) негосударственной противопожарных службах, а также прохождении ими специального курса обучения.       </w:t>
      </w:r>
      <w:r>
        <w:br/>
      </w:r>
      <w:r>
        <w:rPr>
          <w:rFonts w:ascii="Times New Roman"/>
          <w:b w:val="false"/>
          <w:i w:val="false"/>
          <w:color w:val="000000"/>
          <w:sz w:val="28"/>
        </w:rPr>
        <w:t>
</w:t>
      </w:r>
      <w:r>
        <w:rPr>
          <w:rFonts w:ascii="Times New Roman"/>
          <w:b w:val="false"/>
          <w:i w:val="false"/>
          <w:color w:val="000000"/>
          <w:sz w:val="28"/>
        </w:rPr>
        <w:t>
      4. Для рассмотрения документов об аккредитации и принятия решения по ним создается постоянно действующая комиссия, состав и порядок деятельности которой определяются руководителем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Рассмотрение документов об аккредитации осуществляется комиссией в течение пятнадцати рабочих дней, исчисляемых с момента их поступления в уполномоченный орган.</w:t>
      </w:r>
      <w:r>
        <w:br/>
      </w:r>
      <w:r>
        <w:rPr>
          <w:rFonts w:ascii="Times New Roman"/>
          <w:b w:val="false"/>
          <w:i w:val="false"/>
          <w:color w:val="000000"/>
          <w:sz w:val="28"/>
        </w:rPr>
        <w:t>
</w:t>
      </w:r>
      <w:r>
        <w:rPr>
          <w:rFonts w:ascii="Times New Roman"/>
          <w:b w:val="false"/>
          <w:i w:val="false"/>
          <w:color w:val="000000"/>
          <w:sz w:val="28"/>
        </w:rPr>
        <w:t>
      В случае принятия положительного решения уполномоченным органом вносится соответствующая запись в государственный реестр экспертных организаций и заявителю выдается аттестат аккредитации.</w:t>
      </w:r>
      <w:r>
        <w:br/>
      </w:r>
      <w:r>
        <w:rPr>
          <w:rFonts w:ascii="Times New Roman"/>
          <w:b w:val="false"/>
          <w:i w:val="false"/>
          <w:color w:val="000000"/>
          <w:sz w:val="28"/>
        </w:rPr>
        <w:t>
</w:t>
      </w:r>
      <w:r>
        <w:rPr>
          <w:rFonts w:ascii="Times New Roman"/>
          <w:b w:val="false"/>
          <w:i w:val="false"/>
          <w:color w:val="000000"/>
          <w:sz w:val="28"/>
        </w:rPr>
        <w:t>
      5. Уполномоченный орган принимает решение об отказе в аккредитации в случаях несоответствия представленных документов требованиям пунктов 2 и 3 настоящей статьи.</w:t>
      </w:r>
      <w:r>
        <w:br/>
      </w:r>
      <w:r>
        <w:rPr>
          <w:rFonts w:ascii="Times New Roman"/>
          <w:b w:val="false"/>
          <w:i w:val="false"/>
          <w:color w:val="000000"/>
          <w:sz w:val="28"/>
        </w:rPr>
        <w:t>
</w:t>
      </w:r>
      <w:r>
        <w:rPr>
          <w:rFonts w:ascii="Times New Roman"/>
          <w:b w:val="false"/>
          <w:i w:val="false"/>
          <w:color w:val="000000"/>
          <w:sz w:val="28"/>
        </w:rPr>
        <w:t>
      При отказе в аккредитации заявителю в течение пяти рабочих дней направляется мотивированный письменный ответ с указанием причин такого отказа.</w:t>
      </w:r>
      <w:r>
        <w:br/>
      </w:r>
      <w:r>
        <w:rPr>
          <w:rFonts w:ascii="Times New Roman"/>
          <w:b w:val="false"/>
          <w:i w:val="false"/>
          <w:color w:val="000000"/>
          <w:sz w:val="28"/>
        </w:rPr>
        <w:t>
</w:t>
      </w:r>
      <w:r>
        <w:rPr>
          <w:rFonts w:ascii="Times New Roman"/>
          <w:b w:val="false"/>
          <w:i w:val="false"/>
          <w:color w:val="000000"/>
          <w:sz w:val="28"/>
        </w:rPr>
        <w:t>
      6. Заявители при возникновении споров по вопросам аккредитации вправе обратиться в суд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 Аттестаты аккредитации выдаются в форме электронного документа, действительны на всей территории Республики Казахстан и имеют срок действия пять лет.</w:t>
      </w:r>
      <w:r>
        <w:br/>
      </w:r>
      <w:r>
        <w:rPr>
          <w:rFonts w:ascii="Times New Roman"/>
          <w:b w:val="false"/>
          <w:i w:val="false"/>
          <w:color w:val="000000"/>
          <w:sz w:val="28"/>
        </w:rPr>
        <w:t>
</w:t>
      </w:r>
      <w:r>
        <w:rPr>
          <w:rFonts w:ascii="Times New Roman"/>
          <w:b w:val="false"/>
          <w:i w:val="false"/>
          <w:color w:val="000000"/>
          <w:sz w:val="28"/>
        </w:rPr>
        <w:t>
      Срок действия аттестата аккредитации исчисляется с момента принятия решения об аккредитации.</w:t>
      </w:r>
      <w:r>
        <w:br/>
      </w:r>
      <w:r>
        <w:rPr>
          <w:rFonts w:ascii="Times New Roman"/>
          <w:b w:val="false"/>
          <w:i w:val="false"/>
          <w:color w:val="000000"/>
          <w:sz w:val="28"/>
        </w:rPr>
        <w:t>
</w:t>
      </w:r>
      <w:r>
        <w:rPr>
          <w:rFonts w:ascii="Times New Roman"/>
          <w:b w:val="false"/>
          <w:i w:val="false"/>
          <w:color w:val="000000"/>
          <w:sz w:val="28"/>
        </w:rPr>
        <w:t>
      В связи с истечением срока действия аттестата аккредитации экспертной организацией для повторной аккредитации представляются документы, предусмотренные в настоящей статье.</w:t>
      </w:r>
      <w:r>
        <w:br/>
      </w:r>
      <w:r>
        <w:rPr>
          <w:rFonts w:ascii="Times New Roman"/>
          <w:b w:val="false"/>
          <w:i w:val="false"/>
          <w:color w:val="000000"/>
          <w:sz w:val="28"/>
        </w:rPr>
        <w:t>
</w:t>
      </w:r>
      <w:r>
        <w:rPr>
          <w:rFonts w:ascii="Times New Roman"/>
          <w:b w:val="false"/>
          <w:i w:val="false"/>
          <w:color w:val="000000"/>
          <w:sz w:val="28"/>
        </w:rPr>
        <w:t>
      8. В аттестате аккредитации указываются:</w:t>
      </w:r>
      <w:r>
        <w:br/>
      </w:r>
      <w:r>
        <w:rPr>
          <w:rFonts w:ascii="Times New Roman"/>
          <w:b w:val="false"/>
          <w:i w:val="false"/>
          <w:color w:val="000000"/>
          <w:sz w:val="28"/>
        </w:rPr>
        <w:t>
</w:t>
      </w:r>
      <w:r>
        <w:rPr>
          <w:rFonts w:ascii="Times New Roman"/>
          <w:b w:val="false"/>
          <w:i w:val="false"/>
          <w:color w:val="000000"/>
          <w:sz w:val="28"/>
        </w:rPr>
        <w:t>
      1) наименование (название и указание на организационно-правовую форму), местонахождение организации;</w:t>
      </w:r>
      <w:r>
        <w:br/>
      </w:r>
      <w:r>
        <w:rPr>
          <w:rFonts w:ascii="Times New Roman"/>
          <w:b w:val="false"/>
          <w:i w:val="false"/>
          <w:color w:val="000000"/>
          <w:sz w:val="28"/>
        </w:rPr>
        <w:t>
</w:t>
      </w:r>
      <w:r>
        <w:rPr>
          <w:rFonts w:ascii="Times New Roman"/>
          <w:b w:val="false"/>
          <w:i w:val="false"/>
          <w:color w:val="000000"/>
          <w:sz w:val="28"/>
        </w:rPr>
        <w:t>
      2) регистрационный номер аттестата аккредитации;</w:t>
      </w:r>
      <w:r>
        <w:br/>
      </w:r>
      <w:r>
        <w:rPr>
          <w:rFonts w:ascii="Times New Roman"/>
          <w:b w:val="false"/>
          <w:i w:val="false"/>
          <w:color w:val="000000"/>
          <w:sz w:val="28"/>
        </w:rPr>
        <w:t>
</w:t>
      </w:r>
      <w:r>
        <w:rPr>
          <w:rFonts w:ascii="Times New Roman"/>
          <w:b w:val="false"/>
          <w:i w:val="false"/>
          <w:color w:val="000000"/>
          <w:sz w:val="28"/>
        </w:rPr>
        <w:t>
      3) дата регистрации аттестата аккредитации в государственном реестре экспертных организаций;</w:t>
      </w:r>
      <w:r>
        <w:br/>
      </w:r>
      <w:r>
        <w:rPr>
          <w:rFonts w:ascii="Times New Roman"/>
          <w:b w:val="false"/>
          <w:i w:val="false"/>
          <w:color w:val="000000"/>
          <w:sz w:val="28"/>
        </w:rPr>
        <w:t>
</w:t>
      </w:r>
      <w:r>
        <w:rPr>
          <w:rFonts w:ascii="Times New Roman"/>
          <w:b w:val="false"/>
          <w:i w:val="false"/>
          <w:color w:val="000000"/>
          <w:sz w:val="28"/>
        </w:rPr>
        <w:t>
      4) срок действия аттестата аккредитации.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Лишение аттестата аккредитации осуществляется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10. Действие аттестата аккредитации прекращается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представление экспертной организацией заявления с просьбой о прекращении действия аттестата аккредитации;</w:t>
      </w:r>
      <w:r>
        <w:br/>
      </w:r>
      <w:r>
        <w:rPr>
          <w:rFonts w:ascii="Times New Roman"/>
          <w:b w:val="false"/>
          <w:i w:val="false"/>
          <w:color w:val="000000"/>
          <w:sz w:val="28"/>
        </w:rPr>
        <w:t>
</w:t>
      </w:r>
      <w:r>
        <w:rPr>
          <w:rFonts w:ascii="Times New Roman"/>
          <w:b w:val="false"/>
          <w:i w:val="false"/>
          <w:color w:val="000000"/>
          <w:sz w:val="28"/>
        </w:rPr>
        <w:t>
      2) истечение срока действия аттестата аккредитации;</w:t>
      </w:r>
      <w:r>
        <w:br/>
      </w:r>
      <w:r>
        <w:rPr>
          <w:rFonts w:ascii="Times New Roman"/>
          <w:b w:val="false"/>
          <w:i w:val="false"/>
          <w:color w:val="000000"/>
          <w:sz w:val="28"/>
        </w:rPr>
        <w:t>
</w:t>
      </w:r>
      <w:r>
        <w:rPr>
          <w:rFonts w:ascii="Times New Roman"/>
          <w:b w:val="false"/>
          <w:i w:val="false"/>
          <w:color w:val="000000"/>
          <w:sz w:val="28"/>
        </w:rPr>
        <w:t>
      3) ликвидация юридического лица;</w:t>
      </w:r>
      <w:r>
        <w:br/>
      </w:r>
      <w:r>
        <w:rPr>
          <w:rFonts w:ascii="Times New Roman"/>
          <w:b w:val="false"/>
          <w:i w:val="false"/>
          <w:color w:val="000000"/>
          <w:sz w:val="28"/>
        </w:rPr>
        <w:t>
</w:t>
      </w:r>
      <w:r>
        <w:rPr>
          <w:rFonts w:ascii="Times New Roman"/>
          <w:b w:val="false"/>
          <w:i w:val="false"/>
          <w:color w:val="000000"/>
          <w:sz w:val="28"/>
        </w:rPr>
        <w:t>
      4) лишение аттестата аккредитации.</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Законом РК</w:t>
      </w:r>
      <w:r>
        <w:rPr>
          <w:rFonts w:ascii="Times New Roman"/>
          <w:b w:val="false"/>
          <w:i w:val="false"/>
          <w:color w:val="000000"/>
          <w:sz w:val="28"/>
        </w:rPr>
        <w:t> </w:t>
      </w:r>
      <w:r>
        <w:rPr>
          <w:rFonts w:ascii="Times New Roman"/>
          <w:b w:val="false"/>
          <w:i w:val="false"/>
          <w:color w:val="ff0000"/>
          <w:sz w:val="28"/>
        </w:rPr>
        <w:t xml:space="preserve">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Сноска. Статья 25-2 с изменениями, внесенными Законом РК</w:t>
      </w:r>
      <w:r>
        <w:rPr>
          <w:rFonts w:ascii="Times New Roman"/>
          <w:b w:val="false"/>
          <w:i w:val="false"/>
          <w:color w:val="000000"/>
          <w:sz w:val="28"/>
        </w:rPr>
        <w:t> </w:t>
      </w:r>
      <w:r>
        <w:rPr>
          <w:rFonts w:ascii="Times New Roman"/>
          <w:b w:val="false"/>
          <w:i w:val="false"/>
          <w:color w:val="ff0000"/>
          <w:sz w:val="28"/>
        </w:rPr>
        <w:t xml:space="preserve">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72"/>
    <w:bookmarkStart w:name="z56" w:id="73"/>
    <w:p>
      <w:pPr>
        <w:spacing w:after="0"/>
        <w:ind w:left="0"/>
        <w:jc w:val="left"/>
      </w:pPr>
      <w:r>
        <w:rPr>
          <w:rFonts w:ascii="Times New Roman"/>
          <w:b/>
          <w:i w:val="false"/>
          <w:color w:val="000000"/>
        </w:rPr>
        <w:t xml:space="preserve"> 
Глава 6 </w:t>
      </w:r>
      <w:r>
        <w:br/>
      </w:r>
      <w:r>
        <w:rPr>
          <w:rFonts w:ascii="Times New Roman"/>
          <w:b/>
          <w:i w:val="false"/>
          <w:color w:val="000000"/>
        </w:rPr>
        <w:t xml:space="preserve">
ОТВЕТСТВЕННОСТЬ ЗА НАРУШЕНИЕ ЗАКОНОДАТЕЛЬСТВА </w:t>
      </w:r>
      <w:r>
        <w:br/>
      </w:r>
      <w:r>
        <w:rPr>
          <w:rFonts w:ascii="Times New Roman"/>
          <w:b/>
          <w:i w:val="false"/>
          <w:color w:val="000000"/>
        </w:rPr>
        <w:t xml:space="preserve">
В ОБЛАСТИ ПОЖАРНОЙ БЕЗОПАСНОСТИ </w:t>
      </w:r>
    </w:p>
    <w:bookmarkEnd w:id="73"/>
    <w:bookmarkStart w:name="z58"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Расследование пожаров и их последствий </w:t>
      </w:r>
    </w:p>
    <w:bookmarkEnd w:id="74"/>
    <w:bookmarkStart w:name="z59" w:id="75"/>
    <w:p>
      <w:pPr>
        <w:spacing w:after="0"/>
        <w:ind w:left="0"/>
        <w:jc w:val="both"/>
      </w:pPr>
      <w:r>
        <w:rPr>
          <w:rFonts w:ascii="Times New Roman"/>
          <w:b w:val="false"/>
          <w:i w:val="false"/>
          <w:color w:val="000000"/>
          <w:sz w:val="28"/>
        </w:rPr>
        <w:t>
      Расследование пожаров и установление их последствий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случае выявления нарушений правил пожарной безопасности или бездействия должностных лиц и граждан материалы расследования подлежат передаче в соответствующие органы для привлечения виновных к ответственности. </w:t>
      </w:r>
    </w:p>
    <w:bookmarkEnd w:id="75"/>
    <w:bookmarkStart w:name="z60"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Ответственность за нарушение законов </w:t>
      </w:r>
      <w:r>
        <w:br/>
      </w:r>
      <w:r>
        <w:rPr>
          <w:rFonts w:ascii="Times New Roman"/>
          <w:b w:val="false"/>
          <w:i w:val="false"/>
          <w:color w:val="000000"/>
          <w:sz w:val="28"/>
        </w:rPr>
        <w:t xml:space="preserve">
                   </w:t>
      </w:r>
      <w:r>
        <w:rPr>
          <w:rFonts w:ascii="Times New Roman"/>
          <w:b/>
          <w:i w:val="false"/>
          <w:color w:val="000000"/>
          <w:sz w:val="28"/>
        </w:rPr>
        <w:t xml:space="preserve">и иных нормативных правовых актов в </w:t>
      </w:r>
      <w:r>
        <w:br/>
      </w:r>
      <w:r>
        <w:rPr>
          <w:rFonts w:ascii="Times New Roman"/>
          <w:b w:val="false"/>
          <w:i w:val="false"/>
          <w:color w:val="000000"/>
          <w:sz w:val="28"/>
        </w:rPr>
        <w:t xml:space="preserve">
                   </w:t>
      </w:r>
      <w:r>
        <w:rPr>
          <w:rFonts w:ascii="Times New Roman"/>
          <w:b/>
          <w:i w:val="false"/>
          <w:color w:val="000000"/>
          <w:sz w:val="28"/>
        </w:rPr>
        <w:t xml:space="preserve">области пожарной безопасности </w:t>
      </w:r>
    </w:p>
    <w:bookmarkEnd w:id="76"/>
    <w:bookmarkStart w:name="z61" w:id="77"/>
    <w:p>
      <w:pPr>
        <w:spacing w:after="0"/>
        <w:ind w:left="0"/>
        <w:jc w:val="both"/>
      </w:pPr>
      <w:r>
        <w:rPr>
          <w:rFonts w:ascii="Times New Roman"/>
          <w:b w:val="false"/>
          <w:i w:val="false"/>
          <w:color w:val="000000"/>
          <w:sz w:val="28"/>
        </w:rPr>
        <w:t>
      Юридические и физические лица за нарушение законов и иных нормативных правовых актов о пожарной безопасности и допущенные пожары несут ответственность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w:t>
      </w:r>
      <w:r>
        <w:rPr>
          <w:rFonts w:ascii="Times New Roman"/>
          <w:b w:val="false"/>
          <w:i w:val="false"/>
          <w:color w:val="ff0000"/>
          <w:sz w:val="28"/>
        </w:rPr>
        <w:t xml:space="preserve">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bookmarkEnd w:id="77"/>
    <w:bookmarkStart w:name="z62"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Возмещение ущерба, причиненного пожаром </w:t>
      </w:r>
      <w:r>
        <w:br/>
      </w:r>
      <w:r>
        <w:rPr>
          <w:rFonts w:ascii="Times New Roman"/>
          <w:b w:val="false"/>
          <w:i w:val="false"/>
          <w:color w:val="000000"/>
          <w:sz w:val="28"/>
        </w:rPr>
        <w:t xml:space="preserve">
                   </w:t>
      </w:r>
      <w:r>
        <w:rPr>
          <w:rFonts w:ascii="Times New Roman"/>
          <w:b/>
          <w:i w:val="false"/>
          <w:color w:val="000000"/>
          <w:sz w:val="28"/>
        </w:rPr>
        <w:t xml:space="preserve">здоровью и имуществу граждан, окружающей </w:t>
      </w:r>
      <w:r>
        <w:br/>
      </w:r>
      <w:r>
        <w:rPr>
          <w:rFonts w:ascii="Times New Roman"/>
          <w:b w:val="false"/>
          <w:i w:val="false"/>
          <w:color w:val="000000"/>
          <w:sz w:val="28"/>
        </w:rPr>
        <w:t xml:space="preserve">
                   </w:t>
      </w:r>
      <w:r>
        <w:rPr>
          <w:rFonts w:ascii="Times New Roman"/>
          <w:b/>
          <w:i w:val="false"/>
          <w:color w:val="000000"/>
          <w:sz w:val="28"/>
        </w:rPr>
        <w:t xml:space="preserve">среде и объектам хозяйствования </w:t>
      </w:r>
    </w:p>
    <w:bookmarkEnd w:id="78"/>
    <w:p>
      <w:pPr>
        <w:spacing w:after="0"/>
        <w:ind w:left="0"/>
        <w:jc w:val="both"/>
      </w:pPr>
      <w:r>
        <w:rPr>
          <w:rFonts w:ascii="Times New Roman"/>
          <w:b w:val="false"/>
          <w:i w:val="false"/>
          <w:color w:val="000000"/>
          <w:sz w:val="28"/>
        </w:rPr>
        <w:t>      Возмещение ущерба, причиненного вследствие пожаров здоровью и имуществу граждан, окружающей среде и объектам хозяйствования,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131"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28-1. Ответственность сотрудников органов </w:t>
      </w:r>
      <w:r>
        <w:br/>
      </w:r>
      <w:r>
        <w:rPr>
          <w:rFonts w:ascii="Times New Roman"/>
          <w:b w:val="false"/>
          <w:i w:val="false"/>
          <w:color w:val="000000"/>
          <w:sz w:val="28"/>
        </w:rPr>
        <w:t xml:space="preserve">
                     </w:t>
      </w:r>
      <w:r>
        <w:rPr>
          <w:rFonts w:ascii="Times New Roman"/>
          <w:b/>
          <w:i w:val="false"/>
          <w:color w:val="000000"/>
          <w:sz w:val="28"/>
        </w:rPr>
        <w:t xml:space="preserve">государственной противопожарной службы </w:t>
      </w:r>
      <w:r>
        <w:br/>
      </w:r>
      <w:r>
        <w:rPr>
          <w:rFonts w:ascii="Times New Roman"/>
          <w:b w:val="false"/>
          <w:i w:val="false"/>
          <w:color w:val="000000"/>
          <w:sz w:val="28"/>
        </w:rPr>
        <w:t xml:space="preserve">
                     </w:t>
      </w:r>
      <w:r>
        <w:rPr>
          <w:rFonts w:ascii="Times New Roman"/>
          <w:b/>
          <w:i w:val="false"/>
          <w:color w:val="000000"/>
          <w:sz w:val="28"/>
        </w:rPr>
        <w:t xml:space="preserve">и право обжалования их действий </w:t>
      </w:r>
      <w:r>
        <w:br/>
      </w:r>
      <w:r>
        <w:rPr>
          <w:rFonts w:ascii="Times New Roman"/>
          <w:b w:val="false"/>
          <w:i w:val="false"/>
          <w:color w:val="000000"/>
          <w:sz w:val="28"/>
        </w:rPr>
        <w:t xml:space="preserve">
                     </w:t>
      </w:r>
      <w:r>
        <w:rPr>
          <w:rFonts w:ascii="Times New Roman"/>
          <w:b/>
          <w:i w:val="false"/>
          <w:color w:val="000000"/>
          <w:sz w:val="28"/>
        </w:rPr>
        <w:t xml:space="preserve">(бездействия) </w:t>
      </w:r>
    </w:p>
    <w:bookmarkEnd w:id="79"/>
    <w:p>
      <w:pPr>
        <w:spacing w:after="0"/>
        <w:ind w:left="0"/>
        <w:jc w:val="both"/>
      </w:pPr>
      <w:r>
        <w:rPr>
          <w:rFonts w:ascii="Times New Roman"/>
          <w:b w:val="false"/>
          <w:i w:val="false"/>
          <w:color w:val="000000"/>
          <w:sz w:val="28"/>
        </w:rPr>
        <w:t>      За невыполнение или ненадлежащее выполнение своих служебных обязанностей сотрудники органов государственной противопожарной службы несут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Действия (бездействие) сотрудников органов государственной противопожарной службы могут быть обжалованы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 </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28-1 в соответствии с Законом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65" w:id="80"/>
    <w:p>
      <w:pPr>
        <w:spacing w:after="0"/>
        <w:ind w:left="0"/>
        <w:jc w:val="left"/>
      </w:pPr>
      <w:r>
        <w:rPr>
          <w:rFonts w:ascii="Times New Roman"/>
          <w:b/>
          <w:i w:val="false"/>
          <w:color w:val="000000"/>
        </w:rPr>
        <w:t xml:space="preserve"> 
Глава 7 </w:t>
      </w:r>
      <w:r>
        <w:br/>
      </w:r>
      <w:r>
        <w:rPr>
          <w:rFonts w:ascii="Times New Roman"/>
          <w:b/>
          <w:i w:val="false"/>
          <w:color w:val="000000"/>
        </w:rPr>
        <w:t xml:space="preserve">
ЗАКЛЮЧИТЕЛЬНЫЕ И ПЕРЕХОДНЫЕ ПОЛОЖЕНИЯ </w:t>
      </w:r>
    </w:p>
    <w:bookmarkEnd w:id="80"/>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26.05.2008 </w:t>
      </w:r>
      <w:r>
        <w:rPr>
          <w:rFonts w:ascii="Times New Roman"/>
          <w:b w:val="false"/>
          <w:i w:val="false"/>
          <w:color w:val="ff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66"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Порядок разрешения споров в области </w:t>
      </w:r>
      <w:r>
        <w:br/>
      </w:r>
      <w:r>
        <w:rPr>
          <w:rFonts w:ascii="Times New Roman"/>
          <w:b w:val="false"/>
          <w:i w:val="false"/>
          <w:color w:val="000000"/>
          <w:sz w:val="28"/>
        </w:rPr>
        <w:t xml:space="preserve">
                   </w:t>
      </w:r>
      <w:r>
        <w:rPr>
          <w:rFonts w:ascii="Times New Roman"/>
          <w:b/>
          <w:i w:val="false"/>
          <w:color w:val="000000"/>
          <w:sz w:val="28"/>
        </w:rPr>
        <w:t xml:space="preserve">пожарной безопасности </w:t>
      </w:r>
    </w:p>
    <w:bookmarkEnd w:id="81"/>
    <w:p>
      <w:pPr>
        <w:spacing w:after="0"/>
        <w:ind w:left="0"/>
        <w:jc w:val="both"/>
      </w:pPr>
      <w:r>
        <w:rPr>
          <w:rFonts w:ascii="Times New Roman"/>
          <w:b w:val="false"/>
          <w:i w:val="false"/>
          <w:color w:val="000000"/>
          <w:sz w:val="28"/>
        </w:rPr>
        <w:t>      Споры в области пожарной безопасности разрешают суды в порядке,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67"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30. Надзор за соблюдением законности в </w:t>
      </w:r>
      <w:r>
        <w:br/>
      </w:r>
      <w:r>
        <w:rPr>
          <w:rFonts w:ascii="Times New Roman"/>
          <w:b w:val="false"/>
          <w:i w:val="false"/>
          <w:color w:val="000000"/>
          <w:sz w:val="28"/>
        </w:rPr>
        <w:t xml:space="preserve">
                   </w:t>
      </w:r>
      <w:r>
        <w:rPr>
          <w:rFonts w:ascii="Times New Roman"/>
          <w:b/>
          <w:i w:val="false"/>
          <w:color w:val="000000"/>
          <w:sz w:val="28"/>
        </w:rPr>
        <w:t xml:space="preserve">деятельности противопожарной службы </w:t>
      </w:r>
    </w:p>
    <w:bookmarkEnd w:id="82"/>
    <w:p>
      <w:pPr>
        <w:spacing w:after="0"/>
        <w:ind w:left="0"/>
        <w:jc w:val="both"/>
      </w:pPr>
      <w:r>
        <w:rPr>
          <w:rFonts w:ascii="Times New Roman"/>
          <w:b w:val="false"/>
          <w:i w:val="false"/>
          <w:color w:val="000000"/>
          <w:sz w:val="28"/>
        </w:rPr>
        <w:t xml:space="preserve">      Надзор за соблюдением законности в деятельности противопожарной службы от имени государства осуществляют органы прокуратуры Республики Казахстан. </w:t>
      </w:r>
    </w:p>
    <w:bookmarkStart w:name="z68"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31. Международные договоры в области пожарной </w:t>
      </w:r>
      <w:r>
        <w:br/>
      </w:r>
      <w:r>
        <w:rPr>
          <w:rFonts w:ascii="Times New Roman"/>
          <w:b w:val="false"/>
          <w:i w:val="false"/>
          <w:color w:val="000000"/>
          <w:sz w:val="28"/>
        </w:rPr>
        <w:t xml:space="preserve">
                   </w:t>
      </w:r>
      <w:r>
        <w:rPr>
          <w:rFonts w:ascii="Times New Roman"/>
          <w:b/>
          <w:i w:val="false"/>
          <w:color w:val="000000"/>
          <w:sz w:val="28"/>
        </w:rPr>
        <w:t xml:space="preserve">безопасности </w:t>
      </w:r>
    </w:p>
    <w:bookmarkEnd w:id="83"/>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что установлены настоящим Законом, то применяются правила международного договора. </w:t>
      </w:r>
    </w:p>
    <w:bookmarkStart w:name="z132"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32. Переходные положения </w:t>
      </w:r>
    </w:p>
    <w:bookmarkEnd w:id="84"/>
    <w:p>
      <w:pPr>
        <w:spacing w:after="0"/>
        <w:ind w:left="0"/>
        <w:jc w:val="both"/>
      </w:pPr>
      <w:r>
        <w:rPr>
          <w:rFonts w:ascii="Times New Roman"/>
          <w:b w:val="false"/>
          <w:i w:val="false"/>
          <w:color w:val="000000"/>
          <w:sz w:val="28"/>
        </w:rPr>
        <w:t xml:space="preserve">      Сотрудники органов государственной противопожарной службы, которым до 1 января 2009 года присвоены специальные звания полковник внутренней службы (противопожарной службы) или генерал-майор внутренней службы (противопожарной службы), вправе уволиться по достижении следующих предельных возрастов: </w:t>
      </w:r>
      <w:r>
        <w:br/>
      </w:r>
      <w:r>
        <w:rPr>
          <w:rFonts w:ascii="Times New Roman"/>
          <w:b w:val="false"/>
          <w:i w:val="false"/>
          <w:color w:val="000000"/>
          <w:sz w:val="28"/>
        </w:rPr>
        <w:t xml:space="preserve">
      1) полковник внутренней службы (противопожарной службы) - пятидесяти лет; </w:t>
      </w:r>
      <w:r>
        <w:br/>
      </w:r>
      <w:r>
        <w:rPr>
          <w:rFonts w:ascii="Times New Roman"/>
          <w:b w:val="false"/>
          <w:i w:val="false"/>
          <w:color w:val="000000"/>
          <w:sz w:val="28"/>
        </w:rPr>
        <w:t xml:space="preserve">
      2) генерал-майор внутренней службы (противопожарной службы) - пятидесяти пяти лет. </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32 в соответствии с Законом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