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dee5" w14:textId="fadd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валютном регулировании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1996 г. N 54. Утратил силу - Законом РК от 13 июня 2005 г. N 57 (вводится в действие по истечении шести месяцев со дня опубликования) (Z050057).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13.06.2005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цифру "120" заменены цифрой "180" - Законом РК от 8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Настоящий Закон определяет принципы и порядок осуществления валютных операций на территории Республики Казахстан, права и обязанности субъектов валютных операций, ответственность за нарушение валютного законодательства. 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Глава I.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Валютное законодательство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Валютное законодательство Республики Казахстан основывается на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Закона, иных законодательных актов Республики Казахстан и нормативных правовых актов органов валютного регулирования.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в редакции Закона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1-1.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валютное регулирование - деятельность уполномоченных государственных органов (органов валютного регулирования) по установлению порядка проведения валютных операций в целях обеспечения укрепления платежного баланса страны, устойчивости национальной валюты, развития внутреннего валютного рынка и контролю за его соблюдением;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валюта - денежные единицы, принятые государствами как законное платежное средство или официальные стандарты стоимости в наличной и безналичной формах, в виде банкнот, казначейских билетов и монет, в том числе из драгоценных металлов (включая изъятые или изымаемые из обращения, но подлежащие обмену на находящиеся в обращении денежные знаки), а также средства на счетах, в том числе в международных денежных или расчетных единицах;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национальная валюта - валюта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иностранная валюта - валюта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резиденты: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имеющие постоянное место жительства в Республике Казахстан, в том числе временно находящиеся за границей или находящиеся на государственной службе Республики Казахстан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юридические лица, созданные в соответствии с законодательством Республики Казахстан, с местонахождением на территории Республики Казахстан, а также их филиалы и представительства с местонахождением в Республике Казахстан и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дипломатические, торговые и иные официальные представительства Республики Казахстан, находящиеся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нерезиденты - все юридические лица, их представительства и филиалы, а также физические лица, не указанные в понятии "резиденты";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валютные ценности: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валюта;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 и платежные документы, номинал которых выражен в иностранной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аффинированное золото в слитках;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валюта, ценные бумаги и платежные документы, номинал которых выражен в национальной валюте, в случае совершения с ними операций между резидентами и нерезидентами;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инвестиции: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денег, ценных бумаг, вещей, имущественных прав, включая права на результаты интеллектуальной творческой деятельности, и иного имущества в целях: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участия в уставном капитале объекта инвестирования;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экспортно-импортные сделки: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сделки, предусматривающие переход от резидента к нерезиденту (от нерезидента к резиденту) права собственности на товары, включая имущество, приравненное к недвижимым вещам (кроме сделок, относимых к инвестициям);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сделки, предусматривающие оказание услуг (выполнение работ) резидентом нерезиденту (нерезидентом резиденту), а также передачу резидентом нерезиденту (нерезидентом резиденту) права временного владения и пользования имуществом, приравненным к недвижимым вещам, и прав на объекты интеллектуальной собственности по лицензионному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уполномоченные банки - банки, имеющие лицензию на проведение операций, предусмотренных банковским законодательством, осуществляющие валютные операции, в том числе по поручениям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уполномоченные организации, осуществляющие отдельные виды банковских операций, - юридические лица, имеющие лицензию на проведение банковских операций в иностранной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обменные пункты - специально оборудованные места проведения обменных операций с наличной иностранной валютой, осуществляемых в соответствии с лицензией Национального Банка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1-1 - Законом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Внесены изменения - Законом РК от 8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июля 2003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1-2. Валютные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Валютными операциями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операции, связанные с переходом права собственности и иных прав на валютные ценности;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 и пересылка в Республику Казахстан, а также вывоз и пересылка из Республики Казахстан валютных ценностей любым способом.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Валютные операции между резидентами и нерезидентами подразделяются на текущие операции и операции связанные с движением капитала.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Текущими операциями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переводы для осуществления расчетов по экспортно-импортным сделкам, предусматривающим отсрочку платежа либо авансовый платеж за товары, работы и услуги на срок не более 180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 получение кредитов на срок не более 180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 и получение дивидендов, вознаграждения и иных доходов по вкладам (депозитам), инвестициям, заемным и иным операциям;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переводы неторгового характера, включая гранты, переводы сумм наследства, заработной платы, пенсии, алиментов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все иные валютные операции, не отнесенные настоящим Законом к операциям, связанным с движением капитала.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Операциями, связанными с движением капитала,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переводы для осуществления расчетов по сделкам, предусматривающим полную передачу исключительного права на объекты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переводы в оплату имущественных прав на недвижимость, за исключением имущества, приравненного к недвижимым вещам;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переводы для осуществления расчетов по экспортно-импортным сделкам, предусматривающим отсрочку платежа либо авансовый платеж за товары, работы и услуги на срок более 180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и получение кредитов на срок более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международные переводы по сделкам, связанным с накоплением пенсионных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международные переводы по договорам страхования и перестрахования накопительного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передача в доверительное управление валютных ценностей.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Валюта в оплату экспорта товаров (работ, услуг) должна быть получена резидентами и зачислена на их счета в уполномоченных банках в течение 180 дней с даты экспорта товаров (работ, услуг), или в течение 365 дней с даты экспорта отдельных товаров, перечень которых устанавливается Правительством Республики Казахстан, если иной срок не установлен в лицензии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лицензии Национального Банка Республики Казахстан допускается зачисление валюты, полученной резидентами в качестве оплаты за экспорт товаров (работ, услуг), на их счета в иностранных банках или иных финансовых институтах, имеющих соответствующее право по законодательству государств, в которых они зарегистрированы.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Валюта, переведенная резидентом в пользу нерезидента, для осуществления расчетов по импортным сделкам, предусматривающим авансовый платеж за товары (работы, услуги), в случае неисполнения обязательств нерезидентом должна быть получена резидентом и зачислена на его счета в уполномоченных банках не позднее 180 дней с даты перевода, если иной срок не установлен в лицензии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Невозвращение из-за границы средств в иностранной валюте, подлежащих в соответствии с законодательством Республики Казахстан обязательному перечислению на счета в уполномоченных банках Республики Казахстан, а также неполучение товара, эквивалентного сумме денег, уплаченной за него, либо невозвращение денег по импортным сделкам в сроки, установленные валютным законодательством Республики Казахстан, влекут ответственность в соответствии с законами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1-2 - Законом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 Внесены изменения - Законом РК от 8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Глава II. Валютное регулирование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Органы валютного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 органом валютного регулирования в Республике Казахстан является Национальный Банк Республики Казахстан, осуществляющий функции валютного регулирования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и иные государственные органы осуществляют валютное регулирование в пределах своей компетенции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Нормативные правовые акты по вопросам валютного регулирования, разработанные органами валютного регулирования, подлежат обязательному согласованию с Национальным Банком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 внесены изменения - Законом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3. Ограничения на проведение валютных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выполнения международных обязательств и в случае возникновения чрезвычайных ситуаций Президент Республики Казахстан вправе принять решение по ограничению или приостановлению любых валютных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Республики Казахстан вправе установить ограничения на валюту платежа экспортных операций резидентов и режим обязательной продажи экспортной валютной выручки.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целях обеспечения экономической безопасности государства Национальный Банк Республики Казахстан вправе устанавливать ограничения на форму расчетов по отдельным экспортно-импортным сделкам.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- Законом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Лицензирование операций, связанных с использованием валютных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Выдача, приостановление действия и отзыв лицензий на совершение операций, связанных с использованием валютных ценностей, осуществляются Национальным Банком Республики Казахстан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Республики Казахстан лицензирует операции, связанные с использованием валютных ценностей, определенные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Лицензии на осуществление операций, связанных с использованием валютных ценностей, выдаются не позднее месячного срока со дня представления всех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отзыва либо приостановления действия лицензии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лицензиатом информации или представление им заведомо недостоверной информации, требуемой в соответствии с нормативными правовыми актами Национального Банка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лицензиатом валютного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основания, предусмотренные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в редакции Закона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5. Отчетность о валютных операциях и представление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учета и отчетности по валютным операциям устанавливаются Национальным Банком Республики Казахстан по согласованию с уполномоченными государственными органами в соответствии с их компетенцией и обязательны для исполнения всеми резидентами, а также нерезидентами, осуществляющими деятельность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резиденты Республики Казахстан, а также нерезиденты, осуществляющие деятельность на территории Республики Казахстан, обязаны представлять информацию и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запросам Национального Банка Республики Казахстан и других органов валютного контроля в целях исполнения требований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банкам и уполномоченным организациям, осуществляющим отдельные виды банковских операций, по проводимым через них валютным операциям.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Закона РК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Валютный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Валютный контроль в Республике Казахстан осуществляется органами и агентами валютного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валютного контроля в Республике Казахстан являются государственные органы, которые вправе в соответствии с законодательством Республики Казахстан осуществлять функции валютного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Агентами валютного контроля являются уполномоченные банки и уполномоченные организации, осуществляющие отдельные виды банковских операций, а также другие организации, на которые в соответствии с полученными лицензиями возложена обязанность контроля за соблюдением валютного законодательства при проведении ими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Агенты валютного контроля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валютного законодательства при проведении ими операций, в том числе по поручениям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полноту и объективность учета и отчетности по валютным операциям;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в правоохранительные органы и Национальный Банк Республики Казахстан о ставших им известными фактах нарушения валютного законодательства, допущенных их клиентами.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валютного контроля для осуществления своих функций имеют право привлекать агентов валютного контроля и давать обязательные для их исполнения отдельные поручения.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Законами РК от 11 июля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III. Валютные операции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Основы проведения операций с иностранной валютой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платежи и переводы по операциям между резидентами должны производиться только в валюте Республики Казахстан, за исключением случаев, предусмотренных нормативными правовыми актами Национального Банка Республики Казахстан, а также налоговым и таможенным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Ограничения, установленные пунктом 1 настоящей статьи, не распространяются на операции, одной из сторон которых выступают Национальный Банк и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Покупка, продажа и обмен иностранной валюты в Республике Казахстан производятся резидентами и нерезидентами через уполномоченные банки и уполномоченные организации, осуществляющие отдельные виды банковских операций, а также их обменные пункты в порядке, определяемом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Покупка, продажа и обмен иностранной валюты, минуя уполномоченные банки и уполномоченные организации, осуществляющие отдельные виды банковских операций, а также их обменные пункты, запрещена.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Платежи по операциям между резидентами и нерезидентами осуществляются по соглашению сторон в любой валюте в соответствии с нормативными правовыми актами Национального Банка Республики Казахстан о валютных операциях.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Законами РК от 11 июля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Счета 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Резиденты могут иметь счета в иностранной валюте в уполномоченных банках в порядке, установленном Национальным Банком Республики Казахстан. Иностранная валюта, получаемая резидентами в качестве оплаты за товары и услуги, а также в качестве кредита, подлежит обязательному зачислению на их счета в уполномоченных банках, если иное не предусмотрено валютным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Резиденты могут иметь счета в валюте Республики Казахстан и в иностранной валюте в иностранных банках в порядке, установленном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банки могут иметь корреспондентские и иные счета в банках Республики Казахстан и иностранных банках.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  внесены изменения - Законом РК от 8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Счета нерезидентов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Нерезиденты могут иметь счета в иностранной валюте и в валюте Республики Казахстан в уполномоченных банках в порядке, установленном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Иностранные банки имеют право на открытие корреспондентских и иных счетов в иностранной валюте и в валюте Республики Казахстан в банках Республики Казахстан в порядке, установленном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Обменные операции с иностранной валютой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банки могут свободно обменивать, покупать и продавать иностранную валюту как в Республике Казахстан, так и за рубежом в пределах лимита открытой валютной позиции, установленного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Операции по купле, продаже и обмену иностранной валюты уполномоченными банками могут осуществляться через Национальный Банк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организации, осуществляющие отдельные виды банковских операций, могут обменивать, покупать и продавать иностранную валюту в Республике Казахстан для осуществления операций в соответствии с выданной им лицензией.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Резиденты и нерезиденты имеют право на покупку, продажу и обмен иностранной валюты в порядке, установленном Национальным Банком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- Законом РК от 11 июля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11. Международные банковские платежи и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Международные банковские платежи и переводы, осуществляемые для исполнения текущих операций между резидентами и нерезидентами, производятся уполномоченными банками без ограничений, в порядке, установленном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Международные банковские платежи и переводы, осуществляемые для исполнения операций, связанных с движением капитала, и проводимые с использованием валюты Республики Казахстан и иностранной валюты, осуществляются в порядке, установленном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Международные банковские платежи и переводы, осуществляемые в целях приобретения: резидентами ценных бумаг, эмитированных нерезидентами; нерезидентами ценных бумаг, эмитированных резидентами, - производятся в порядке, установленном Национальным Банком Республики Казахстан и согласованном с уполномоченным государственным органом по регулированию и надзору финансового рынка и финансовых организаций, с учетом норм международных договоров, участником которых является Республика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Валютная выручка, поступающая за экспорт товаров и услуг из Республики Казахстан, зачисляется на счета резидентов в банках Республики Казахстан без ограничений.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11   внесены изменения - Законом РК от 8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16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Международные почтовые переводы и пересылка валютных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почтовые переводы и пересылка валютных ценностей осуществляется Национальным оператором почты в соответствии с действующим законодательством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  внесены изменения - Законом РК от 8 мая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Ввоз и вывоз валютных ценностей, наличной национальной валюты, ценных бумаг и платежных инструментов, номинал и (или) стоимость которых выражены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Ввоз валютных ценностей резидентами или нерезидентами осуществляется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нормы вывоза валютных ценностей устанавливаются Национальным Банком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Ввоз и вывоз наличной национальной валюты и платежных инструментов в национальной валюте осуществляются в порядке, устанавливаемом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и вывоз ценных бумаг, номинальная стоимость которых выражена в национальной валюте, осуществляются в порядке, определяемом уполномоченным государственным органом по регулированию и надзору финансового рынка и финансовых организаций, по согласованию с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таможенного оформления ввоза и вывоза валютных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ценностей осуществляется в соответствии с таможенным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с изменениями, внесенными Законами РК от 9 июля 1998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января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- см. ст. 2); от 10 июля 2003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Глава IV. Заключительные положения 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Закона РК от 8 мая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14. Права и обязанности должностных лиц органов и агентов валютного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органов и агенты валютного контроля в пределах своей компетенции в соответствии с законами Республики Казахстан вправе получать необходимые объяснения и сведения по вопросам, возникающим при проверках.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органов и агенты валютного контроля обязаны не разглашать сведения, составляющие служебную, коммерческую и иную охраняемую законом тайну резидентов и нерезидентов.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Ответственность за нарушение валютного законодательства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валютного законодательства Республики Казахстан, несут ответственность в соответствии с законами Республики Казахстан.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