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52d7" w14:textId="53e5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республиканском бюджете на 1996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декабря 1996 г. N 60-I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Указ Президента Республики Казахстан, имеющий силу Закона, от 21 декабря 1995 г. N 2700 "О республиканском бюджете на 1996 год" (Ведомости Верховного Совета Республики Казахстан, 1995 г., N 23, ст. 150)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6. Установить в доходах республиканского бюджета поступления от размещения депозитов Правительства Республики Казахстан в банках второго уровня - 824300 тыс.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статьи 27 исключить: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28. Установить, что в 1996 году обслуживание государственного внутреннего долга и кредитов, получаемых под дефицит республиканского бюджета, осуществляется по нулевой ставке.";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новой статьей 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31. Увеличить расходы республиканского бюджета по министерствам, государственным комитетам, другим государственным органам, содержащимся за счет средств республиканского бюджета, а также выделить ассигнования бюджетам областей и г. Алматы на сумму 17159500 млн.тенге.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Республики Казахстан осуществить адресное распределение этих ассигнований.";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31 считать статьей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1 к Указу "Республиканский бюджет Республики Казахстан на 1996 год (по действующей классификации)":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"Доходы":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 "Учреждения и мероприятия по бюджету":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"Поступления от Нацбанка Республики Казахстан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 второго уровня в доход бюджета, всего" цифру "4983800"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цифрой "824300";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- "от прибыли текущего года" цифру "4159500"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цифрой "О";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"3. Сборы и разные неналоговые доходы, всего"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цифру "17772400" заменить цифрой "21931900";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"б) прочие поступления" цифру "9607400"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цифрой "13766900";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"расходы":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I "учреждения и мероприятия по бюджету":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"1. Финансирование экономики, всего" цифру "35151717"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цифрой "31651717";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"Комитет по госматрезервам, всего" цифру "4754437"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цифрой "1254437";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"Итого по не вошедшим в комплексы" цифру "19202904"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цифрой "15702904";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строке "7. Расходы на содержание Аппарата Правительства Республики Казахстан, центральных и местных исполнительных органов" цифру "13168340" заменить цифрой "8168340";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"12. Расходы по обслуживанию государственного внутреннего долга, всего" цифру "8064750" заменить цифрой "3905250";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- уплата процентов за кредит под дефицит бюджета" цифру "1067000" заменить цифрой "О";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- расходы по уплате процентов по внутреннему долгу" цифру "3092500" заменить цифрой "О";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"Итого расходов по I разделу" цифру "153534799" заменить цифрой "158034799";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Ассигнования министерствам, государственным комитетам, другим государственным органам, содержащимся за счет средств республиканского бюджета, а также бюджетам областей и г. Алматы - 17159500";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III "Внешнеэкономическая деятельность":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"На выкуп валюты по содержанию посольств, представительств и на другие цели, всего" цифру "28584479" заменить цифрой "24084479";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"1) расходы на погашение внешних займов и обязательств" цифру "22046458" заменить цифрой "17546458";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"Итого расходов по III разделу" цифру "36749479" заменить цифрой "32249479".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