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d280" w14:textId="60ad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ПРЯМЫХ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февраля 1997 г. N 75-I ЗРК. Утратил силу - Законом Республики Казахстан от 8 января 2003 года N 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Закон Республики Казахстан от 28 февраля 1997 г. N 75-I ЗРК утратил силу - Законом Республики Казахстан от 8 января 2003 года N 373.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 всему тексту слово "Комитет", "Комитета", "Комитете", "Комитету", "Комитетом" заменены соответственно словами "Агентство", "Агентства", "Агентстве", "Агентству", "Агентством"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 августа 1999 г. N 466.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Глава 1. ОБЩИЕ ПОЛОЖЕНИЯ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Отношения, регулируемые настоящим Законом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отношения, возникающие в процессе государственной поддержки прямых инвестиций в Республике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Основные понятия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прямые инвестиции - все виды вложений, осуществляемые инвестором в основные средства (основной капитал) казахстанского юридического лица, за исключением инвестиций, связанных государственными гарантиями Республики Казахстан и входящих в рамки официальной технической помощи или грантов, предоставляемых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деятельность - предпринимательская деятельность, связанная с процессом осуществления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 - физические или юридические лица, осуществляющие инвестиционную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- Агентство Республики Казахстан по инвестициям;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- договор, заключенный между Комитетом и инвестором;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инвестор - инвестор, заключивший контракт с Агентством;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секторы экономики - отрасли, определенные в порядке, установленном статьей 6 настоящего Закона, в качестве ключевых для интенсивного привлечения инвестиций и развития в целях экономического роста и повышения эффективности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натурные гранты - имущество или имущественные права Республики Казахстан, передаваемые инвестору в неденежной форме с правом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преференции - преимущества адресного характера, предоставляемые Агентством инвестору.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государственной поддержке прямых инвестиций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Законодательство Республики Казахстан о государственной поддержке прямых инвестиций основывается на Конституции Республики Казахстан, состоит из норм настоящего Закона, иных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 о государственной поддержке прямых инвестиций, то применяются правила международного договора. </w:t>
      </w:r>
    </w:p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Глава 2. ГОСУДАРСТВЕННАЯ ПОДДЕРЖКА ПРЯМЫХ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ИНВЕСТИЦИЙ 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Содержание 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прямых инвестиций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поддержка прямых инвестиций заключается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законодательных гарантиях обеспечения инвестиционной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установлении системы льгот и преференций;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 единственного государственного органа, уполномоченного представлять Республику Казахстан перед инвесторами;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предоставлении гарантий покрытия политических и регулятивных рисков в соответствии с договорами, заключенными Правительством Республики Казахстан с международными организациями и соответствующими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 августа 1999 г. N 466.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Цель и задачи 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прямых инвестиций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Целью государственной поддержки прямых инвестиций является создание благоприятного инвестиционного климата для обеспечения ускоренного развития производства товаров, работ и оказания услуг в приоритетных секторах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процессе достижения цели Республика Казахстан решает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новых технологий, передовой техники и ноу-хау;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насыщение внутреннего рынка высококачественными товарами 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поддержка и стимулирование отечественных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экспортоориентированных и импортозамещающих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рациональное и комплексное использование сырьевой базы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внедрение современных методов менеджмента и маркетинга;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внедрение системы непрерывного обучения местных кадров, повышение уровня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интенсификации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улучшение окружающей природной среды. </w:t>
      </w:r>
    </w:p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6. Приоритетные секторы экономики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Государственная поддержка прямых инвестиций осуществляется в приоритетных секторах экономики, перечень которых утверждается Президентом Республики Казахстан.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3. МЕРЫ СТИМУЛИРОВАНИЯ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ИНВЕСТИЦИОННЫХ ПРОЕКТОВ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Система льгот и преференций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эффективной реализации инвестиционного проекта Агентством могут предоставляться следующие льготы и преференции: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натурные гранты;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освобождение от уплаты земельного налога и налога на имущество на срок до 5 лет с момента заключения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от уплаты подоходного налога на срок до 5 лет с момента получения облагаемого дохода, но не более 8 лет с момента заключения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полное или частичное освобождение от обложения таможенными пошлинами импорта оборудования, сырья и материалов, необходимых для реализации инвестиционного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Налоговые льготы предоставляются в зависимости от объемов инвестиций в основные средства (основной капитал) и принадлежности к приоритетным секторам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о системе льгот и преференций и порядке их предоставления утверждается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 августа 1999 г. N 466.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Гарантии, предоставляемые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Казахстан, по защите интересов утвержденных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инвесторов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гарантирует: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ограничивать право утвержденного инвестора на распоряжение своей долей в уставном фонде или акциями хозяйственного товарищества или на свободный перевод капитала, прибылей или доходов, полученных в результате продажи долевого участия в уставном фонде или акций хозяйственного товарищества, при условии уплаты налогов и других обязательных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создавать государственных монополий, контролирующих сбыт сырья или продажу товаров, производимых утвержденным инвестором на территории Республики Казахстан в соответствии с инвестиционным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применять меры контроля или регулирования цен при сбыте сырья или при продаже товаров, производимых утвержденным инвестором на территории Республики Казахстан в соответствии с инвестиционным проектом, за исключением случаев, оговоренных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препятствовать открытию утвержденными инвесторами банковских счетов в национальной валюте Республики Казахстан и валютах иностранных государств и проведению конвертации национальной валюты Республики Казахстан в свободно конвертируемую валюту и свободно конвертируемой валюты в национальную валюту Республики Казахстан, необходимой для осуществления инвестиционной деятельности, а также не вводить иные ограничения валютного регулирования в отношении утвержденных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меры таможенного регулирования, направленные на защиту инвесторов и повышение конкурентоспособности выпускаемой ими продукции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защиту законами Республики Казахстан инвестиций, прибыли (дохода), дивидендов, прав и законных интересов инвесторов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непрепятствование государственными органами и должностными лицами инвесторам в осуществлении управления принадлежащим им на праве собственности имуществом, за исключением случаев нарушения законов Республики Казахстан.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Защита от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законодательства 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внесения изменений и дополнений в законодательство Республики Казахстан после даты подписания контракта, которые приводят к невозможности дальнейшего соблюдения первоначальных условий контракта или приводят к существенному изменению его экономических условий, утвержденный инвестор и Агентство вносят изменения или поправки в контракт по обоюдному согласию.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Гласность в деятельности,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реализацией инвестиционных проектов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публикует в средствах массовой информации все нормативные правовые акты, относящиеся к реализации утвержденных проектов, перечень проектов, по которым заключены контракты с Агентством, суммы вложений в проекты и количество создаваемых рабочих мест.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Глава 4. УСЛОВИЯ И ПОРЯДОК ЗАКЛЮЧЕНИЯ И РАСТОРЖЕНИЯ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КОНТРАКТА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Условия предоставления льгот и преференций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Льготы и преференции, предусмотренные настоящим Законом, предоставляются инвестору для реализации проекта при условии наличия соответствующих документов, подтверждающих наличие у инвестора финансовых, технических и организационных возможностей выполнения его обязательств и соблюдения ответственности за реализацию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Льготы и преференции предоставляются Агентством путем заключения контракта с инвестором.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12. Порядок заключения контракта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Заявка от инвестора на предоставление льгот и преференций для реализации инвестиционного проекта в приоритетных секторах экономики принимается Агентством в порядке, им утверждаемом.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срок не более тридцати дней с даты поступления заявки проводит ее экспертизу на соответствие законодательству Республики Казахстан о государственной поддержке прямых инвестиций. По результатам экспертизы Агентство извещает инвестора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положительном решении Агентство совместно с инвестором подготавливает контракт в срок не более 60 дней. В целях предоставления государственных натурных грантов и льгот по таможенным пошлинам Агентство проводит экспертизу контракта совместно с соответствующими государственными органами и независимыми экспертами. В особых случаях Агентство вправе продлить срок подготовки контракта, но не более чем на 60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подписания контракт регистрируется в Агентстве в течение пятнадцати дней в порядке и на условиях, установленных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издержек Агентства по организации и проведению экспертизы инвестиционной заявки и контракта осуществляется за счет инвестора в порядке, установленном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 августа 1999 г. N 466.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Условия расторжения контракта Агентством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Агентство может расторгнуть контракт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выявлено искажение или сокрытие существенных фактов в любых сведениях, представленных утвержденным инвестором Агентству;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утвержденный инвестор не исполняет свои обязательства или не соблюдает условия, оговоренные в контракте;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расторжении контракта по основаниям, установленным в пункте 1 настоящей статьи, утвержденный инвестор несет ответственность по возмещению убытков и возврату всей недоплаченной суммы налогов и других платежей вследствие предоставленных по контракту льгот и грантов с применением соответствующих штрафных санкций, предусмотренных законодательством Республики Казахстан и условиями контракта. 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Глава 5. ГОСУДАРСТВЕННЫЙ ОРГАН, УПОЛНОМОЧЕННЫЙ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ОСУЩЕСТВЛЯТЬ ГОСУДАРСТВЕННУЮ ПОДДЕРЖКУ ПРЯМЫХ ИНВЕСТИЦИЙ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Уполномоченный государственный орган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Агентство является единственным государственным органом, уполномоченным осуществлять государственную поддержку прямых инвестиций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Пункты 2,3,4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 августа 1999 г. N 466.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Основные функции Агентства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функциями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работы по привлечению в Республику Казахстан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деятельности государственных органов Республики Казахстан по реализации инвестиционных проектов, осуществляемых утвержденными инвесторами;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получения всех согласительных и разрешительных документов, лицензий, виз и других документов, предоставляющих права и полномочия, необходимые для реализации каждого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содействия утвержденным инвесторам в поиске квалифицированных работников, товаров и услуг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за реализацией инвестиционных проектов, включая контроль за исполнением утвержденными инвесторами взятых на себя обязательств.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Полномочия Агентства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осуществления своих функций Агентство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инвесторов, центральных и местных исполнительных органов всю необходимую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для проведения экспертизы и подготовки контракта специалистов соответствующих государственных органов, советников, консультантов и экспертов из числа физических и юридических лиц Республики Казахстан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координировать деятельность центральных и местных исполнительных органов и дипломатических миссий Республики Казахстан за рубежом с целью стимулирования иностранного участия в инвестиционных проектах, осуществляемых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издавать обязательные для исполнения министерствами, государственными комитетами и иными центральными и местными исполнительными органами постановления по вопросам, связанным с подготовкой и реализацией контрактов. Акты министерств, государственных комитетов и иных центральных и местных исполнительных органов по вопросам, связанным с ограничением инвестиционной деятельности, подлежат обязательному согласованию с Агентством.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Глава 6. ЗАКЛЮЧИТЕЛЬНЫЕ ПОЛОЖЕНИЯ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Применимое право и разрешение споров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Применимым правом является право Республики Казахстан, если иное прямо не предусмотрено условиями контракта или иным соглашением с инвестором.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Споры, связанные с заключением, исполнением, расторжением контракта, контролем за исполнением контракта, предоставлением мер стимулирования, иные споры, непосредственно связанные с контрактом, решаются, по возможности, путем переговоров, в том числе с привлечением экспертов, либо в соответствии с ранее согласованными процедурами разрешения споров, включая процедуры, установленные в контракте. 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Заключительные положения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применяется к правоотношениям, возникшим после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Действующее на момент вступления в силу настоящего Закона законодательство Республики Казахстан применяется в части, не противоречащей ему, и в течение двух месяцев со дня вступления его в силу должно быть приведено в соответствие с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