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b6cc" w14:textId="331b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экологической экспертизе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марта 1997 г. N 85. Утратил силу Кодексом Республики Казахстан от 9 января 2007 года N 212.</w:t>
      </w:r>
    </w:p>
    <w:p>
      <w:pPr>
        <w:spacing w:after="0"/>
        <w:ind w:left="0"/>
        <w:jc w:val="both"/>
      </w:pPr>
      <w:bookmarkStart w:name="z9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Кодексом РК от 09.01.2007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слова "центральный исполнительный орган Республики Казахстан в сфере охраны окружающей среды", "центрального исполнительного органа Республики Казахстан в сфере охраны окружающей среды", "центральный исполнительный орган в сфере охраны окружающей среды", "центральным исполнительным органом Республики Казахстан в сфере охраны окружающей среды", "центрального исполнительного органа в сфере охраны окружающей среды" заменены соответственно словами "центральный исполнительный орган в области охраны окружающей среды", "центрального исполнительного органа в области охраны окружающей среды", "центральным исполнительным органом в области охраны окружающей среды"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Настоящий Закон регулирует общественные отношения в области экологической экспертизы с целью предотвращения негативного воздействия управленческой, хозяйственной и иной деятельности на окружающую среду, жизнь и здоровье населения Республики Казахстан. 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Термины и определения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экспертиза - определение соответствия хозяйственной и иной деятельности нормативам качества окружающей среды и экологическим требованиям, допустимости реализации объекта экспертизы в целях предупреждения возможных отрицательных воздействий этой деятельности на окружающую среду и связанных с ними последствий.  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документации, подлежащей экологической экспертизе,- юридическое или физическое лицо, выдавшее задание на проектирование планируемой деятельности и осуществляющее финансирование объектов экспертизы.  </w:t>
      </w:r>
    </w:p>
    <w:bookmarkEnd w:id="3"/>
    <w:bookmarkStart w:name="z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 экспертизы - юридическое или физическое лицо, включая заказчика проекта, поставившее вопрос о необходимости проведения государственной или общественной экологической экспертизы.  </w:t>
      </w:r>
    </w:p>
    <w:bookmarkEnd w:id="4"/>
    <w:bookmarkStart w:name="z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объекта экспертизы - начало и ход работ по строительству, эксплуатации, ликвидации промышленных и иных объектов, оказанию услуг, поступлению в хозяйственный оборот изделий и технологий в соответствии с решениями, предусмотренными предплановой, предпроектной и проектной документацией, а также вступление в силу законодательного акта, иного реального использования объекта экспертизы.  </w:t>
      </w:r>
    </w:p>
    <w:bookmarkEnd w:id="5"/>
    <w:bookmarkStart w:name="z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 опасная деятельность - прямая и опосредованная деятельность, включая управленческую и инвестиционную, оказывающая или могущая оказать вредное воздействие на здоровье человека и окружающую среду.  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 опасный объект - объект экспертизы, реализация которого может оказывать или оказывает вредное воздействие на здоровье людей и окружающую среду.  </w:t>
      </w:r>
    </w:p>
    <w:bookmarkEnd w:id="7"/>
    <w:bookmarkStart w:name="z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риск - вероятность неблагоприятных для окружающей среды и здоровья населения последствий любых (преднамеренных или случайных, постепенных и катастрофических) антропогенных изменений природных объектов и факторов. 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Стратегический объект - объект экспертизы, реализация которого связана с деятельностью в области разведки, добычи, транспортировки, переработки, использования природных ресурсов, инфраструктуры и энергетики республиканского значения,   аэрокосмического и военного комплексов, связи. 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Трансграничный объект - объект экспертизы, реализация которого оказывает или может оказывать вредное воздействие на здоровье человека и окружающую среду двух и более областей (города республиканского значения, столицы) и (или) территории сопредельного государства.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об экологической экспертизе 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об экологической экспертизе основывается на Конституции Республики Казахстан и состоит из настоящего Закона, а также иных нормативных правовых актов Республики Казахстан, регулирующих вопросы экологической экспертизы.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Цели экологической экспертизы 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экологической экспертизы являются: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предотвращение возможных негативных последствий реализации Планируемой управленческой, хозяйственной, инвестиционной и иной деятельности на здоровье населения и окружающую среду;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соответствия экологическим требованиям планируемой управленческой, хозяйственной, инвестиционной и иной деятельности на стадиях, предшествующих принятию решения об их реализации, а также в процессе их строительства и реализации;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экспертной оценки прогнозируемых изменений экологической обстановки вследствие размещения и развития производительных сил.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Задачи экологической экспертизы 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экологической экспертизы являются: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полноты и правильности выполненной в объектах экспертизы оценки воздействия планируемой управленческой, хозяйственной, инвестиционной и иной деятельности на окружающую среду и здоровье населения, включая анализ возможных социальных, экономических и экологических последствий;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всестороннего, научно обоснованного анализа и оценки воздействия планируемой управленческой, хозяйственной, инвестиционной и иной деятельности на окружающую среду и здоровье населения;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соблюдения в экспортируемой документации экологических требований, содержащихся в законах Республики Казахстан, стандартах, нормах и правилах, действующих на территории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заключений экологической экспертизы, передача их организациям, принимающим решение о реализации объекта экспертизы и представление необходимой информации заинтересованным органам и населению.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Принципы экологической экспертизы 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экспертиза базируется на принципах: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обязательности проведения государственной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взаимодействия с контролирующими и надзорными органами министерств, государственных комитетов и ведомств, иных центральных и местных исполнительных органов;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объективности и научной обоснованности выводов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независимости экспертных органов и экспертов при осуществлении ими своих полномочий;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гласности;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комплексности экологической экспертизы и разнообразия ее видов;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приоритетности экологических и медико-биологических интересов.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Объекты экологической экспертизы 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Объектами экологической экспертизы являются: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предплановая, предпроектная и проектная документация, договоры, контракты, включая международные, касающиеся вопросов природопользования;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законодательных и иных нормативных правовых актов, намечаемых к принятию в Республике Казахстан, влияющих на окружающую среду и здоровье населения;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оценки соблюдения природопользователем требований по охране окружающей среды и здоровья населения (экологический аудит) при осуществлении хозяйственной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документация, представленная для экологического обоснования при получении лицензий и сертификатов в области использования природных ресурсов и охраны окружающей среды.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экологической экспертизы являются также материалы комплексного обследования территорий в целях последующего придания им особого правового статуса (особо охраняемые природные территории, зоны экологического бедствия и другие).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Законом РК от 11 мая 1999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7. Субъекты экологической экспертизы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экологической экспертизы являются: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центральный исполнительный орган в области охраны окружающей среды и его органы на местах - в части организации и проведения государственной экологической экспертизы стратегических, трансграничных и экологически опасных объектов;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центральные государственные органы, привлекаемые к проведению государственной экологической экспертизы стратегических, трансграничных и экологически опасных объектов центральным исполнительным органом в области охраны окружающей среды и его территориальными органами на местах;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местный исполнительный орган области (города республиканского значения, столицы) - в части организации и проведения государственной экологической экспертизы субъектов области (города республиканского значения, столицы), за исключением стратегических, трансграничных и экологически опасных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общественные экологические объединения, научные учреждения и создаваемые ими эколого-экспертные органы;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физические и юридические лица (внештатные эксперты), привлеченные центральным исполнительным органом в области охраны окружающей среды и его подразделениями на местах, местными исполнительными органами областей (города республиканского значения, столицы) для проведения экологической экспертизы, имеющие соответствующую лицензию.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8. Виды экологической экспертизы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осуществляются государственная экологическая экспертиза и общественная экологическая экспертиза.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Гласность экологической экспертизы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Инициаторы экологической экспертизы по объектам обязаны оповестить о ее проведении в средствах массовой информации. При необходимости это выполняется также органом, осуществляющим экологическую экспертизу.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Экспертные органы, проводившие экологическую экспертизу, после ее завершения по требованию общественности сообщают в месячный срок о выводах экологической экспертизы в средствах массовой информации или в иной форме. 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КОМПЕТЕНЦИЯ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ЭКОЛОГИЧЕСКОЙ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Правительства Республики Казахстан и центральных исполнительных органов в области экологической экспертизы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в области экологической экспертизы решает вопросы взаимодействия с иностранными государствами при необходимости проведения государственной экологической экспертизы объектов и комплексов, находящихся на территории этих государств, и затрагивающие интересы Республики Казахстан.     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государственные органы в пределах компетенции: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участвуют в обеспечении и выполнении межгосударственных и иных программ в части, касающейся требований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организовывают внедрение научно-технических решений, направленных на реализацию рекомендаций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работу по организации обеспечения населения достоверной информацией о выводах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10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11. Компетенция центрального исполнительного органа в области охраны окружающей среды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Центральный исполнительный орган в области охраны окружающей среды и его подразделения на местах проводят государственную экологическую экспертизу стратегических, трансграничных и экологически опасных объектов, а также выполняют координацию всей эколого-экспертной деятельности в Республике Казахстан.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своих полномочий центральный исполнительный орган в области охраны окружающей среды: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проводит государственную экологическую экспертизу стратегических, трансграничных и экологически опасных объектов;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эколого-экспертной деятельности в Республике Казахстан, методическое руководство в государстве по вопросам проведения экологической экспертизы, независимо от подчиненности и форм собственности;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в установленном порядке инструктивно-методические документы по проведению оценки воздействия на окружающую среду и государственной экологической экспертизы, включая порядок ее проведения;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согласовывает и утверждает документы, регламентирующие деятельность стратегических, трансграничных и экологически опасных объектов в части наиболее полного учета в ней экологических требований;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координирует научные исследования по проблемам оценки воздействия на окружающую среду в области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и координацию соответствующих служб министерств, ведомств и организаций в части обеспечения выполнения требований природоохранных норм и правил при разработке предплановой, предпроектной и проектной документации;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установленном порядке взаимодействует с эколого-экспертными органами других государств с целью проведения консультаций, совместных экологических экспертиз, обмена научными и методическими разработками, привлечения иностранных специалистов к таким работам;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соответствующую подготовку экспертов-экологов государственной экологической экспертизы, других заинтересованных объединений и формирований;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выдачу лицензий в установленном порядке на природоохранное проектирование, нормирование и работы в области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состав экспертных комиссий, привлекает в качестве внештатных экспертов (физических и юридических лиц), имеющих лицензии на осуществление работ в области экологической экспертизы, представителей центральных и местных исполнительных органов области (города республиканского значения, столицы), общественных объединений и природоохранных движений;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получает справочные, другие материалы, необходимые для проведения государственной экологической экспертизы стратегических, трансграничных и экологически опасных объектов, от центральных и местных исполнительных органов, юридических лиц;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контроль за выполнением юридическими лицами решений и требований государственной экологической экспертизы при реализации объекта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контроль за деятельностью должностных лиц местных исполнительных органов по организации и проведению государственной экологической экспертизы с правом отзыва и аннулирования заключения государственной экологической экспертизы в случае нарушения природоохранного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утверждает правила осуществления контроля за деятельностью должностных лиц местных исполнительных органов в области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утверждает образец бланка заключения государственной экологической экспертизы.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11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12. Компетенция местных исполнительных органов областей (города республиканского значения, столицы) в области экологической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Местные исполнительные органы областей (города 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и проводят государственную экологическую экспертизу хозяйственной деятельности субъектов области (города республиканского значения, столицы), за исключением стратегических, трансграничных и экологически опасных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общественные слушания при проведении государственной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вносят предложения по разработке документов в области экологической экспертизы и передают на рассмотрение центрального исполнительного органа в области охраны окружающей среды инициативные проекты таких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привлекают для проведения экспертных работ внештатных экспертов (физических и юридических лиц), имеющих лицензии на осуществление работ в области экологической экспертизы.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12 - в редакции Закона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ГОСУДАРСТВЕННАЯ ЭКОЛОГИЧЕСКАЯ ЭКСПЕРТИЗА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Государственная экологическая экспертиза и формы ее проведения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экологическая экспертиза - вид экспертной деятельности центрального исполнительного органа в области охраны окружающей среды, его подразделений на местах и местных исполнительных органов областей (города республиканского значения, столицы) в пределах своей компетенции. Она носит обязательный характер и должна предшествовать принятию правовых, организационных и хозяйственных решений в части природопользования и воздействия на окружающую среду и здоровье населения. Без положительного заключения государственной экологической экспертизы реализация проекта запрещается.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государственной экологической экспертизы по отдельным видам предпроектной, а также проектной (проектно-сметной) документации на строительство (расширение, модернизацию, техническое перевооружение, реконструкцию, реставрацию, капитальный ремонт) зданий, сооружений и их комплексов, коммуникаций, установленным законодательством Республики Казахстан, включаются в сводное заключение государственной экспертизы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Повторная государственная экологическая экспертиза проводится в случаях изменения условий природопользования, после доработки материалов по замечаниям проведенной ранее государственной экологической экспертизы, на основании решения судебных органов, а также может быть инициирована по решению Правительства и центрального исполнительного органа в области охраны окружающей среды и местными исполнительными органами области (города республиканского значения, столицы).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дополнения - Законом РК от 2 июня 2003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454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14. Объекты, подлежащие обязательной государственной экологической экспертизе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Обязательной государственной экологической экспертизе подлежат следующие объекты: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все виды планировочной, предплановой и предпроектной документации, проекты прогнозов, экологических и иных программ, концепции основных направлений деятельности, государственные инвестиционные программы, договоры, контракты, в том числе касающиеся изменения форм собственности и других видов приватизации, проекты схем развития и размещения производительных сил;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комплексных схем охраны и использования водных, лесных, земельных и других природных ресурсов, включая проекты экологической реабилитации территорий и рекультивации земель;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комплексного экологического обследования участков территорий;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проекты генеральных планов застройки (развития) городов и территорий, в том числе территорий специальных экономических зон и территорий с особым режимом природопользования и ведения хозяйственной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технико-экономические обоснования (расчеты) и проекты на размещение, строительство, реконструкцию, развитие, техническое перевооружение, перепрофилирование, ликвидацию предприятий, объектов и комплексов, зданий и сооружений, биологические обоснования на добычу и использование ресурсов животного и растительного мира;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документацию, обосновывающую экологические требования к новой технике, технологиям, материалам и веществам, в том числе закупаемым за рубежом, документацию, обосновывающую выдачу разрешений (лицензий) на изъятие (использование)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проекты законодательных, нормативных правовых, нормативно-технических и инструктивно-методических актов в части обеспечения экологической, в том числе радиационной безопасности, охраны окружающей среды и рационального использования природных ресурсов при осуществлении хозяйственной и иной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материалы обследования экологической ситуации в регионе, возникшей в результате опасных природных явлений, хозяйственной или иной деятельности (по ходатайству общественных объединений, местных представительных и исполнительных органов);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схемы развития и размещения сети особо охраняемых природных территорий, а также обоснования по созданию этих территорий;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документацию по оценке воздействия существующих предприятий, оказывающих вредное влияние на состояние окружающей среды (по решению контролирующих органов и местных представительных и исполнительных органов);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(исключен)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Законом РК от 11 мая 1999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381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Требования, предъявляемые к документации,  передаваемой на государственную экологическую экспертизу 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составе документации, передаваемой на государственную экологическую экспертизу, заказчик обязан представить: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комплексную эколого-социальную и экономическую оценку воздействия планируемой деятельности на состояние окружающей среды, здоровье населения на весь период осуществления этой деятельности и заявление об экологических последствиях этой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согласования о реализации планируемой деятельности с центральными и местными исполнительными органами, а также результаты учета общественного мнения в соответствии с порядком, устанавливаемым центральным исполнительным органом в области охраны окружающей среды.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документации, передаваемой на государственную экологическую экспертизу, должны отражаться решения по: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внедрению эффективных материалов, энергосберегающих, мало- и безотходных технологических процессов;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рациональному использованию и воспроизводству природных ресурсов, комплексной переработке и утилизации отходов производства и потребления;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обеспечению эффективной очистки сточных вод, а также их использованию для технических нужд с приоритетом отказа от сброса неочищенных вод в природные водотоки и водоемы, на рельеф местности;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действенности и гарантированности обосновывающих мер, касающихся охраны атмосферного воздуха от загрязнения;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сохранности и восстановлению почвенного, растительного покрова и животного мира, неуклонному соблюдению статуса объектов природно-заповедного фонда;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обеспечению защиты населения и окружающей среды от вредного воздействия антропогенных физических, химических и биологических факторов.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Соответствующее экспертное подразделение центрального исполнительного органа в области охраны окружающей среды и местных исполнительных органов областей (города республиканского значения, столицы) вправе запросить дополнительные материалы, необходимые для проведения государственной экологической экспертизы.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16. Оценка воздействия на окружающую среду 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Процедуру оценки воздействия на окружающую среду и здоровье населения обеспечивает заказчик планируемой хозяйственной деятельности, а для действующих объектов - владелец предприятия либо центральные и местные исполнительные органы.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воздействия на окружающую среду и здоровье населения является обязательной и неотъемлемой частью предпроектной и проектной документации, а для действующих предприятий проводится по инициативе контролирующих органов республиканского и областного значения, центральных исполнительных органов, общественных объединений граждан, проживающих в зоне действия предприятия, органов суда и прокуратуры, а также самого предприятия либо по решению центрального исполнительного органа в области охраны окружающей среды и его подразделений на местах либо по решению местных исполнительных органов областей (города республиканского значения, столицы) в пределах своей компетенции.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воздействия на окружающую среду проводится на всех стадиях проектирования и с учетом: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состояния окружающей среды по месту осуществления планируемой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альтернативных вариантов достижения целей планируемой деятельности, включая отказ от этой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перспектив социально-экономического развития региона;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иных требований действующего законодательства Республики Казахстан в области охраны окружающей среды.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воздействия на окружающую среду должна включать: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видов и уровней воздействия планируемой деятельности на окружающую среду, в том числе экологического риска;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прогнозирование изменений состояния окружающей среды в случае осуществления намечаемой деятельности и их социально-экономических последствий;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выработку мер по обеспечению охраны окружающей среды в процессе осуществления планируемой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проработку всех нормативных требований в этой области.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проведенной оценки воздействия на окружающую среду заказчиком подготавливается и представляется в составе экспортируемых материалов заявление об экологических последствиях планируемой или осуществляемой хозяйственной деятельности, служащее основанием для подготовки решений о ее реализации.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17. Права руководителей экспертных подразделений, осуществляющих государственную экологическую экспертизу 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Руководители экспертных подразделений имеют право: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создавать в установленном порядке эколого-экспертные комиссии, группы, иные формирования для проведения экологической экспертизы, привлекать к участию в работе высококвалифицированных отечественных, зарубежных специалистов и ученых, включая иностранных и юридических лиц, на договорной основе;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деятельностью экспертных подразделений (учреждений, организаций), создаваемых комиссий и групп;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возглавлять советы экологической экспертизы, организовывать их деятельность;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методы проведения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отклонять представленные на экологическую экспертизу материалы, не отвечающие экологическим нормам и правилам;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возвращать на доработку документы и материалы, содержащие ошибки в расчетах и другие нарушения, исправление которых требует дополнительных исследований, поисковых работ либо выделения дополнительных средств;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подписывать заключения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отзывать ранее выданные положительные заключения экологической экспертизы в связи с вновь выявленными обстоятельствами, представляющими опасность для окружающей среды, либо в случае невыполнения заказчиком требований вышеназванного заключения;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запрашивать необходимые для проведения экспертизы дополнительные материалы научного, проектного, методического или иного характера;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представлять в банковские и другие финансирующие органы материалы по объектам, которые не получили положительного заключения государственной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готовить и передавать соответствующие материалы правоохранительным и иным органам для решения вопросов о привлечении к ответственности лиц, виновных в нарушении действующего законодательства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экспертных подразделений центрального исполнительного органа в области охраны окружающей среды и его подразделений на местах являются главными государственными экологическими экспертами Республики Казахстан, областей (города республиканского значения, столицы).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экспертных подразделений местного исполнительного органа являются заместителями главного государственного экологического эксперта области (города республиканского значения, столицы).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17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18. Гарантии независимости руководителей органов государственной экологической экспертизы при осуществлении ими экспертной деятельности 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организации и проведении экологической экспертизы руководители экспертных органов независимы и действуют в соответствии с настоящим Законом, иными нормативными правовыми актами Республики Казахстан.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Независимость руководителей экспертных органов обеспечивается также положениями о них, утверждаемыми центральным исполнительным органом в области охраны окружающей среды, включающими: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их назначения и увольнения;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иные условия, не противоречащие действующему законодательству Республики Казахстан о государственной службе.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Экспертная комиссия государственной экологической экспертизы 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Экспертная комиссия образуется для проведения экологической экспертизы конкретного объекта органом, имеющим право назначать, инициировать и проводить государственную или общественную экологическую экспертизу. В составе экспертной комиссии образовываются группы по направлениям экспертных исследований.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работы экспертной комиссии излагаются в виде сводного заключения экспертной комиссии. Структура, содержание, порядок реализации и обжалования заключения экспертной комиссии определяются экспертным органом, организующим проведение экологической экспертизы, который также устанавливает конкретный порядок работы экспертной комиссии.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Экспертная комиссия обладает правами и обязанностями, наделяемыми создавшим ее органом в соответствии с действующим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Эксперт государственной экологической экспертизы 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Экспертом государственной экологической экспертизы является лицо, имеющее специальные познания и обладающее достаточным опытом, необходимым для проведения экологической экспертизы, и привлеченное в установленном порядке центральным исполнительным органом в области охраны окружающей среды и местным исполнительным органом области (города республиканского значения, столицы) к проведению экологической экспертизы.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Экспертом государственной экологической экспертизы не может быть представитель заказчика документации, подлежащей экологической экспертизе, или разработчик объекта государственной экологической экспертизы, а также юридические и физические лица, состоящие с заказчиком или разработчиком в трудовых или иных договорных отношениях, за исключением отношений, связанных с проведением и оплатой экспертных работ внештатных экспертов.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 государственной экологической экспертизы несет ответственность за выполненную им экспертизу в порядке, установленном действующим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 государственной экологической экспертизы имеет право: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представления дополнительных материалов, имеющих значение для всесторонней и объективной оценки экспортируемого объекта в соответствии со статьей 15 настоящего Закона;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дополнительно привлекать к проведению экологической экспертизы высококвалифицированных специалистов;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по совершенствованию организации работы экспертизы, методологии, порядку и принципам ее осуществления;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формировать особое мнение по объекту государственной экологической экспертизы, которое прилагается к заключению государственных экологических экспертиз.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 государственной экологической экспертизы обязан: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комплексное, объективное, качественное проведение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требования законодательства об экологической экспертизе, иных законодательных актов;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экспертизу на основе действующих стандартов, норм и правил;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установленные сроки и порядок осуществления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готовить аргументированные заключения экологической экспертизы и своевременно передавать их органам, принимающим решение о реализации объекта экспертизы, и заказчикам;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отклонении экспертируемых объектов от дальнейшего рассмотрения либо возвращении обосновывающих их материалов на доработку объективно оценивать и доказательно обосновывать заключения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обеспечивать сохранность материалов и согласовывать свои действия в отношении конфиденциальных документов с их владельцем, не допускать разглашения вверенных ему сведений.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21. Гарантии реализации и защиты прав эксперта государственной экологической экспертизы 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Вмешательство в деятельность эксперта, связанную с проведением экологической экспертизы, государственных органов, юридических и должностных лиц запрещается, за исключением случаев нарушения экспертом действующего законодательства Республики Казахстан.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Нарушенные права эксперта государственной экологической экспертизы, включая материальные убытки и моральный вред, подлежат защите в судебном и административном порядке, а лица, виновные в этом нарушении, несут ответственность в соответствии с действующим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Экспертные советы государственной экологической экспертизы 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подразделениях государственной экологической экспертизы центрального исполнительного органа в области охраны окружающей среды и местных исполнительных органов областей (города республиканского значения, столицы) создаются экспертные советы, являющиеся совещательными органами и действующие в соответствии с положениями о них.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об экспертных советах центрального и местных исполнительных органов области (города республиканского значения, столицы), их составы разрабатываются и утверждаются соответственно центральным исполнительным органом Республики Казахстан в области охраны окружающей среды и акиматом области (города республиканского значения, столицы).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Членами экспертных советов могут являться должностные лица природоохранных органов, ученые научно-исследовательских учреждений, вузов, высококвалифицированные специалисты-практики и представители общественности.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22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23. Полномочия экспертных советов государственной экологической экспертизы 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ведению экспертных советов государственной экологической экспертизы относятся: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обсуждение сложных проблем обеспечения экологической безопасности, охраны окружающей среды, использования и воспроизводства природных ресурсов при проведении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заключений соответствующей экологической экспертизы относительно объектов повышенной экологической опасности;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по совершенствованию экологической экспертизы.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Экспертный совет экологической экспертизы осуществляет иные функции, предусмотренные положением о нем.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Процедура государственной экологической экспертизы 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Процедура государственной экологической экспертизы состоит из последовательных стадий, в ходе которых экспертные органы исследуют и оценивают объекты экспертизы, и подготавливают обоснованное, объективное экспертное заключение.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Процедура государственной экологической экспертизы включает: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заявления о проведении государственной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предварительную экспертизу (предэкспертизу), заключающуюся в проверке наличия и полноты переданных на экспертизу необходимых материалов, реквизитов, включая оценку воздействия на окружающую среду планируемой хозяйственной деятельности, и установлении их соответствия действующему законодательству Республики Казахстан и нормативным требованиям;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основную стадию экспертизы, предусматривающую необходимый уровень экспертизы, аналитическую обработку материалов, проведение сравнительного анализа и частных оценок степени экологической опасности планируемой либо осуществляемой деятельности, достаточности и достоверности обоснований реализации объектов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заключительную стадию экспертизы, включающую обобщение отдельных экспертных оценок и результатов экологической экспертизы, подготовку экспертного заключения с выводами о согласовании материалов или их отклонении.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Экспертный орган вправе отклонить заявку на проведение государственной экологической экспертизы объекта в случае: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заказчиком документов, указанных в статье 15 настоящего Закона;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представленная оценка воздействия на окружающую среду или заявление об экологических последствиях не отвечает установленным требованиям или содержит ошибочные данные, без которых принятие объективного решения не представляется возможным.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Организационные формы проведения государственной экологической экспертизы 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экологическая экспертиза проводится: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штатными сотрудниками экспертных служб центрального исполнительного органа в области охраны окружающей среды, его территориальными подразделениями на местах и местными исполнительными органами областей (города республиканского значения, столицы);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экспертными комиссиями, создаваемыми центральным исполнительным органом в области охраны окружающей среды и его подразделениями на местах, местными исполнительными органами области (города республиканского значения, столицы) с привлечением внештатных экспертов;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межотраслевыми экспертными комиссиями, создаваемыми центральным исполнительным органом в области охраны окружающей среды.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25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26. Сроки проведения государственной экологической экспертизы 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Срок проведения государственной экологической экспертизы не должен превышать трех месяцев с возможным продлением в зависимости от объема и сложности рассматриваемой документации, но не более шести месяцев. Продление срока проведения государственной экологической экспертизы свыше шести месяцев осуществляется только по просьбе заказчика документации и при наличии его гарантий на дополнительную оплату экспертных работ. 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Начало срока проведения государственной экологической экспертизы устанавливается с момента передачи экспертным органам всей необходимой документации, прошедшей предварительную экспертизу, и представления заказчиком копии документов об оплате экспертных работ. При этом срок предварительной экспертизы не должен превышать двух недель.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и продление срока государственной экологической экспертизы находятся в компетенции центрального исполнительного органа в области охраны окружающей среды.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Заключение государственной экологической экспертизы 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результатам проведенной государственной экологической экспертизы составляется экспертное заключение, содержащее выводы о допустимости и возможности принятия решения по реализации объектов экологической экспертизы.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Выводы и предложения заключения государственной экологической экспертизы после его принятия центральным исполнительным органом, его подразделениями на местах и местными исполнительными органами областей (города республиканского значения, столицы) в области охраны окружающей среды являются обязательными для исполнения всеми физическими и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отрицательном заключении государственной экологической экспертизы заказчик обязан обеспечить их доработку в соответствии с предложениями экспертного заключения и в установленный им срок представить все материалы на повторную экологическую экспертизу либо отказаться от намечаемой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финансирование и реализация проектов государственными, коммерческими банками, а также иными финансовыми учреждениями любой формы собственности без положительного заключения государственной экологической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Заключение государственной экологической экспертизы подписывают руководители экспертных подразделений на бланке установленного образца.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27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28. Срок действия заключения государственной экологической экспертизы 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заключение государственной экологической экспертизы проектной документации имеет юридическую силу до двух лет со дня его выдачи до начала строительства, а документации действующих и строящихся предприятий - до пяти лет.  </w:t>
      </w:r>
    </w:p>
    <w:bookmarkEnd w:id="38"/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ОБЩЕСТВЕННАЯ ЭКОЛОГИЧЕСКАЯ ЭКСПЕРТИЗА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Применение общественной экологической экспертизы 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Общественная экологическая экспертиза - вид деятельности, осуществляемой на добровольных началах экспертными комиссиями, создаваемыми по инициативе отдельных групп населения, общественных объединений и научных организаций для экологической оценки любых видов деятельности. Она может осуществляться независимо от проведения по тем же объектам государственной экологической экспертизы. 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общественной экспертизы носит информационный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рекомендательный характер.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Полномочия общественных объединений в области экологической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управления общественных объединений в области экологической экспертизы осуществляют проведение экологической экспертизы согласно уставам и положениям о них в соответствии с действующим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Процедура общественной экологической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Процедура общественной экологической экспертизы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проведения общественной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о ее начале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заключения общественной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сообщение о результатах экологической экспертизы средствам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информации.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заявлении сообщается инициатор проведения общественной экологической экспертизы, сведения о местонахождении общественного экспертного формирования и объектах экологической экспертизы.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Государственная регистрация проведения общественной экологической экспертизы 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регистрация проведения общественной экологической экспертизы осуществляется местными исполнительными органами, на территории которых намечается экспертируемая деятельность, в порядке, устанавливаемом центральным исполнительным органом в области охраны окружающей среды. 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заявке на регистрацию указываются сведения о составе общественного эколого-экспертного формирования, наименование объекта, в отношении которого намечена экологическая экспертиза, сроки ее проведения.  </w:t>
      </w:r>
    </w:p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ЭКОЛОГИЧЕСКОЙ ЭКСПЕРТИЗЫ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Финансирование государственной экологической экспертизы 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государственной экологической экспертизы осуществляется за счет бюджетных средств, платежей за проведение экспертных работ. 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Оплату экспертных работ, проводимых внештатными экологическими экспертами (физическими и юридическими лицами), имеющими лицензии на осуществление работ в области экологической экспертизы, производит инициатор хозяйственной деятельности (заказчик).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33 внесены изменения - Законом РК от 24 декабря 1998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34. Финансирование общественной экологической экспертизы 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общественной экологической экспертизы осуществляется за счет собственных средств общественных экономических объединений и фондов или на общественных началах. </w:t>
      </w:r>
    </w:p>
    <w:bookmarkEnd w:id="44"/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ПРАВА И ОБЯЗАННОСТИ ЗАКАЗЧИКОВ</w:t>
      </w:r>
      <w:r>
        <w:br/>
      </w:r>
      <w:r>
        <w:rPr>
          <w:rFonts w:ascii="Times New Roman"/>
          <w:b/>
          <w:i w:val="false"/>
          <w:color w:val="000000"/>
        </w:rPr>
        <w:t>ДОКУМЕНТАЦИИ, ПОДЛЕЖАЩЕЙ ЭКОЛОГИЧЕСКОЙ ЭКСПЕРТИЗЕ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Права заказчиков документации, подлежащих экологической экспертизе 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Заказчики имеют право: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письменные или устные пояснения, замечания и предложения относительно экспортируемых объектов или по отдельным проработкам и обоснованиям объектов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предварительными и окончательными выводами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заявлять о целесообразности проведения дополнительной, повторной или контрольной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вносить коррективы, изменения, не требующие детальных исследований и расчетов;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расторгать договоры при оказании общественных экспертных услуг в случаях нарушения действующего законодательства Республики Казахстан, условий договора либо их прав;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предъявлять в суд иски о возмещении вреда, причиненного нарушением действующего законодательства Республики Казахстан при проведении экологической экспертизы.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Обязанности заказчиков документации, подлежащей экологической экспертизе 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Заказчики обязаны: 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качественную подготовку и представление на экологическую экспертизу необходимых материалов;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субъектам экологической экспертизы необходимые материалы и консультации, сведения, расчеты, дополнительные разработки в отношении экспортируемых объектов;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решения относительно дальнейшей реализации объекта экспертизы с учетом общественного мнения.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государственной экологической экспертизы: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оплачивать в установленном порядке экспертные работы;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указания, рекомендации экологической экспертизы, изложенные в экспертном заключении, своевременно устранять недостатки и просчеты;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установленные экспертными органами сроки представлять проекты на повторную экологическую экспертизу.  </w:t>
      </w:r>
    </w:p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РАЗРЕШЕНИЕ РАЗНОГЛАСИЙ В ОБЛАСТИ</w:t>
      </w:r>
      <w:r>
        <w:br/>
      </w:r>
      <w:r>
        <w:rPr>
          <w:rFonts w:ascii="Times New Roman"/>
          <w:b/>
          <w:i w:val="false"/>
          <w:color w:val="000000"/>
        </w:rPr>
        <w:t>ЭКОЛОГИЧЕСКОЙ ЭКСПЕРТИЗЫ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Разрешение разногласий при осуществлении экологической экспертизы 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Разногласия, возникающие между центральным исполнительным органом в области охраны окружающей среды или местными исполнительными органами областей (города республиканского значения, столицы) и заказчиками, оформленные протоколом, рассматриваются центральным исполнительным органом в области охраны окружающей среды с участием органа, выдавшего заключение, а также заказчика.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рассмотрения разногласий не должен, как правило, превышать одного месяца со дня поступления протокола разногласий и других необходимых материалов. В необходимых случаях он может быть продлен по решению центрального исполнительного органа в области охраны окружающей среды, но не более чем до трех месяцев.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по разногласиям может быть обжаловано в суде, который определяет меру ответственности организаций и должностных лиц в порядке, установленном действующим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Имущественные споры в области экологической экспертизы разрешаются в судебном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Разногласия, возникающие при осуществлении общественной экологической экспертизы, могут разрешаться в соответствии с настоящей статьей.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37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38. Признание заключений экологической экспертизы недействительными 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Заключения экологической экспертизы могут быть признаны недействительными в случае, когда при их подготовке допущены: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процедуры проведения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невыполнения или искажения экологических норм и правил, требований экологической безопасности, охраны окружающей среды, эффективного использования и воспроизводства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права граждан на благоприятную для жизни и здоровья окружающую среду, других экологических прав и интересов населения, прав участников эколого-экспертного процесса;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случаи, нарушающие права сторон, участвующих в экологической экспертизе.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 экологической экспертизы несет ответственность за принимаемые им решения в порядке, установленном действующим законодательством Республики Казахстан.  </w:t>
      </w:r>
    </w:p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ВИДЫ НАРУШЕНИЙ ПРИРОДООХРАННОГО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В ОБЛАСТИ</w:t>
      </w:r>
      <w:r>
        <w:br/>
      </w:r>
      <w:r>
        <w:rPr>
          <w:rFonts w:ascii="Times New Roman"/>
          <w:b/>
          <w:i w:val="false"/>
          <w:color w:val="000000"/>
        </w:rPr>
        <w:t>ЭКОЛОГИЧЕСКОЙ ЭКСПЕРТИЗЫ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39. Виды нарушений природоохранного законодательства Республики Казахстан в области экологической экспертизы </w:t>
      </w:r>
    </w:p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Нарушениями природоохранного законодательства Республики Казахстан в области экологической экспертизы являются: 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установленного обязательного порядка проведения государственной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фальсификация результатов проведенной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порядка опубликования выводов заключений экологической экспертизы, в том числе до принятия окончательного заключения;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лицензий в сфере охраны окружающей среды либо осуществление строительства объектов и иной деятельности без положительного заключения государственной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нарушение порядка создания и организации деятельности экспертных комиссий;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экологической экспертизы организациями, общественными объединениями и иными формированиями, не имеющими лицензий;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нарушение требований экологической безопасности, охраны окружающей среды, эффективного использования и воспроизводства природных ресурсов при проведении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создание препятствий в организации и проведении экологической экспертизы общественными объединениями;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уклонение от представления экспертным органам и формированиям необходимых материалов, сведений и данных;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принуждение эксперта к проведению необоснованной экологической экспертизы либо подготовке заведомо искаженных и необъективных заключений;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невыполнение предусмотренных законом экспертных функций или обязательств, возложенных договором на оказание эколого-экспертных услуг;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необоснованный отказ в регистрации проведения государственной и общественной экологической экспертизы.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Законодательством Республики Казахстан могут быть установлены иные виды нарушений природоохранного законодательства в части экологической экспертной деятельности.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40. Ответственность за нарушение природоохранного законодательства Республики Казахстан об экологической экспертизе </w:t>
      </w:r>
    </w:p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иностранцы и лица без гражданства, которым переданы в аренду и управление объекты хозяйственной деятельности, находящиеся на территории Республики Казахстан, за нарушение законов и иных нормативных правовых актов в области экологической экспертизы несут ответственность в соответствии с действующим законодательством Республики Казахстан.  </w:t>
      </w:r>
    </w:p>
    <w:bookmarkEnd w:id="53"/>
    <w:bookmarkStart w:name="z8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МЕЖДУНАРОДНОЕ СОТРУДНИЧЕСТВО В ОБЛАСТИ</w:t>
      </w:r>
      <w:r>
        <w:br/>
      </w:r>
      <w:r>
        <w:rPr>
          <w:rFonts w:ascii="Times New Roman"/>
          <w:b/>
          <w:i w:val="false"/>
          <w:color w:val="000000"/>
        </w:rPr>
        <w:t>ЭКОЛОГИЧЕСКОЙ ЭКСПЕРТИЗЫ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41. Международное сотрудничество в области экологической экспертизы </w:t>
      </w:r>
    </w:p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в области экологической экспертизы осуществляется в целях обеспечения экологической безопасности человека, охраны окружающей среды и рационального использования природных ресурсов на основе соответствующих договоров. 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устанавливаются иные правила, чем те, которые содержатся в законодательстве Республики Казахстан об экологической экспертизе, то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инициативе Правительства Республики Казахстан или центрального исполнительного органа в области охраны окружающей среды могут проводиться международные экологические экспертизы.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