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58a7" w14:textId="d7b5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АВАРИЙНО-СПАСАТЕЛЬНЫХ СЛУЖБАХ И СТАТУСЕ СПАСАТЕЛЕЙ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марта 1997 г. N 87-1. Утратил силу Законом Республики Казахстан от 11 апреля 2014 года № 188-V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11.04.2014 </w:t>
      </w:r>
      <w:r>
        <w:rPr>
          <w:rFonts w:ascii="Times New Roman"/>
          <w:b w:val="false"/>
          <w:i w:val="false"/>
          <w:color w:val="ff0000"/>
          <w:sz w:val="28"/>
        </w:rPr>
        <w:t>№ 188-V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"Глава" цифры "I - V" заменены соответственно цифрами "1 - 5"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"центральный исполнительный орган по чрезвычайным ситуациям", "центральным исполнительным органом по чрезвычайным ситуациям", "центрального исполнительного органа по чрезвычайным ситуациям" заменены соответственно словами "уполномоченный орган", "уполномоченным органом", "уполномоченного органа" - Законом РК от 26.05.2008 </w:t>
      </w:r>
      <w:r>
        <w:rPr>
          <w:rFonts w:ascii="Times New Roman"/>
          <w:b w:val="false"/>
          <w:i w:val="false"/>
          <w:color w:val="ff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при организации и деятельности аварийно-спасательных служб и формирований, созданных для ликвидации чрезвычайных ситуаций природного и техногенного характера, устанавливает статус спасателей.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Основные понятия, используемые в настоящем Законе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аварийно-спасательные средства - техническая, научно-техническая и интеллектуальная продукция, в том числе специализированные средства связи и управления, техника, оборудование, снаряжение, имущество и материалы, методические, видео-, кино-, фотоматериалы по технологии спасательных и неотложных работ, а также программные базы данных для электронных вычислительных машин и иные средства, предназначенные для проведения спасательных и неотложных работ; 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аварийно-спасательное формирование - самостоятельная или входящая в состав аварийно-спасательной службы структура, предназначенная для проведения спасательных и неотложных работ, основу которой составляют подразделения спасателей, оснащенные специальной техникой, оборудованием, снаряжением, инструментами, материалами и обеспеченные кинологической службой; 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аварийно-спасательная служба -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формирования, в том числе аэромобильные отряды, структурно включающие в себя спасателей-исполнителей, выполняющих аварийно-спасательные и неотложные работы, спасателей-руководителей этих работ младшего, среднего и высшего состава, и вспомогательные службы технического обеспечения этих работ; 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военизированная аварийно-спасательная часть - специализированная организация, предназначенная для круглосуточного обслуживания опасных производственных объектов, действующая и руководствующаяся принципами единоначалия и выполняющая аварийно-спасательные работы в условиях повышенной опасности, с допустимым риском для здоровья и жизни спасателей; 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спасательные работы - действия в зоне чрезвычайных ситуаций по спасению людей, материальных и культурных ценностей, защите окружающей среды, ее локализации и подавлению или доведению до минимально возможного уровня воздействия характерных для нее опасных факторов; 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спасатель - гражданин, прошедший специальную подготовку и аттестацию (переаттестацию) на проведение спасательных и неотложных работ; 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спасателей - совокупность прав и обязанностей спасателей, установленных законодательством Республики Казахстан; 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чрезвычайных ситуаций природного и техногенного характера (далее - уполномоченный орган) - государственный орган, осуществляющий государственное регулирование и контроль в области предупреждения и ликвидации чрезвычайных ситуаций природного и техногенного характера; 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ликвидации чрезвычайной ситуации - главное распорядительное и ответственное лицо, руководящее ведением работ при ликвидации чрезвычайной ситуации или назначенное центральным или местным исполнительным органом, к полномочиям которого отнесена ликвидация чрезвычайных ситуаций; 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неотложные работы при ликвидации чрезвычайных ситуаций - деятельность по всестороннему обеспечению спасательных работ, оказанию населению, пострадавшему в чрезвычайных ситуациях, медицинской и других видов помощи, созданию условий, необходимых для сохранения жизни и здоровья людей, поддержания их работоспособности.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аварийно-спасательных службах и формированиях 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об аварийно-спасательных службах и формированиях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чрезвычайных ситуациях природного и техногенного характера", настоящего Закона, а также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Основные принципы деятельности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спасательных служб и формирований 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деятельности аварийно-спасательных служб и формирований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гуманизм и милосердие, предусматривающие приоритетность задач спасения жизни и сохранения здоровья людей, защиты окружающей среды при возникновении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проведения спасательных и неотложных работ по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единоначалие руководства аварийно-спасательными службами и формированиями;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оправданный риск и обеспечение безопасности при проведении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постоянная готовность аварийно-спасательных служб и формирований к оперативному реагированию на чрезвычайные ситуации и проведению спасательных и неотложных работ. 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Задачи аварийно-спасательных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формирований 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аварийно-спасательных служб и формирований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спасательные и неотложные работы по спасению и эвакуации людей при возникновении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работы по обеспечению готовности к спасению людей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профессионального мастерства и поддержание органов управления, сил и средств аварийно-спасательных служб и формирований в постоянной готовности к выдвижению в зоны чрезвычайных ситуаций и проведению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готовностью обслуживаемых объектов и территорий к проведению на них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спасательных и неотложных работ на обслуживаемых объектах и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аварийно-спасательные службы и формирования могут возлагаться задачи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проведении экспертизы предполагаемых для реализации проектов и решений по обслуживаемым объектам и территориям, а также по процессам, которые могут повлиять на обеспечение защиты населения и территорий от чрезвычайных ситуаций на указанных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разработке нормативных документов по вопросам организации и проведения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научно-исследовательских, проектно-конструкторских работ, организации изготовления и внедрения оборудования по спасательному делу и противоаварийной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вопросам, не выходящим за рамки гуманитарных задач, возложенных на единую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Полный перечень задач, возлагаемых на конкретные аварийно-спасательные службы и формирования, определяется органом, их создавшим, и закрепляется в положениях об аварийно-спасательных службах и формированиях или в уставах указанных служб и формирований.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Государственная поддержка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спасательных служб и формирований 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оказывает всемерную поддержку аварийно-спасательным службам и формированиям, являющимся силами единой государственной системы предупреждения и ликвидации чрезвычайных ситуаций, для 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систему льгот для аварийно-спасательных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организациям в подготовке создаваемых ими добровольных аварийно-спасательных формирований, а также содействие в подготовке граждан, изъявивших желание пройти обучение по программе подготовки спасателей;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 систему мер по правовой и социальной защите спасателей;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финансовую поддержку аварийно-спасательным службам и формированиям (в том числе военизированным, горноспасательным, газоспасательным, противофонтанным), исходя из интересов защиты населения и территорий от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Виды спасательных и неотложных работ 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спасательным и неотложным работам относятся поисково- спасательные, горноспасательные, газоспасательные, водно- спасательные, противофонтанные работы, а также работы, связанные с тушением пожаров и ликвидацией медико-санитарных последствий чрезвычайных ситуаций, и другие неотложные работы при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Глава 2. АВАРИЙНО-СПАСАТЕЛЬНЫЕ СЛУЖБЫ И ФОРМИРОВАНИЯ 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Создание аварийно-спасательных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формирований 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аварийно-спасательные службы и формирования создаются: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постоянной штатной основе - профессиональные аварийно-спасательные службы и формирования, в том числе военизированные горноспасательные, противофонтанные, газоспасательные, противопожарные, водно-спасательные, оперативно-спасательные, медицинские и другие специализированные в области чрезвычайных ситуаций части и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добровольных началах - добровольные аварийно-спасательные формирования, в том числе добровольные горноспасательные, противофонтанные, газоспасательные, противопожарные и водно-спасательные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аварийно-спасательные службы и формирования создаются: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республиканские государственные предприятия) и территориальные - по решению Правительства Республики Казахстан;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объектовые (в организациях, для осуществления деятельности которых законодательными и иными нормативными правовыми актами Республики Казахстан предусмотрено обязательное наличие у организаций собственных аварийно-спасательных служб и формирований) - руководством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Добровольные аварийно-спасательные формирования создаются организациями из числа своих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Профессиональные аварийно-спасательные формирования оснащаются специальной техникой, оборудованием, снаряжением, экипировкой, инструментами, материалами и обеспечиваются кинологической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Нормы оснащения профессиональных аварийно-спасательных формирований и обеспечения кинологических служб </w:t>
      </w:r>
      <w:r>
        <w:rPr>
          <w:rFonts w:ascii="Times New Roman"/>
          <w:b w:val="false"/>
          <w:i w:val="false"/>
          <w:color w:val="000000"/>
          <w:sz w:val="28"/>
        </w:rPr>
        <w:t>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15.06.2004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Состав и структура аварийно-спасательных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формирований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статьи 8 с изменениями, внесенными Законом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и структура аварийно-спасательных служб и формирований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9. Комплектование аварийно-спасательных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служб и формирований 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Комплектование личного состава аварийно-спасательных служб и формирований осуществляется на добровольной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профессиональные аварийно-спасательные службы и формирования на должности спасателей, в организации образования по подготовке спасателей для обучения принимаются граждане,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подготовки, морально-психологическим качествам.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исполнению обязанностей спасателей в аварийно-спасательных службах и формированиях допускаются граждане, достигшие возраста 18 лет, прошедшие обучение по программе подготовки спасателей и аттестованные в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спасательных и неотложных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Средний, старший и высший руководящий состав аварийно-спасательных служб и формирований комплектуется из лиц, имеющих высшее профессиональное образование и прошедших специальную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самостоятельной работе данные лица допускаются после прохождения стажировки в профессиональных аварийно-спасательных службах и формированиях в течение трех месяцев и получения квалификации спасателя.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приеме граждан в профессиональные аварийно-спасательные службы и формирования на должности спасателей с ними заключается трудовой договор, в котором закрепляются условия заключения и прекращения трудового договора; особенности и режим работы спасателей; порядок и условия оплаты труда; социальные гарантии и льготы спасателям; обязательство неукоснительного выполнения спасателями возложенных на них обязанностей и распоряжений руководителей указанных аварийно-спасательных служб и формирований на дежурстве и при проведении спасательных и неотложных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Регистрация аварийно-спасательных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формирований 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профессиональных аварийно-спасательных служб и формирований как юридических лиц производится в порядке,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Регистрацию (учетную) аварийно-спасательных служб и формирований осуществляет уполномоченный орган в установленном им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11. Деятельность аварийно-спасательных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служб и формирований 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профессиональных аварийно-спасательных служб и формирований носит особый характер, влечет неукоснительное выполнение всеми их работниками приказов и распоряжений руководителей названных служб и формирований. Эти требования распространяются также на добровольные аварийно-спасательные формирования с момента их привлечения к участию в ликвидации чрезвычайной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аварийно-спасательные службы и формирования могут осуществлять свою деятельность по обслуживанию объектов и территорий на договорной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Готовность профессиональных аварийно-спасательных служб и формирований к выполнению работ по ликвидации чрезвычайной ситуации проверяется в ходе аттестации и регулярных проверок, осуществляемых в пределах своих полномочий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Постоянная готовность профессиональных аварийно-спасательных служб и формирований обеспечивается путем проведения систематических занятий и специальных тренировочных сборов по профессиональной подготовке и переподготовке их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Оперативный транспорт профессиональных аварийно-спасательных служб и формирований в обязательном порядке оборудуется специальными приборами звуковых и световых сигналов, а также светографической раскраской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Руководители объектов, на которых созданы добровольные аварийно-спасательные формирования, проводят регулярные занятия по обучению спасателей специальным навыкам проведения аварийно-спасательных работ и обеспечивают их для этого специальной экипировкой.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23.06.2000 </w:t>
      </w:r>
      <w:r>
        <w:rPr>
          <w:rFonts w:ascii="Times New Roman"/>
          <w:b w:val="false"/>
          <w:i w:val="false"/>
          <w:color w:val="000000"/>
          <w:sz w:val="28"/>
        </w:rPr>
        <w:t>№ 55-II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01.01.2005).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Аттестация аварийно-спасательных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служб и формирований 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аварийно-спасательные службы и формирования подлежат аттестации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Аварийно-спасательным службам и формированиям, прошедшим аттестацию, на основании решения соответствующих аттестационных комиссий выдаются свидетельства установленного образца на право ведения определенных видов аварийно-спасательных работ, а спасателям - удостоверение спасателя.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Приостанавливается полностью или частично деятельность организаций в случае, если подготовка и состояние объектовых профессиональных аварийно-спасательных служб и формирований, созданных указанными организациями или обслуживающих их по договорам, не отвечают 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аварийно-спасательными службами. Порядок приостановления деятельности указанных организаций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Координация деятельности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спасательных </w:t>
      </w:r>
      <w:r>
        <w:rPr>
          <w:rFonts w:ascii="Times New Roman"/>
          <w:b/>
          <w:i w:val="false"/>
          <w:color w:val="000000"/>
          <w:sz w:val="28"/>
        </w:rPr>
        <w:t xml:space="preserve">служб и формирований 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Координацию деятельности аварийно-спасательных служб и формирований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аварийно-спасательных служб и формирований на территории Республики Казахстан осуществляется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оперативного привлечения необходимых для ликвидации чрезвычайных ситуаций сил и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выработки согласованных предложений государственным органам по совершенствованию законодательства Республики Казахстан в области защиты населения и территорий от чрезвычайных ситуаций, а также в области социальной защиты спасателей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унификации нормативной правовой базы деятельности аварийно-спасательных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единой государственной политики в области производства аварийно-спасательных средств и в вопросах материально-технического обеспечения аварийно-спасательных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отработки взаимодействия между аварийно-спасательными службами и формированиями и другими силами, в том числе воинскими частями и подразделениями, выделенными для проведения спасательных и неотложных работ на соответствующих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вопросов подготовки спасателей, должностных лиц аварийно-спасательных служб и формирований, принимающих участие в проведении спасательных и неотложных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Перемещение, перепрофилирование,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аварийно-спасательных служб и формирований 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перемещения в другую местность, перепрофилирования на другой вид спасательных и неотложных работ или ликвидации профессиональных аварийно-спасательных служб и формирований, обязательное создание которых предусмотрено законодательством Республики Казахстан,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предназначены указанные службы и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о перемещении, перепрофилировании или ликвидации профессиональных аварийно-спасательных служб и формирований, обязательное создание которых предусмотрено законодательством Республики Казахстан,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республиканских и территориальных профессиональных аварийно-спасательных служб и формирований - Правительством Республики Казахстан по предложениям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объектовых профессиональных аварийно-спасательных служб и формирований - руководством организаций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принятии решений о ликвидации добровольных аварийно-спасательных формирований, созданных по решению администраций организаций, они информируют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Финансирование деятельности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аварийно-спасательных служб и формирований 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профессиональных аварийно-спасательных служб и формирований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22 декабря 1998 г.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1999 года); в новой редакции согласно Закону РК от 23 июня 2000 года </w:t>
      </w:r>
      <w:r>
        <w:rPr>
          <w:rFonts w:ascii="Times New Roman"/>
          <w:b w:val="false"/>
          <w:i w:val="false"/>
          <w:color w:val="000000"/>
          <w:sz w:val="28"/>
        </w:rPr>
        <w:t>№ 55-II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Глава 3. УЧАСТИЕ АВАРИЙНО-СПАСАТЕЛЬНЫХ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ФОРМИРОВАНИЙ В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СИТУАЦИЙ 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Привлечение аварийно-спасательных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формирований к ликвидации чрезвычайных 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туаций </w:t>
      </w:r>
    </w:p>
    <w:bookmarkEnd w:id="41"/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Привлечение аварийно-спасательных служб и формирований к ликвидации чрезвычайных ситуаций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планами предупреждения и ликвидации чрезвычайных ситуаций на обслуживаемых указанными аварийно-спасательными службами и формированиями объектах и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планами взаимодействия при ликвидации чрезвычайных ситуаций на других объектах и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установленным порядком действий при возникновении и развитии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должностных лиц уполномоченного органа, организаций, осуществляющих руководство деятельностью указанных аварийно- спасательных служб и формирований либо имеющих на то установленные законодательством Республики Казахстан полномочия, - на основе запроса уполномоченного органа,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водно-спасательных служб к ликвидации чрезвычайных ситуаций осуществляется руководителем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Привлечение профессиональных аварийно-спасательных служб и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 установленный Правительством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уровень защищенности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 территорий от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Личный состав, транспортные и технические средства аварийно-спасательных служб и формирований не могут привлекаться для выполнения работ, не связанных с их основными задачами по предупреждению и ликвидации чрезвычайных ситуаций.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Руководство спасательными и неотложными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работами 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Полномочия руководителя ликвидации чрезвычайной ситуации определяются законом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аварийно-спасательных служб и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предупреждения и ликвидации чрезвычайных ситуаций или назначенных центральными и местными исполнительными органами, руководителями организаций, к полномочиям которых отнесена ликвидация данных чрезвычайных ситуаций, и поступают в их распоряжение.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 установленном порядке от исполнения обязанностей и приняв руководство на себя или назначив другое должностное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технологической невозможности проведения всего объема спасательных и неотложных работ руководители ликвидации чрезвычайных ситуаций могут принимать решения о приостановке указанных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15.06.2004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17-1. Полномочия руководителя ликвидации чрезвычайной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ситуации</w:t>
      </w:r>
    </w:p>
    <w:bookmarkEnd w:id="45"/>
    <w:bookmarkStart w:name="z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ликвидации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разведку и оценку обстановки в зоне чрезвычайной ситуации, спасение людей, используя для этого имеющиеся силы и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наиболее опасные участки для ведения аварийно-спасательных работ, необходимое количество сил и средств, способы и приемы ведения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ведение аварийно-спасательных работ в соответствии с планом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проведении спасательных и неотложных работ на объектах и территориях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постановку задач аварийно-спасательным службам и формированиям, организует их взаимодействие, обеспечивает их безопасность и выполнение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изменением обстановки в зоне чрезвычайной ситуации и принимает соответствующие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вызывает, по мере необходимости, дополнительные силы и средства, организует их встречу, определяет место (район) ведения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создание резерва сил и средств, определяет порядок посменной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информирует Правительство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чрезвычайных ситуаций природного и техногенного характера о сложившейся обстановке и принятых им решениях по организации и ведению аварийно-спасательных и других неотложных работ в зоне чрезвычайных ситуаций при глобальном и региональном масштабе распространения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убытия сил и средств с места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крайней необходимости (непосредственной угрозы жизни и здоровью людей) руководитель ликвидации чрезвычайной ситуации при распространении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ограничивает доступ людей и транспорта в зону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деятельность организаций, находящихся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к проведению аварийно-спасательных работ силы и средства аварийно-спасательных служб, формирований гражданской обороны, а также добровольные аварийно-спасательные формирования и спасателей, не входящих в состав указанных формирований, при наличии у них документов, подтверждающих их аттестацию на проведение спасательных и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на добровольной основе население к проведению неотложных работ, а также отдельных граждан, не являющихся спасателями, с их согласия, к проведению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эвакуационных мероприятий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разбронирует резервы материальных ресурсов для ликвидации чрезвычайных ситуаций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средства связи, транспортные средства и иное имущество организаций с последующим </w:t>
      </w:r>
      <w:r>
        <w:rPr>
          <w:rFonts w:ascii="Times New Roman"/>
          <w:b w:val="false"/>
          <w:i w:val="false"/>
          <w:color w:val="000000"/>
          <w:sz w:val="28"/>
        </w:rPr>
        <w:t>возмещением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незамедлительному информированию соответствующих государственных органов, руководства организаций о принятых им в случае крайней необходимости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другие необходимые меры, обусловленные развитием чрезвычайных ситуаций и ходом спасательных и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руководители ликвидации чрезвычайных ситуаций, руководители аварийно-спасательных служб и формирований имеют право на полную и достоверную информацию о чрезвычайных ситуациях, необходимую для организации спасательных и неотложных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Решения руководителя ликвидации чрезвычайной ситуации, направленные на ликвидацию чрезвычайной ситуации, являются обязательными для всех должностных лиц, граждан и организаций, находящихся в зонах чрезвычайных ситуаций,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Полномочия руководителя ликвидации чрезвычайной ситуации прекращаются после объявления Правительством Республики Казахстан о ликвидации чрезвычайной ситуации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17-1 в соответствии с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Содействие аварийно-спасательным службам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формированиям в осуществлении их деятельности 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и местные исполнительные органы, организации обязаны оказывать всемерное содействие аварийно-спасательным службам и формированиям, следующим в зоны чрезвычайных ситуаций и возвращающимся к месту дислокации, с предоставлением им необходимых транспортных и материальных средств с последующим их возмещением.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следовании к месту проведения спасательных и неотложных работ оперативный транспорт профессиональных аварийно-спасательных служб и формирований, в том числе временно привлеченный и арендованный, пользуется правом беспрепятственного проезда, правом первоочередного обеспечения горюче-смазочными материалами на аэродромах, автозаправочных станциях, в морских и речных портах, а также правом первоочередного проведения ремонтных работ на станциях технического обслуживания, аэродромах, в морских и речных 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Привлечение сил и средств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внутренних дел,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Казахстан, других войск и воинских формирований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 ликвидации чрезвычайных ситуаций 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сил и средств Министерства внутренних дел, Вооруженных Сил Республики Казахстан, других войск и воинских формирований к ликвидации чрезвычайных ситуаций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Правовые гарантии деятельности спасателей 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проведения спасательных и неотложных работ спасатели руководствуются настоящим Законом, иными нормативными правовыми актами по вопросам аварийно-спасательной деятельности и подчиняются только руководителям аварийно-спасательных служб и формирований, в составе которых проводят указанные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представительные и исполнительные органы, руководители организаций всех форм собственности и граждане обязаны оказывать содействие спасателям при исполнении ими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Никто не вправе воздействовать в какой-либо форме на спасателей с целью воспрепятствования исполнению ими своих обязанностей. 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4. СПАСАТЕЛИ И ИХ СТАТУС 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Спасатели 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приобретают статус спасателей на основании решения соответствующих аттестационных органов по результатам аттестации на проведение спасательных и неотложных работ после прохождения указанными гражданами медицинского освидетельствования, выполнения нормативов по физической подготовке, обучения по программе подготовки спасателей.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Гражданам Республики Казахстан при принятии решения о присвоении им статуса спасателей органами аттестации выдаются удостоверение установленного образца, книжка спасателя, жетон с нанесенными на него фамилией, именем и отчеством, группой крови и регистрационным номером спасателя.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Книжка спасателя предназначена для учета участия спасателя в спасательных и неотложных работах. Положение о книжке спасателя утверждается уполномоченным органом. 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Аттестация спасателей 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Спасатели проходят аттестацию и последующую регулярную переаттестацию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Спасатели, не прошедшие переаттестацию, утрачивают статус спасателей. 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Права спасателей 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Спасатели, привлеченные к спасательным и неотложным работам, имеют право на внеочередное приобретение билетов на все виды транспорта при следовании к месту проведения указанных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проведения спасательных и неотложных работ спасатели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любых мер, направленных на спасение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полную и достоверную информацию, необходимую для выполнения ими своих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беспрепятственный проход на территорию и производственные объекты организаций, в жилые помещения для проведения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от всех лиц, находящихся в зонах чрезвычайных ситуаций, соблюдения установленных мер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экипировку и оснащение в соответствии с технологией проведения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для спасения людей и в случае крайней необходимости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 установленном Правительством Республики Казахстан, средств связи, транспорта, имущества и иных материальных средств организаций, находящихся в зонах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служебных поисковых собак.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Спасатели, принимавшие участие в проведении спасательных и неотложных работ, имеют право на медицинскую и психологическую реабилитацию на базе медицинских учреждений и реабилитационных центров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 устанавливаемом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Спасатели имеют право на совершенствование своих теоретических знаний и профессионального мастерства в рабочее время в 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Спасатели профессиональных и добровольных аварийно-спасательных служб и формирований имеют право в период проведения спасательных и неотложных работ на обеспечение продуктами питания по 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 установленным Правительством Республики Казахстан, и проживание с оплатой расходов за счет средств, выделенных на содержание аварийно-спасательных служб и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Спасатели профессиональных аварийно-спасательных служб и формирований, пострадавшие в ходе исполнения обязанностей, возложенных на них трудовым договором, а также спасатели добровольных аварийно-спасательных служб и граждане, не являющиеся спасателями, при привлечении их к проведению спасательных и неотложных работ имеют право на бесплатное медицинское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спасателем добровольных аварийно-спасательных служб и гражданами, не являющимися спасателями, при привлечении их к проведению спасательных и неотложных работ сохраняется средняя заработная плата по основному месту работы.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15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Обязанности спасателей 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Спасатели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поиск пострадавших людей, принимать меры по их спасению, оказывать им первую медицинскую и другие виды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в готовности к участию в проведении спасательных и неотложных работ, совершенствовать свою физическую, специальную, медицинскую, психологическую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навыки действий в составе аварийно-спасательных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неукоснительно соблюдать технологию проведения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неукоснительно выполнять приказы, отдаваемые в ходе проведения спасательных и неотложных работ руководителями аварийно-спасательных формирований, в составе которых спасатели принимают участие в проведении указанных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разъяснять гражданам правила безопасного поведения в целях недопущения чрезвычайных ситуаций и порядок действий в случае их возникновения.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Обязанности спасателей профессиональных аварийно-спасательных служб и формирований определяются соответствующими уставами, положениями, наставлениями и являются составной частью трудового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Законом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Режим работы (службы) и отдыха спасателей 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повседневной деятельности режим работы (службы) спасателей профессиональных аварийно-спасательных служб и формирований определяется правилами внутреннего трудового распорядка, графиками дежурств, расписаниями занятий или иных мероприятий по специальной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Режим работы спасателей профессиональных аварийно-спасательных служб и формирований в течение рабочего дня и рабочего года определяется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учетом медицинских и санитарно-гигиенических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Время дежурства спасателей профессиональных аварийно-спасательных служб и формирований на дому в режиме ожидания и постоянной готовности к выезду на спасательные и неотложные работы в период осуществления спасательных и неотложных работ учитывается в размере одной четвертой часа за каждый час дежурства.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спасательных и неотложных работ режим работы и продолжительность рабочей смены спасателей профессиональных аварийно-спасательных служб и формирований устанавливаются руководителями ликвидации чрезвычайных ситуаций с учетом характера чрезвычайных ситуаций, особенностей проведения спасательных и неотложных работ и медицинских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Спасателям профессиональных аварийно-спасательных служб и формирований центральных исполнительных органов предоставляются оплачиваемые отпуска продолжительностью 30 календарных дней. За каждые три года стажа предоставляется дополнительный оплачиваемый отпуск продолжительностью один день, но не более пятнадцати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Оплата труда спасателей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аварийно-спасательных служб и формирований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Оплата труда спасателей профессиональных аварийно-спасательных служб и формирований осуществляется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Спасателям профессиональных аварийно-спасательных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трех лет - пятнадцать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пяти лет - двадцать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лет - тридцать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лет - сорок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двадцати лет - пятьдесят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спасателям профессиональных аварийно-спасательных служб и формирований для выплат процентных надбавок за выслугу лет исчисляется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 определенном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заработной платы спасателей профессиональных аварийно-спасательных служб и формирований не может быть ниже размера заработной платы соответствующих категорий работников обслуживаемых ими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27. Право на жилище спасателей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аварийно-спасательных служб и формирований 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Спасателям профессиональных аварийно-спасательных служб и формирований центральных исполнительных органов, организаций и проживающим совместно с ними членам семей жилые помещения предоставляются по нормам,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счет государственного и ведомственного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Семьи погибших (умерших) при исполнении должностных обязанностей спасателей профессиональных аварийно-спасательных служб и формирований, а также семьи спасателей добровольных аварийно-спасательных служб и формирований и граждан, не являющихся спасателями, привлеченных к проведению спасательных и неотложных работ и погибших (умерших) в ходе проведения указанных работ, нуждавшиеся в получении жилья (улучшении жилищных условий), сохраняют право на его получение (улучшение жилищных условий) из государственного жилищного фонда на условиях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Спасатели профессиональных аварийно-спасательных служб и формирований имеют право на установку квартирных телефонов в первоочередном порядке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27 с изменениями, внесенными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Социальные гарантии спасателей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их семей </w:t>
      </w:r>
    </w:p>
    <w:bookmarkEnd w:id="67"/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Страхование спасателей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обязательных видах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Спасатели могут быть застрахованы также за счет средств, поступивших на основании договоров от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гибели (смерти) спасателя при исполнении служебных обязанностей либо его смерти в течение года вследствие травмы, полученной при исполнении служебных обязанностей,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спасателю инвалидности в результате увечья (травмы, ранения, контузии), заболевания, полученных при исполнении служебных обязанностей, ему выплачивается единовременное пособие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или II группы - пятикратного годового размера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 - двукратного годового размера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получения спасателем при исполнении служебных обязанностей тяжелого увечья (травмы, ранения, контузии),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Единовременное пособие, определенное пунктами 3, 4, 5 настоящей статьи Закона, не выплачивается, если в установленном порядке доказано, что гибель (смерть), травма, ранение (увечье), заболевание спасателя наступили в связи с обстоятельствами, не связанными с исполнением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Пособие на погребение умершего или погибшего спасателя аварийно-спасательных служб и формирований выдается в размере, устанавливаемом Законом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Пособия по пунктам 3,4,5,7 настоящей статьи выплачиваются за счет средств организаций, содержащих аварийно-спасательные службы и формирования, с последующим возмещением затрат этих организаций за счет причинителя ущерба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Социальное обеспечение членов семей спасателей по случаю потери кормильца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социальных пособиях.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7 мая 2007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Дополнительные правовые и социальные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работников аварийно-спасательных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формирований 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спасателей профессиональных аварийно-спасательных служб и формирований, обслуживающих организации с вредными и опасными условиями труда, распространяются гарантии правовой и социальной защиты и льготы,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этих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29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Статья 30. Гарантии социальной защиты спасателей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добровольных аварийно-спасательных формирований,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 также граждан, не являющихся спасателями,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привлекаемых к проведению работ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чрезвычайных ситуаций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Правовые и социальные гарантии, предусмотренные статьями 28 и 29 настоящего Закона, распространяются на спасателей добровольных аварийно-спасательных формирований, а также граждан, не являющихся спасателями, при привлечении их к проведению аварийно-спасательных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7 мая 2007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Глава 5. ЗАКЛЮЧИТЕЛЬНЫЕ ПОЛОЖЕНИЯ 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31.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работ и спасатели аварийно-спасательных служб и формирований, виновные в неисполнении обязанностей, возложенных на них трудовым договором, умышленном или неосторожном причинении при проведении работ по ликвидации чрезвычайных ситуаций вреда здоровью граждан, нанесении ущерба окружающей среде, материальным и культурным ценностям,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Законом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32. Порядок разрешения споров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деятельности аварийно-спасательных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формирований 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по вопросам деятельности аварийно-спасательных служб и формирований разрешают суды в порядке, установленном законодательством Республики Казахстан. 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Международные договоры по привлечению аварий-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но-спасательных служб и формирований к ликви-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дации чрезвычайных ситуаций 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профессиональных аварийно-спасательных служб и формирований к ликвидации чрезвычайных ситуаций за пределами территории Республики Казахстан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 ратифицированных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