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b9fe" w14:textId="58eb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 Республики Казахстан по вопросам  упорядочения  предоставления  льгот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апреля 1997 г. N 88-1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Казахской ССР от 13 февраля 1991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Z912000_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приоритетности развития аула, села и агропромышленного комплекса в Казахской ССР" (Ведомости Верховного Совета Казахской ССР, 1991 г., N 8, ст.93; Ведомости Верховного Совета Республики Казахстан, 1992 г., N 13-14, ст.327; 1995 г., N 20, ст.120):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44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Специалисты государственных учреждений здравоохранения, социального обеспечения, образования, культуры и спорта, проживающие и работающие в сельской местности, освобождаются от оплаты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а проживающие в домах, где нет централизованного отопления, - также за топливо в порядке и пределах норм, определяемых для граждан Правительством Республики Казахстан. Допускается, по решению маслихатов, предоставление льгот в виде денежных выплат с упреждением за коммунальные услуги в пределах норм и в порядке, установленных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21 июня 1991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защищенности инвалидов в Республике Казахстан" (Ведомости Верховного Совета Казахской ССР, 1991 г., N 26, ст.345; Ведомости Верховного Совета Республики Казахстан, 1994 г., N 15, ст.208; 1995 г., N 20, ст.120):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часть пятую статьи 39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"Инвалиды I и II групп, а также инвалиды III группы, если они в установленном порядке признаны безработными, оплачивают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а проживающие в домах, где нет централизованного отопления, - также за топливо в 50-процентном размере. Инвалиды I и II групп освобождаются также от оплаты расходов на содержание жилища в порядке и пределах норм, определяемых для граждан Правительством Республики Казахстан. Отдельным категориям инвалидов предоставляется право на дополнительную жилую площадь. Порядок и условия предоставления дополнительной жилой площади и перечень категорий инвалидов, имеющих права на ее получение, устанавливаются законодательством Республики Казахстан.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статьи 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"Инвалиды I группы пользуются телефоном (кроме междугородных переговоров) бесплатно, инвалиды II группы - с оплатой 50 процентов стоимости установленного тарифа, а при повременной оплате - тарифа и норм времени в порядке и пределах норм, определяемых для граждан Правительством Республики Казахстан. Инвалиды I группы пользуются радио бесплатно, а инвалиды II группы - с оплатой 50 процентов стоимости.".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18 января 1992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(Ведомости Верховного Совета Республики Казахстан, 1992 г., N 6, ст.110; N 13-14, ст.327; N 16, ст.402; 1993г., N 8, ст.154; 1995 г., N 15-16, ст.104; N 20, ст.120; Ведомости Парламента Республики Казахстан, 1996 г., N 2, ст.183):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части первой статьи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на освобождение от оплаты расходов на содержание жилища,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также за топливо в порядке и пределах норм, определяемых для граждан Правительством Республики Казахстан, если они работают в школах, расположенных в поселках и сельской местности.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23 июня 1992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внутренних войсках Министерства внутренних дел Республики Казахстан" (Ведомости Верховного Совета Республики Казахстан, 1992 г., N 11-12, ст.290; 1992 г., N 24, ст.592; 1993 г., N 8, ст.179; 1995 г., N 1-2, ст.17; 1995 г., N 23, ст.155):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статьи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внутренних войск (кроме военнослужащих срочной службы), имеющие выслугу 20 лет и более в календарном исчислении, оплачивают расходы на содержание жилища, независимо от принадлежности жилищного фонда, занимаемого ими и проживающими с ними членами семьи,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 в размере 50 процентов в порядке и пределах норм, определяемых для граждан Правительством Республики Казахстан. До предоставления жилой площади военнослужащему выплачивается денежная компенсация за поднаем (наем) жилого помещения в размерах и порядке, определяемых законодательством. Допускается, по решению маслихатов, предоставление льгот в виде денежных выплат с упреждением за содержание жилища и коммунальные услуги в пределах норм и в порядке, установленных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30 июня 1992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защите граждан, пострадавших вследствие экологического бедствия в Приаралье" (Ведомости Верховного Совета Республики Казахстан, 1992 г., N 13-14, ст.348; 1994 г., N 8, ст.140):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статьи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скидку в размере 50 процентов с установленной платы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 в порядке и пределах норм, определяемых для граждан Правительством Республики Казахстан, а проживающим в домах, где нет централизованного отопления, - также за топливо, приобретаемое в пределах норм, установленных для продажи гражданам. Допускается, по решению маслихатов, предоставление льгот в виде денежных выплат с упреждением за коммунальные услуги в пределах норм и в порядке, установленных Правительством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статьи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скидку в размере 25 процентов с установленной платы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 в порядке и пределах норм, определяемых для граждан Правительством Республики Казахстан, а проживающим в домах, где нет централизованного отопления, - также за топливо, приобретаемое в пределах норм, установленных для продажи гражданам.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Закон Республики Казахстан от 20 января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статусе и социальной защите военнослужащих и членов их семей" (Ведомости Верховного Совета Республики Казахстан, 1993 г., N 2, ст.32; N 18, ст.429; 1995 г., N 20, ст.120; N 22, ст. 133):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двенадцатую статьи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(кроме военнослужащих срочной службы), независимо от выслуги лет, а также лица, уволенные с военной службы по возрасту, состоянию здоровья, сокращению штатов, имеющие выслугу 20 лет и более, оплачивают вместе с членами семьи в размере 50 процентов расходы на содержание жилища, независимо от принадлежности жилищного фонда,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а проживающие в домах, где нет централизованного отопления, - также за топливо в порядке и пределах норм, определяемых для граждан Правительством Республики Казахстан. Льготы по установке и пользованию телефоном (кроме междугородных переговоров) предоставляются в размере 50 процентов установленного тарифа, а при повременной оплате - тарифа и норм времени, определяемых для граждан Правительством Республики Казахстан.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Закон Республики Казахстан от 14 апреля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реабилитации жертв массовых политических репрессий" (Ведомости Верховного Совета Республики Казахстан, 1993 г., N 10, ст.242; 1994 г., N 8, ст.140):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статьи 24 слова "снижение оплаты жилой площади, коммунальных услуг, за пользование телефоном на 50 процентов в пределах норм, установленных действующим законодательством, а для лиц, проживающих в домах без центрального отопления, снижение на 50 процентов стоимости топлива, приобретаемого в пределах норм, предусмотренных для продажи населению." заменить словами: "снижение оплаты на 50 процентов расходов на содержание жилища,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за пользование телефоном (кроме междугородных переговоров) - установленного тарифа, а при повременной оплате - тарифа и норм времени в порядке и пределах норм, определяемых для граждан Правительством Республики Казахстан, а проживающим в домах, где нет централизованного отопления, - также за топливо, приобретаемое в пределах норм, установленных для продажи гражданам. Допускается, по решению маслихатов, предоставление льгот в виде денежных выплат с упреждением за содержание жилища и коммунальные услуги в пределах норм и в порядке, установленных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Указ Президента Республики Казахстан, имеющий силу Закона, от 28 апреля 1995 г. N 2247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льготах и социальной защите участников, инвалидов Великой Отечественной войны и лиц, приравненных к ним" (Ведомости Верховного Совета Республики Казахстан, 1995 г., N 6, ст.45; N 14, ст.98):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Освобождение от оплаты за расходы на содержание жилища за принадлежащую или занимаемую ими полезную площадь, но не более 50 кв. метров. Расходы на содержание жилища, превышающего 50 кв. метров, оплачиваются в размере 50 процентов тарифа, установленного для граждан. Члены семьи, проживающие совместно с ними, освобождаются от оплаты расходов на содержание жилища в пределах нормы, установленной законодательством.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Освобождение от оплаты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в том числе за централизованное отопление в пределах 50 кв.метров полезной площади и в размере 50 процентов тарифа, установленного для населения, за площадь, превышающую 50 кв.метров, а в домах, где нет централизованного отопления, - также за топливо в порядке и пределах норм, определяемых для граждан Правительством Республики Казахстан. Члены семьи, проживающие совместно с ними, оплачивают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 со скидкой в размере 50 процентов стоимости в порядке и пределах норм, определяемых для граждан Правительством Республики Казахстан.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"Освобождение от платы за пользование квартирным телефоном (кроме междугородных переговоров) в порядке и пределах норм, установленных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Освобождение от оплаты расходов на содержание жилища, независимо от размера занимаемой площади, и услуг по охранной сигнализации жилья.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 1 статьи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Освобождение от оплаты расходов на содержание жилища за принадлежащую или занимаемую ими полезную площадь в пределах нормы на семью, а излишняя площадь до 15 кв.метров оплачивается в одинарном размере.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Освобождение в размере 50 процентов от оплаты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вместе с членами семьи, проживающими совместно с ними, а в домах, где нет централизованного отопления, - также за топливо в порядке и пределах норм, определяемых для граждан Правительством Республики Казахстан. Допускается, по решению маслихатов, предоставление льгот в виде денежных выплат с упреждением за содержание жилища и коммунальные услуги в пределах норм и в порядке, установленных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 статьи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"50-процентную оплату за установку и пользование квартирным телефоном (кроме междугородных переговоров) в порядке и пределах норм, установленных Правительством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 статьи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"освобождаются на 50 процентов от оплаты за расходы на содержание жилища в порядке и пределах норм, определяемых для граждан Правительством Республики Казахстан.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2 статьи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"освобождение в размере 50 процентов от оплаты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а в домах, где нет централизованного отопления, - также за топливо в порядке и пределах норм, определяемых для граждан Правительством Республики Казахстан.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Указ Президента Республики Казахстан, имеющий силу Закона, от 12 декабря 1995 г. N 2676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наградах Республики Казахстан" (Ведомости Верховного Совета Республики Казахстан, 1995 г., N 23, ст.143 Ведомости Парламента Республики Казахстан 1996 г., N 18, ст.366):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статьи 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"Многодетные матери, награжденные подвеской "Алтын алка" или получившие ранее звание "Мать-героиня",обеспечиваются жилой площадью по установленным нормам в первую очередь; оплачивают расходы на содержание жилища вместе с членами семей, а также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 в размере 50 процентов в порядке и пределах норм, определяемых для граждан Правительством Республики Казахстан";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Казахстан; им выдается беспроцентный кредит для строительства жилья; предоставляется право личного бесплатного пользования внутригородским и пригородным транспортом (кроме такси), а в сельской местности - автобусами внутрирайонных линий.".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Указ Президента Республики Казахстан, имеющий силу Закона, от 21 декабря 1995 г. N 2706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следственном комитете Республики Казахстан и его органах" (Ведомости Верховного Совета Республики Казахстан, 1995 г., N 23, ст.153):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статьи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За детьми погибшего (умершего) сотрудника Государственного следственного комитета до достижения ими совершеннолетия, а также за нетрудоспособными членами семьи, находившимися на его иждивении, сохраняется право на льготы по оплате расходов на содержание жилища,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а проживающим в домах, где нет централизованного отопления, - также за топливо в порядке и пределах норм, определяемых для граждан Правительством Республики Казахстан.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 Семье погибшего или его иждивенцам назначается пенсия в связи с потерей кормильца в размере месячного денежного содержания.";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сотрудников и пенсионеров Государственного следственного комитета, уволенных со службы на пенсию по возрасту, состоянию здоровья, сокращению штатов, по выслуге лет, и совместно проживающих членов их семей устанавливается, независимо от ведомственной принадлежности жилищного фонда, 50-процентная скидка по оплате расходов на содержание жилища,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а в домах, где нет централизованного отопления, - также за топливо в порядке и пределах норм, определяемых для граждан Правительством Республики Казахстан.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Указ Президента Республики Казахстан, имеющий силу Закона, от 21 декабря 1995 г. N 2707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органах внутренних дел Республики Казахстан" (Ведомости Верховного Совета Республики Казахстан, 1995 г., N 23, ст.154):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статьи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За детьми погибшего (умершего) сотрудника органов внутренних дел до достижения ими совершеннолетия, а также за нетрудоспособными членами семьи, находившимися на его иждивении, сохраняется право на льготы по оплате расходов на содержание жилища,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а проживающими в домах, где нет централизованного отопления, - также за топливо в порядке и пределах норм определяемых для граждан Правительством Республики Казахстан.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 Семье погибшего или его иждивенцам назначается пенсия в связи с потерей кормильца в размере месячного денежного содержания.";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сотрудников и пенсионеров органов внутренних дел, уволенных со службы на пенсию по возрасту, состоянию здоровья, сокращению штатов, по выслуге лет, и совместно проживающих членов их семей устанавливается, независимо от ведомственной принадлежности жилищного фонда, 50-процентная скидка по оплате расходов на содержание жилища,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а проживающим в домах, где нет централизованного отопления, - также за топливо в порядке и пределах норм, определяемых для граждан Правительством Республики Казахстан.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Указ Президента Республики Казахстан, имеющий силу Закона, от 23 января 1996 г. N 2788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U962788_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упорядочению социальных государственных гарантий" (Ведомости Парламента Республики Казахстан, 1996 г., N 1, ст.176; N 20-21, ст.401):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части первой раздела II изложить в следующей редакции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50-процентную скидку за оплату расходов на содержание жилища,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а проживающим в домах, где нет централизованного отопления, - также за топливо в порядке и пределах норм, определяемых для граждан Правительством Республики Казахстан.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III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"III. В половинном размере оплачивают расходы на содержание жилища, а также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 в порядке и нормах, определяемых Правительством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многодетные семьи, имеющие четырех и более совместно проживающих несовершеннолетних детей (в том числе детей, обучающихся в высших и средних специальных учебных заведениях, - после достижения ими совершеннолетия - до времени окончания ими учебных заведений);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инвалиды третьей группы, пенсионеры по возрасту, одинокие матери, семьи при рождении близнецов, если эти категории граждан получают доходы ниже прожиточного минимума, определяемого в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половинном размере в пределах нормы оплачивают расходы на содержание жилища: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проживающие в одной квартире двумя и более семьями, при отсутствии родственных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проживающие в жилых помещениях, не отвечающих установленным санитарным и техническим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семьи лиц, погибших при исполнении государственных или общественных обязанностей, обязанностей воинской службы, при спасении человеческой жизни, при охране правопорядка, либо погибших на производстве в результате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страдающие тяжелыми формами некоторых хронических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заболеваний, перечисленных в списке заболеваний, утверждаемом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лица, состояние здоровья которых, по заключению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медико-социальной экспертной комиссии (МСЭК), ухудшилось вследствие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Чернобыльской катастрофы, ядерных испытаний на Семипалатинском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полигоне, а также на других ядерных объектах гражданского и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незаконно осужденные или подвергнутые внесудебным репрессиям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политическим мотивам, если эти факты установлены в 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воспитывающие детей-инвалидов.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Допускается, по решению маслихатов, предоставление льгот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 денежных выплат с упреждением на содержание жилища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коммунальные услуги в пределах норм и в порядке, установленных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разделы III и IV считать соответственно разделами IV и V.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